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05cb" w14:textId="41e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трансфертов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марта 2015 года № 195. Зарегистрирован в Министерстве юстиции Республики Казахстан 13 апреля 2015 года № 10704. Утратил силу приказом Первого заместителя Премьер-Министра Республики Казахстан – Министра финансов Республики Казахстан от 20 января 2020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20.01.2020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01.04.2015 г.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трансфертов органам местного самоуправления.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интернет–ресурсе Министерства финансов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апреля 2015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195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трансфертов органам местного самоуправления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 и определяют порядок предоставления трансфертов органам местного самоуправления.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бюджеты и бюджеты районов (городов областного значения):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лиц, имущество которых находится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лиц, земельный участок которых находится в городе районного значения, поселке,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 с физических и юридических лиц, зарегистрированных в городе районного значения, поселке, селе.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24.11.2015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предоставления трансфертов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Местным уполномоченным органом по исполнению бюджета совместно с акимами города районного значения, села, поселка, сельского округа ежегодно на 1 число каждого года по видам поступлений,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разрезе города районного значения, села, поселка, сельского округа утверждаются перечни налогоплательщиков: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по доходам, не облагаемым у источника выплаты – исходя из перечня физических лиц, зарегистрированных на территории города районного значения, села, поселка, сельского округа по согласованию с уполномоченными органами ответственными за взимание налоговых и других поступлений в бюджет в части предоставления сведений о фактических поступлениях в разрезе города районного значения, села, поселка, сельского округа, используя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налогоплательщиков на ежемесячной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налогу на имущество физических лиц - исходя из перечня физических лиц, имущество которых находится на территории города районного значения, села, поселка, сельского округа по сведениям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земельному налогу на земли населенных пунктов с физических и юридических лиц - исходя из перечня физических и юридических лиц, земельный участок которых находится в городе районного значения, селе, поселке по сведениям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налогу на транспортные средства с физических и юридических лиц - исходя из перечня физических и юридических лиц, место жительства и юридический адрес которых, соответственно, находится в городе районного значения, селе, поселке по сведениям акимов города районного значения, села, поселка,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финансов РК от 24.11.2015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Для планирования расходов к проекту решения об областном бюджете, о бюджете района (города областного значения) прилагаются распределение трансфертов органам местного самоуправления между селами, поселками, сельскими округами, городами районного значения соответственно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Поступления в истекшем финансовом году налогов,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сверх сумм трансфертов органам местного самоуправления, предусмотренных сводным планом финансирования по платежам на соответствующий финансовый год, учитываются при уточнении местного бюджета на текущий финансовый год.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Перечисление трансфертов органам местного самоуправления осуществляется местными уполномоченными органами по исполнению бюджета на ежемесячной основе с учетом фактического поступления и возврата (зачета) излишне (ошибочно) уплаченных сумм налогов,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Перечисленные местными уполномоченными органами трансферты органам местного самоуправления зачисляются на контрольный счет наличности (далее – КСН), открытый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приказом Министра финансов Республики Казахстан от 4 декабря 2014 года № 540, зарегистрированным в реестре государственной регистрации нормативных правовых актов под № 9934 (далее – Правила по исполнению бюджета).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КСН предназначен для учета операций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самоуправлении, и проведением расходов, направленных акимами города районного значения, поселка, села, сельского округа на реализацию функций местного самоуправления. На КСН местного самоуправления по состоянию на 1 января текущего финансового года допускается наличие неиспользованных остатков денег.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Распорядителями денег контрольных счетов наличности местного самоуправления являются акимы городов районного значения, поселков, сел, сельских округов.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использования средств от поступлений акимами города районного значения, поселка, села, сельского округа, ежегодно до 20 января финансового года составляется план поступлений и расходов денег, направляемых на реализацию акимом города районного значения, поселка, села, сельского округа функций местного самоуправлениям,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исполнению бюджета.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поступлений и расходов денег, направленных на реализацию акимом города районного значения, поселка, села, сельского округа функций местного самоуправления, утверждается до 1 февраля финансового года акимом соответствующего села, поселка, города районного значения после его согласования с собранием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утвержденного плана поступлений и расходов денег, направленных на реализацию акимом города районного значения, поселка, села, сельского округа функций местного самоуправления, прекращается 31 декабря текущего финансового года.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Платежи за счет денег от поступлений, предусмотренных законодательством Республики Казахстан о местном государственном управлении и самоуправлении, осуществляются на основании счета к оплате и проводятся в пределах остатков на контрольном счете наличности местного самоуправления.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от поступлений, предусмотренных законодательством Республики Казахстан о местном государственном управлении и самоуправлении, оставшиеся на счете местного самоуправления не использованными на конец отчетного финансового года, направляются на финансирование расходов текущего года посредством уточнения и согласования с собранием местного сообщества плана поступлений и расходов.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Мониторинг и предоставление отчета</w:t>
      </w:r>
      <w:r>
        <w:br/>
      </w:r>
      <w:r>
        <w:rPr>
          <w:rFonts w:ascii="Times New Roman"/>
          <w:b/>
          <w:i w:val="false"/>
          <w:color w:val="000000"/>
        </w:rPr>
        <w:t>по использованию трансфертов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сбора и систематизации информации об использовании бюджетных средств, выделенных трансфертами на решение вопросов местного значения, и других доходных источников местного самоуправления проводится мониторинг. Мониторинг осуществляется один раз в полугодие членами комиссии местного сообщества путем сопоставления запланированных и достигнутых результатов использования средств. В случае необходимости, по решению собрания местного сообщества, может проводиться внеочередной мониторинг.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использования трансфертов проводится аппаратом акима города районного значения, села, поселка, сельского округа на основе утвержденного Плана поступлений и расходов денег, направленных акимами города районного значения, села, поселка, сельского округа на реализацию функций местного самоуправления.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Аппарат акима города районного значения, села, поселка, сельского округа составляет отчет о результатах использования трансфертов местного самоуправления,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до 5-го числа месяца следующего за отчетным периодом.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 о результатах использования трансфертов представляется членам комиссии местного сообщества до 10–го числа месяца следующего за отчетным периодом.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Мониторинг за использованием бюджетных средств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мониторинга за использованием бюджетных средств, выделенных на решение вопросов местного значения, и доходных источников местного самоуправления, утвержденной приказом Министра финансов Республики Казахстан от 26 августа 2013 года № 405, зарегистрированным в Реестре государственной регистрации нормативных правовых актов под № 8762.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итогов по мониторингу за использованием бюджетных средств учитываются при формировании и уточнении соответствующих местных бюджетов и Планов поступлений и расходов денег.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самоуправления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финансов РК от 24.11.2015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использования трансфертов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3"/>
        <w:gridCol w:w="875"/>
        <w:gridCol w:w="415"/>
        <w:gridCol w:w="531"/>
        <w:gridCol w:w="415"/>
        <w:gridCol w:w="415"/>
        <w:gridCol w:w="415"/>
        <w:gridCol w:w="2965"/>
        <w:gridCol w:w="2966"/>
      </w:tblGrid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Утвержденный план год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Уточненный план на год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 полугодие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Фактическое использование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неиспользованной суммы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использования к плану на полугодие (гр.6/гр.5) х100)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Процент использования к плану на год (гр.6/гр.4) х100)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средств на начало года-всего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отчетного периода, всего (сумма строк 021-025)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лиц, имущество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лиц, земельный участок которых находится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селе, поселке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- 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направлениям расходов: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неиспользованных средств на конец отчетного периода - 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районного значения, села,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поселка, сельского округа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(подпись)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______________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"__"____________ _____г.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