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dafa" w14:textId="e9fd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путевки, а также Правил ее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27 февраля 2015 года № 18-03/145. Зарегистрирован в Министерстве юстиции Республики Казахстан 10 апреля 2015 года № 10702.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экологии и природных ресурсов РК от 22.07.2024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типовую форму путевки,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выдачи путевки,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18-03/145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Үлгілік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(типовая форма)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Аң аулауға арналған жолдаманың үлгiлік нысаны</w:t>
      </w:r>
      <w:r>
        <w:br/>
      </w:r>
      <w:r>
        <w:rPr>
          <w:rFonts w:ascii="Times New Roman"/>
          <w:b/>
          <w:i w:val="false"/>
          <w:color w:val="000000"/>
        </w:rPr>
        <w:t>Типовая форма путевки для осуществления охоты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экологии и природных ресурсов РК от 17.04.2024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0" w:id="4"/>
      <w:r>
        <w:rPr>
          <w:rFonts w:ascii="Times New Roman"/>
          <w:b w:val="false"/>
          <w:i w:val="false"/>
          <w:color w:val="000000"/>
          <w:sz w:val="28"/>
        </w:rPr>
        <w:t>
      Жолдаманың алдыңғы беті (лицевая сторона путевки)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Аңшылық шаруашылығы субъектісіне бекітілген аумақта ғана жарамды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(действительно только на территории, закрепленной за субъектом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охотничьего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(аңшылық шаруашылығы субъектісінің атауы/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охотничьего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ЖОЛДАМА №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ПУТЕВКА (тіркеу нөмірі / регистрационный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 жолғы, маусымдық / разовая, сезонная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Жолдама құны / стоимость путевки __________________________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Аңшының (тегі, аты, әкесінің аты (бар болса)/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охотника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Аңшы куәлігінің № / № удостоверения охотника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Берілген күні / дата выдачи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Аңшылық шаруашылығының атауы / наименование охотничьего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Қорықшыға жіберіледі / направляется к егерю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(тегі, аты, әкесінің аты (бар болса) /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Қолданылу мерзімі 20__ жылғы "__" ______ бастап 20__ жылғы "__" дейін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с "__" ______ 20__ года по "__" 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Аңшылық шаруашылығының жолдама берген жауапты адамы/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ответственное лицо охотничьего хозяйства выдавшее путевку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(тегі, аты, әкесінің аты (бар болса),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Аңшылық шаруашылығының ішкі тәртібі қағидаларымен таныстым/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внутреннего распорядка охотничьего хозяйства ознакомлен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(аңшының қолы / подпись охотника)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жүйе арқылы жолдама берілген жағдайда қорықшылар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инспекторлардың жолдама деректерін сәйкестендіруге мүмкіндік беретін QR-код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Жолдама берілген күн 20___ жылғы "__"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QR-код, позволяющий идентифицировать данные путевки егерями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инспекторами в случае выдачи путевки через электронную систему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путевки "_____" 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Жолдаманың артқы беті (обратная сторона путевки)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түрі туралы белгі соғу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/отметка о виде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Жануардың саны/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животного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ауланғаны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/фактически добыто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Күні/дата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Қорықшының немесе аңшының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/подпись егеря или охотника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" w:id="5"/>
      <w:r>
        <w:rPr>
          <w:rFonts w:ascii="Times New Roman"/>
          <w:b w:val="false"/>
          <w:i w:val="false"/>
          <w:color w:val="000000"/>
          <w:sz w:val="28"/>
        </w:rPr>
        <w:t>
      Ескерту/Примечание: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Жануарларды нақты аулау туралы белгі соғуды қорықшы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ол жоқ кезде – аңшының өзі жүргізеді/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о фактической добыче животных производится егерем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при его отсутствии самим охотником;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Жолдаманы басқа адамға беруге болмайды/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передача путевки другому лицу не производится.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18-03/145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1-1 в соответствии с приказом Министра экологии и природных ресурсов РК от 15.01.2024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Балық аулауды жүзеге асыруға арналған жолдаманың үлгілік нысаны</w:t>
      </w:r>
      <w:r>
        <w:br/>
      </w:r>
      <w:r>
        <w:rPr>
          <w:rFonts w:ascii="Times New Roman"/>
          <w:b/>
          <w:i w:val="false"/>
          <w:color w:val="000000"/>
        </w:rPr>
        <w:t>Типовая форма путевки для осуществления рыболовства</w:t>
      </w:r>
      <w:r>
        <w:br/>
      </w:r>
      <w:r>
        <w:rPr>
          <w:rFonts w:ascii="Times New Roman"/>
          <w:b/>
          <w:i w:val="false"/>
          <w:color w:val="000000"/>
        </w:rPr>
        <w:t>Жолдаманың алдыңғы беті (лицевая сторона путевки)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 субъектісіне бекітілген балық шаруашылығы су айдынында және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учаскесінде ғана жарамды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(действительно только на рыбохозяйственном водоеме и (или) участке,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закрепленном за субъектом рыбного хозяйства)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(балық шаруашылығы субъектісінің атауы,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 рыбного хозяйства)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 №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ПУТЕВКА (тіркеу нөмірі, регистрационный номер)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жолғы, маусымдық (разовая, сезонная)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 құны (стоимость путевки) ____________________________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Балықшының (рыболова) 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 (бар болса)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 субъектісінің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субъекта рыбного хозяйства, с указанием водоема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участка для рыболовства)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Қорықшыға жіберіледі (направляется к егерю)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 (бар болса)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Балықтың және басқа да су жануарларының түрі, киллограмм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 рыб и других водных животных разрешенных к изъятию, килограмм)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Қолданылу мерзімі (срок действия) 20_ жылғы "__" ______ ден 20__ жылғы "__"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 берген балық шаруашылығы субъектісінің жауапты адамы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(ответственное лицо субъекта рыбного хозяйства, выдавшее путевку) 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 (бар болса), қолы)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Мөрдің (бар болса) орны немесе электрондық жүйе арқылы жолдама берілген жағдайда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қорықшылар мен инспекторлардың жолдама деректерін сәйкестендіруге мүмкіндік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беретін QR-код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 берілген күн 20___ жылғы "__"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 или QR-код, позволяющий идентифицировать данные путевки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егерями и инспекторами в случае выдачи путевки через электронную систему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выдачи путевки "_____" _______ 20__ год)</w:t>
            </w:r>
          </w:p>
        </w:tc>
      </w:tr>
    </w:tbl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Жолдаманың артқы беті (обратная сторона путевки)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ауланғаны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(фактически выловлено)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Қорықшының немесе жолдама рәсімдеген тұлғаның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егеря или лица, на которого оформлена путевка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Аулаған балықтың, басқа су жануарларының түрлерi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(выловленные виды рыб, других водных животных)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 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(количество, килограмм)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3" w:id="10"/>
      <w:r>
        <w:rPr>
          <w:rFonts w:ascii="Times New Roman"/>
          <w:b w:val="false"/>
          <w:i w:val="false"/>
          <w:color w:val="000000"/>
          <w:sz w:val="28"/>
        </w:rPr>
        <w:t>
      Ескерту (примечание):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нысанда жолдама берілген жағдайда қорықшының немесе жолдама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ресімделген адамның қолы талап етілмейді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выдачи путевки в электронной форме подпись егеря или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которого оформлена путевка не требуется).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Жолдаманы басқа адамға беруге шығарылмайды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(передача путевки другому лицу не производится).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18-03/145</w:t>
            </w:r>
          </w:p>
        </w:tc>
      </w:tr>
    </w:tbl>
    <w:bookmarkStart w:name="z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путевки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Министра экологии и природных ресурсов РК от 17.04.2024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путевок (далее - Правила) разработаны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(далее - Закон) и определяют порядок выдачи путевки субъектами охотничьего и рыбного хозяйства.</w:t>
      </w:r>
    </w:p>
    <w:bookmarkEnd w:id="13"/>
    <w:bookmarkStart w:name="z6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6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 электронной системы – лицо, обеспечивающее работоспособность и осуществляющее оперативное реагирование на заявки пользователей по вопросам функционирования электронной системы;</w:t>
      </w:r>
    </w:p>
    <w:bookmarkEnd w:id="15"/>
    <w:bookmarkStart w:name="z6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система – система, обеспечивающая выдачу путевок в электронной форме.</w:t>
      </w:r>
    </w:p>
    <w:bookmarkEnd w:id="16"/>
    <w:bookmarkStart w:name="z6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электронной системы обеспечивает работоспособность и осуществляет оперативное реагирование на заявки пользователей по вопросам функционирования электронной системы.</w:t>
      </w:r>
    </w:p>
    <w:bookmarkEnd w:id="17"/>
    <w:bookmarkStart w:name="z7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Электронная система функционируют бесперебойно, включая праздничные и выходные дни на казахском и русском языках в круглосуточном режиме.</w:t>
      </w:r>
    </w:p>
    <w:bookmarkEnd w:id="18"/>
    <w:bookmarkStart w:name="z7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обеспечения работоспособности электронной системы, администратор электронной системы обеспечивает:</w:t>
      </w:r>
    </w:p>
    <w:bookmarkEnd w:id="19"/>
    <w:bookmarkStart w:name="z7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сохранность, защиту, восстановление в случае сбоя или повреждения информации, автоматизированный учет по выданным путевкам;</w:t>
      </w:r>
    </w:p>
    <w:bookmarkEnd w:id="20"/>
    <w:bookmarkStart w:name="z7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сбор и обработку персональных данных субъекта охотничьего и рыбного хозяйства, а также доступ к ним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"О персональных данных и их защите";</w:t>
      </w:r>
    </w:p>
    <w:bookmarkEnd w:id="21"/>
    <w:bookmarkStart w:name="z7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взаимодействие с информационными системами государственных органов и иными объектами информатизации;</w:t>
      </w:r>
    </w:p>
    <w:bookmarkEnd w:id="22"/>
    <w:bookmarkStart w:name="z7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отчета по выданным путевкам по запросу уполномоченного органа в области охраны, воспроизводства и использования животного мира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течении 3 (трех) рабочих дней со дня поступления запроса;</w:t>
      </w:r>
    </w:p>
    <w:bookmarkEnd w:id="23"/>
    <w:bookmarkStart w:name="z7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предоставление доступа к электронной системы уполномоченным лицам в области охраны, воспроизводства и использования животного мира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</w:t>
      </w:r>
    </w:p>
    <w:bookmarkEnd w:id="24"/>
    <w:bookmarkStart w:name="z7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путевки</w:t>
      </w:r>
    </w:p>
    <w:bookmarkEnd w:id="25"/>
    <w:bookmarkStart w:name="z7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Путевка выдается субъектом охотничьего хозяйства физическим лицам по их обращению (устное или письменное), для посещения закрепленных охотничьих угодий с целью добывания объектов животного мира при наличии разрешения на пользование животным миром.</w:t>
      </w:r>
    </w:p>
    <w:bookmarkEnd w:id="26"/>
    <w:bookmarkStart w:name="z7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Путевка выдается в бумажном или в электронной форме, при наличии разрешения на пользование животным миром субъектом охотничьего и рыбного хозяйства физическим лицам по их обращению устно, а также в бумажной или электронной форме для посещения закрепленных охотничьих хозяйств и рыбохозяйственных водоемов и (или) участков с целью изъятия животного мира. </w:t>
      </w:r>
    </w:p>
    <w:bookmarkEnd w:id="27"/>
    <w:bookmarkStart w:name="z8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физического лица за получением путевки в электронном формате она формируется автоматически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1-1 к приказу и направляется в его личный кабинет и (или) на электронную почту физического лица (при наличии).</w:t>
      </w:r>
    </w:p>
    <w:bookmarkEnd w:id="28"/>
    <w:bookmarkStart w:name="z8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 действия путевки для охоты устанавливает субъект охотничьего хозяйства согласно правил охоты, утверждаемых в соответствии с подпунктом 57)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9"/>
    <w:bookmarkStart w:name="z1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путевки на производство любительской (спортивной) охоты на сайгаков срок действия путевки составляет 3 (три) календарных дня.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экологии и природных ресурсов РК от 22.07.2024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выдаче путевок для проведения охоты и рыболовства отказывается в случаях:</w:t>
      </w:r>
    </w:p>
    <w:bookmarkEnd w:id="31"/>
    <w:bookmarkStart w:name="z8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отсутствие или полное освоение субъектами охотничьего или рыбного хозяйства квоты на изъятие объектов животного мира, согласно правил распределения квот изъятия животного мира, утверждаемых в соответствии с подпунктом 56)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32"/>
    <w:bookmarkStart w:name="z8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отсутствия удостоверения охотника (для охоты),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38 Закона;</w:t>
      </w:r>
    </w:p>
    <w:bookmarkEnd w:id="33"/>
    <w:bookmarkStart w:name="z8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ограничений и запретов на пользование животным миром в местах и сроках, согласно решении о введении ограничений и запретов на пользование объектами животного мира, их частей и дериватов, устанавливаемых мест и сроков их пользования на основании биологического обоснования, выданного соответствующими научными организациями, подлежащего государственной экологической экспертизе, принимаемых в соответствии с подпунктом 62)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34"/>
    <w:bookmarkStart w:name="z8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наличия в охотничьих угодьях одновременно предельно допустимого количества охотников, определенных пропускной способностью охотничьих угодий, согласно внутреннего регламента охотничьего хозяйства.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экологии и природных ресурсов РК от 22.07.2024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Субъекты охотничьего хозяйства в случае выдачи путевок на бумажном носителе регистрируют их в журнале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Журнал пронумеровывается, прошнуровывается и заверяется печатью территориального подразделения ведомства уполномоченного органа в области охраны, воспроизводства и использования животного мира.</w:t>
      </w:r>
    </w:p>
    <w:bookmarkEnd w:id="36"/>
    <w:bookmarkStart w:name="z8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выдачи субъектами охотничьего и рыбного хозяйства путевок в электронном формате они регистрируются автоматически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направляются в личный кабинет инспектора в области охраны, воспроизводства и использования животного мира.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путевок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путевок, выданных субъектами охотничьего и рыбного хозяйства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субъекта охотничьего или рыбного хозяйства)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охотника, рыболова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 охотника, рыболова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путевки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дичи, животных, рыб и других водных животных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охоты, рыболовства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 получении путевки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6" w:id="4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подпись субъекта охотничьего или рыбного хозяйства)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путевок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выданных путевок субъектами охотничьего и рыбного хозяйства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охотничьего хозяйства и водоема и (или) участка)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путевки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(разовая, сезонная)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путевки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животного и рыбы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(особь, килограмм)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охоты, рыболовства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орудия изъятия, 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