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6c11" w14:textId="5b76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организации и проведению санитарно-противоэпидемических (профилактических) мероприятий по предупреждению особо опасных инфекционных заболеваний"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февраля 2015 года № 136. Зарегистрирован в Министерстве юстиции Республики Казахстан 10 апреля 2015 года № 10694. Утратил силу приказом Министра здравоохранения Республики Казахстан от 14 декабря 2018 года № ҚР ДСМ-40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14.12.2018 </w:t>
      </w:r>
      <w:r>
        <w:rPr>
          <w:rFonts w:ascii="Times New Roman"/>
          <w:b w:val="false"/>
          <w:i w:val="false"/>
          <w:color w:val="ff0000"/>
          <w:sz w:val="28"/>
        </w:rPr>
        <w:t>№ ҚР ДСМ-40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особо опасных инфекционных заболеваний".</w:t>
      </w:r>
    </w:p>
    <w:bookmarkEnd w:id="1"/>
    <w:bookmarkStart w:name="z2"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сельского   </w:t>
      </w:r>
    </w:p>
    <w:p>
      <w:pPr>
        <w:spacing w:after="0"/>
        <w:ind w:left="0"/>
        <w:jc w:val="both"/>
      </w:pPr>
      <w:r>
        <w:rPr>
          <w:rFonts w:ascii="Times New Roman"/>
          <w:b w:val="false"/>
          <w:i w:val="false"/>
          <w:color w:val="000000"/>
          <w:sz w:val="28"/>
        </w:rPr>
        <w:t xml:space="preserve">
      хозяйства Республики Казахстан   </w:t>
      </w:r>
    </w:p>
    <w:p>
      <w:pPr>
        <w:spacing w:after="0"/>
        <w:ind w:left="0"/>
        <w:jc w:val="both"/>
      </w:pPr>
      <w:r>
        <w:rPr>
          <w:rFonts w:ascii="Times New Roman"/>
          <w:b w:val="false"/>
          <w:i w:val="false"/>
          <w:color w:val="000000"/>
          <w:sz w:val="28"/>
        </w:rPr>
        <w:t xml:space="preserve">
      ____________ С. Омаров   </w:t>
      </w:r>
    </w:p>
    <w:p>
      <w:pPr>
        <w:spacing w:after="0"/>
        <w:ind w:left="0"/>
        <w:jc w:val="both"/>
      </w:pPr>
      <w:r>
        <w:rPr>
          <w:rFonts w:ascii="Times New Roman"/>
          <w:b w:val="false"/>
          <w:i w:val="false"/>
          <w:color w:val="000000"/>
          <w:sz w:val="28"/>
        </w:rPr>
        <w:t>
      25 февраля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26 февраля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136</w:t>
            </w:r>
          </w:p>
        </w:tc>
      </w:tr>
    </w:tbl>
    <w:bookmarkStart w:name="z6"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w:t>
      </w:r>
      <w:r>
        <w:br/>
      </w:r>
      <w:r>
        <w:rPr>
          <w:rFonts w:ascii="Times New Roman"/>
          <w:b/>
          <w:i w:val="false"/>
          <w:color w:val="000000"/>
        </w:rPr>
        <w:t>к организации и проведению санитарно-противоэпидемических</w:t>
      </w:r>
      <w:r>
        <w:br/>
      </w:r>
      <w:r>
        <w:rPr>
          <w:rFonts w:ascii="Times New Roman"/>
          <w:b/>
          <w:i w:val="false"/>
          <w:color w:val="000000"/>
        </w:rPr>
        <w:t>(профилактических) мероприятий по предупреждению особо</w:t>
      </w:r>
      <w:r>
        <w:br/>
      </w:r>
      <w:r>
        <w:rPr>
          <w:rFonts w:ascii="Times New Roman"/>
          <w:b/>
          <w:i w:val="false"/>
          <w:color w:val="000000"/>
        </w:rPr>
        <w:t>опасных инфекционных заболеваний"</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1. Санитарные правила "Санитарно-эпидемиологические требования к организации и проведению санитарно-противоэпидемических (профилактических) мероприятий по предупреждению особо опасных инфекционных заболеваний" (далее – Санитарные правила) устанавливают требования к организации и проведению санитарно-противоэпидемических (профилактических) мероприятий, направленных на предупреждение особо опасных инфекционных заболеваний.</w:t>
      </w:r>
    </w:p>
    <w:bookmarkEnd w:id="6"/>
    <w:bookmarkStart w:name="z9" w:id="7"/>
    <w:p>
      <w:pPr>
        <w:spacing w:after="0"/>
        <w:ind w:left="0"/>
        <w:jc w:val="both"/>
      </w:pPr>
      <w:r>
        <w:rPr>
          <w:rFonts w:ascii="Times New Roman"/>
          <w:b w:val="false"/>
          <w:i w:val="false"/>
          <w:color w:val="000000"/>
          <w:sz w:val="28"/>
        </w:rPr>
        <w:t>
      2. Контроль за выполнением настоящих Санитарных правил осуществляют ведомства государственных органов в сфере санитарно-эпидемиологического благополучия населения и в области ветеринарии.</w:t>
      </w:r>
    </w:p>
    <w:bookmarkEnd w:id="7"/>
    <w:bookmarkStart w:name="z10" w:id="8"/>
    <w:p>
      <w:pPr>
        <w:spacing w:after="0"/>
        <w:ind w:left="0"/>
        <w:jc w:val="both"/>
      </w:pPr>
      <w:r>
        <w:rPr>
          <w:rFonts w:ascii="Times New Roman"/>
          <w:b w:val="false"/>
          <w:i w:val="false"/>
          <w:color w:val="000000"/>
          <w:sz w:val="28"/>
        </w:rPr>
        <w:t>
      3. В настоящих Санитарных правилах использованы следующие понятия:</w:t>
      </w:r>
    </w:p>
    <w:bookmarkEnd w:id="8"/>
    <w:bookmarkStart w:name="z53" w:id="9"/>
    <w:p>
      <w:pPr>
        <w:spacing w:after="0"/>
        <w:ind w:left="0"/>
        <w:jc w:val="both"/>
      </w:pPr>
      <w:r>
        <w:rPr>
          <w:rFonts w:ascii="Times New Roman"/>
          <w:b w:val="false"/>
          <w:i w:val="false"/>
          <w:color w:val="000000"/>
          <w:sz w:val="28"/>
        </w:rPr>
        <w:t>
      1) особо опасные инфекции – заболевания, способные передаваться от человека к человеку, вызывая среди населения массовые вспышки с большой смертностью и/или инвалидизацией, быстро распространяющиеся на обширные территории и поражающие большие количества людей (эпидемические вспышки и эпидемии);</w:t>
      </w:r>
    </w:p>
    <w:bookmarkEnd w:id="9"/>
    <w:bookmarkStart w:name="z54" w:id="10"/>
    <w:p>
      <w:pPr>
        <w:spacing w:after="0"/>
        <w:ind w:left="0"/>
        <w:jc w:val="both"/>
      </w:pPr>
      <w:r>
        <w:rPr>
          <w:rFonts w:ascii="Times New Roman"/>
          <w:b w:val="false"/>
          <w:i w:val="false"/>
          <w:color w:val="000000"/>
          <w:sz w:val="28"/>
        </w:rPr>
        <w:t>
      2) резервуар возбудителя инфекционной болезни – биологические хозяева патогенных микроорганизмов;</w:t>
      </w:r>
    </w:p>
    <w:bookmarkEnd w:id="10"/>
    <w:bookmarkStart w:name="z55" w:id="11"/>
    <w:p>
      <w:pPr>
        <w:spacing w:after="0"/>
        <w:ind w:left="0"/>
        <w:jc w:val="both"/>
      </w:pPr>
      <w:r>
        <w:rPr>
          <w:rFonts w:ascii="Times New Roman"/>
          <w:b w:val="false"/>
          <w:i w:val="false"/>
          <w:color w:val="000000"/>
          <w:sz w:val="28"/>
        </w:rPr>
        <w:t>
      3) носители инфекций – теплокровные животные, в первую очередь, грызуны и другие мелкие млекопитающие (реже птицы), являющиеся в природе резервуаром возбудителей болезней;</w:t>
      </w:r>
    </w:p>
    <w:bookmarkEnd w:id="11"/>
    <w:bookmarkStart w:name="z56" w:id="12"/>
    <w:p>
      <w:pPr>
        <w:spacing w:after="0"/>
        <w:ind w:left="0"/>
        <w:jc w:val="both"/>
      </w:pPr>
      <w:r>
        <w:rPr>
          <w:rFonts w:ascii="Times New Roman"/>
          <w:b w:val="false"/>
          <w:i w:val="false"/>
          <w:color w:val="000000"/>
          <w:sz w:val="28"/>
        </w:rPr>
        <w:t>
      4) переносчики инфекции – преимущественно холоднокровные беспозвоночные животные, в частности кровососущие насекомые, клещи;</w:t>
      </w:r>
    </w:p>
    <w:bookmarkEnd w:id="12"/>
    <w:bookmarkStart w:name="z57" w:id="13"/>
    <w:p>
      <w:pPr>
        <w:spacing w:after="0"/>
        <w:ind w:left="0"/>
        <w:jc w:val="both"/>
      </w:pPr>
      <w:r>
        <w:rPr>
          <w:rFonts w:ascii="Times New Roman"/>
          <w:b w:val="false"/>
          <w:i w:val="false"/>
          <w:color w:val="000000"/>
          <w:sz w:val="28"/>
        </w:rPr>
        <w:t>
      5) инсектоакарицидные свойства – способность средства (препарата) вызывать гибель не только насекомых, но и клещей;</w:t>
      </w:r>
    </w:p>
    <w:bookmarkEnd w:id="13"/>
    <w:bookmarkStart w:name="z58" w:id="14"/>
    <w:p>
      <w:pPr>
        <w:spacing w:after="0"/>
        <w:ind w:left="0"/>
        <w:jc w:val="both"/>
      </w:pPr>
      <w:r>
        <w:rPr>
          <w:rFonts w:ascii="Times New Roman"/>
          <w:b w:val="false"/>
          <w:i w:val="false"/>
          <w:color w:val="000000"/>
          <w:sz w:val="28"/>
        </w:rPr>
        <w:t>
      6) импрегнация – обработка верхней одежды инсектицидами или репеллентами с целью недопущения попадания кровососов на человека;</w:t>
      </w:r>
    </w:p>
    <w:bookmarkEnd w:id="14"/>
    <w:bookmarkStart w:name="z59" w:id="15"/>
    <w:p>
      <w:pPr>
        <w:spacing w:after="0"/>
        <w:ind w:left="0"/>
        <w:jc w:val="both"/>
      </w:pPr>
      <w:r>
        <w:rPr>
          <w:rFonts w:ascii="Times New Roman"/>
          <w:b w:val="false"/>
          <w:i w:val="false"/>
          <w:color w:val="000000"/>
          <w:sz w:val="28"/>
        </w:rPr>
        <w:t>
      7) контаминация (соприкосновение) – нахождение на предметах окружающей среды микроорганизмов;</w:t>
      </w:r>
    </w:p>
    <w:bookmarkEnd w:id="15"/>
    <w:bookmarkStart w:name="z60" w:id="16"/>
    <w:p>
      <w:pPr>
        <w:spacing w:after="0"/>
        <w:ind w:left="0"/>
        <w:jc w:val="both"/>
      </w:pPr>
      <w:r>
        <w:rPr>
          <w:rFonts w:ascii="Times New Roman"/>
          <w:b w:val="false"/>
          <w:i w:val="false"/>
          <w:color w:val="000000"/>
          <w:sz w:val="28"/>
        </w:rPr>
        <w:t>
      8) стационарно-неблагополучный по сибирской язве пункт (СНП) – пункт, на территории которого зарегистрирован почвенный очаг или случай заболевания сибирской язвой человека или животного;</w:t>
      </w:r>
    </w:p>
    <w:bookmarkEnd w:id="16"/>
    <w:bookmarkStart w:name="z61" w:id="17"/>
    <w:p>
      <w:pPr>
        <w:spacing w:after="0"/>
        <w:ind w:left="0"/>
        <w:jc w:val="both"/>
      </w:pPr>
      <w:r>
        <w:rPr>
          <w:rFonts w:ascii="Times New Roman"/>
          <w:b w:val="false"/>
          <w:i w:val="false"/>
          <w:color w:val="000000"/>
          <w:sz w:val="28"/>
        </w:rPr>
        <w:t>
      9) угрожаемая территория – территория, непосредственно граничащая с неблагополучным по сибирской язве населенным пунктом, или территория, на которой возможно заболевание людей или животных;</w:t>
      </w:r>
    </w:p>
    <w:bookmarkEnd w:id="17"/>
    <w:bookmarkStart w:name="z62" w:id="18"/>
    <w:p>
      <w:pPr>
        <w:spacing w:after="0"/>
        <w:ind w:left="0"/>
        <w:jc w:val="both"/>
      </w:pPr>
      <w:r>
        <w:rPr>
          <w:rFonts w:ascii="Times New Roman"/>
          <w:b w:val="false"/>
          <w:i w:val="false"/>
          <w:color w:val="000000"/>
          <w:sz w:val="28"/>
        </w:rPr>
        <w:t>
      10) защитная зона – территория вокруг населенного пункта, на которой уничтожены переносчики и/или носители инфекции;</w:t>
      </w:r>
    </w:p>
    <w:bookmarkEnd w:id="18"/>
    <w:bookmarkStart w:name="z63" w:id="19"/>
    <w:p>
      <w:pPr>
        <w:spacing w:after="0"/>
        <w:ind w:left="0"/>
        <w:jc w:val="both"/>
      </w:pPr>
      <w:r>
        <w:rPr>
          <w:rFonts w:ascii="Times New Roman"/>
          <w:b w:val="false"/>
          <w:i w:val="false"/>
          <w:color w:val="000000"/>
          <w:sz w:val="28"/>
        </w:rPr>
        <w:t>
      11) вынужденный убой – убой больных животных с целью недопущения их падежа или ввиду экономической нецелесообразности их лечения;</w:t>
      </w:r>
    </w:p>
    <w:bookmarkEnd w:id="19"/>
    <w:bookmarkStart w:name="z64" w:id="20"/>
    <w:p>
      <w:pPr>
        <w:spacing w:after="0"/>
        <w:ind w:left="0"/>
        <w:jc w:val="both"/>
      </w:pPr>
      <w:r>
        <w:rPr>
          <w:rFonts w:ascii="Times New Roman"/>
          <w:b w:val="false"/>
          <w:i w:val="false"/>
          <w:color w:val="000000"/>
          <w:sz w:val="28"/>
        </w:rPr>
        <w:t>
      12) резистентность– устойчивость к воздействию пестицидов, ядохимикатов и других агентов;</w:t>
      </w:r>
    </w:p>
    <w:bookmarkEnd w:id="20"/>
    <w:bookmarkStart w:name="z65" w:id="21"/>
    <w:p>
      <w:pPr>
        <w:spacing w:after="0"/>
        <w:ind w:left="0"/>
        <w:jc w:val="both"/>
      </w:pPr>
      <w:r>
        <w:rPr>
          <w:rFonts w:ascii="Times New Roman"/>
          <w:b w:val="false"/>
          <w:i w:val="false"/>
          <w:color w:val="000000"/>
          <w:sz w:val="28"/>
        </w:rPr>
        <w:t>
      13) природный очаг – участок земной поверхности, в пределах которого осуществляется циркуляция возбудителя болезни без заноса извне неопределенно долгое время;</w:t>
      </w:r>
    </w:p>
    <w:bookmarkEnd w:id="21"/>
    <w:bookmarkStart w:name="z66" w:id="22"/>
    <w:p>
      <w:pPr>
        <w:spacing w:after="0"/>
        <w:ind w:left="0"/>
        <w:jc w:val="both"/>
      </w:pPr>
      <w:r>
        <w:rPr>
          <w:rFonts w:ascii="Times New Roman"/>
          <w:b w:val="false"/>
          <w:i w:val="false"/>
          <w:color w:val="000000"/>
          <w:sz w:val="28"/>
        </w:rPr>
        <w:t>
      14) почвенные очаги – места гибели, убоя, разделки и незаконного захоронения трупов животных, павших от сибирской язвы;</w:t>
      </w:r>
    </w:p>
    <w:bookmarkEnd w:id="22"/>
    <w:bookmarkStart w:name="z67" w:id="23"/>
    <w:p>
      <w:pPr>
        <w:spacing w:after="0"/>
        <w:ind w:left="0"/>
        <w:jc w:val="both"/>
      </w:pPr>
      <w:r>
        <w:rPr>
          <w:rFonts w:ascii="Times New Roman"/>
          <w:b w:val="false"/>
          <w:i w:val="false"/>
          <w:color w:val="000000"/>
          <w:sz w:val="28"/>
        </w:rPr>
        <w:t>
      15) физический метод борьбы – использование агротехнических мероприятий, механических устройств, липких масс и других способов уничтожения грызунов или членистоногих без применения пестицидов (ядохимикатов);</w:t>
      </w:r>
    </w:p>
    <w:bookmarkEnd w:id="23"/>
    <w:bookmarkStart w:name="z68" w:id="24"/>
    <w:p>
      <w:pPr>
        <w:spacing w:after="0"/>
        <w:ind w:left="0"/>
        <w:jc w:val="both"/>
      </w:pPr>
      <w:r>
        <w:rPr>
          <w:rFonts w:ascii="Times New Roman"/>
          <w:b w:val="false"/>
          <w:i w:val="false"/>
          <w:color w:val="000000"/>
          <w:sz w:val="28"/>
        </w:rPr>
        <w:t>
      16) химический метод борьбы – уничтожение носителей и переносчиков возбудителей инфекционных болезней с использованием пестицидов и ядохимикатов;</w:t>
      </w:r>
    </w:p>
    <w:bookmarkEnd w:id="24"/>
    <w:bookmarkStart w:name="z69" w:id="25"/>
    <w:p>
      <w:pPr>
        <w:spacing w:after="0"/>
        <w:ind w:left="0"/>
        <w:jc w:val="both"/>
      </w:pPr>
      <w:r>
        <w:rPr>
          <w:rFonts w:ascii="Times New Roman"/>
          <w:b w:val="false"/>
          <w:i w:val="false"/>
          <w:color w:val="000000"/>
          <w:sz w:val="28"/>
        </w:rPr>
        <w:t>
      17) эпидемический очаг – место пребывания больного человека;</w:t>
      </w:r>
    </w:p>
    <w:bookmarkEnd w:id="25"/>
    <w:bookmarkStart w:name="z70" w:id="26"/>
    <w:p>
      <w:pPr>
        <w:spacing w:after="0"/>
        <w:ind w:left="0"/>
        <w:jc w:val="both"/>
      </w:pPr>
      <w:r>
        <w:rPr>
          <w:rFonts w:ascii="Times New Roman"/>
          <w:b w:val="false"/>
          <w:i w:val="false"/>
          <w:color w:val="000000"/>
          <w:sz w:val="28"/>
        </w:rPr>
        <w:t>
      18) эпизоотический очаг – ограниченная местность, где находится источник возбудителя инфекции, факторы передачи и восприимчивые животные.</w:t>
      </w:r>
    </w:p>
    <w:bookmarkEnd w:id="26"/>
    <w:bookmarkStart w:name="z11" w:id="27"/>
    <w:p>
      <w:pPr>
        <w:spacing w:after="0"/>
        <w:ind w:left="0"/>
        <w:jc w:val="left"/>
      </w:pPr>
      <w:r>
        <w:rPr>
          <w:rFonts w:ascii="Times New Roman"/>
          <w:b/>
          <w:i w:val="false"/>
          <w:color w:val="000000"/>
        </w:rPr>
        <w:t xml:space="preserve"> 2. Санитарно-эпидемиологические требования к организации и</w:t>
      </w:r>
      <w:r>
        <w:br/>
      </w:r>
      <w:r>
        <w:rPr>
          <w:rFonts w:ascii="Times New Roman"/>
          <w:b/>
          <w:i w:val="false"/>
          <w:color w:val="000000"/>
        </w:rPr>
        <w:t>проведению санитарно-противоэпидемических (профилактических)</w:t>
      </w:r>
      <w:r>
        <w:br/>
      </w:r>
      <w:r>
        <w:rPr>
          <w:rFonts w:ascii="Times New Roman"/>
          <w:b/>
          <w:i w:val="false"/>
          <w:color w:val="000000"/>
        </w:rPr>
        <w:t>мероприятий по предупреждению сибирской язвы</w:t>
      </w:r>
    </w:p>
    <w:bookmarkEnd w:id="27"/>
    <w:bookmarkStart w:name="z12" w:id="28"/>
    <w:p>
      <w:pPr>
        <w:spacing w:after="0"/>
        <w:ind w:left="0"/>
        <w:jc w:val="both"/>
      </w:pPr>
      <w:r>
        <w:rPr>
          <w:rFonts w:ascii="Times New Roman"/>
          <w:b w:val="false"/>
          <w:i w:val="false"/>
          <w:color w:val="000000"/>
          <w:sz w:val="28"/>
        </w:rPr>
        <w:t>
      4. Требованиями к организации и проведению санитарно-противоэпидемических (профилактических) и противоэпизоотических мероприятий по предупреждению сибирской язвы в СНП и на угрожаемых по сибирской язве территориях является выполнение подразделениями  местных исполнительных органов, осуществляющих деятельность в области ветеринарии  (далее – ветеринарные подразделения МИО) следующих мер по:</w:t>
      </w:r>
    </w:p>
    <w:bookmarkEnd w:id="28"/>
    <w:p>
      <w:pPr>
        <w:spacing w:after="0"/>
        <w:ind w:left="0"/>
        <w:jc w:val="both"/>
      </w:pPr>
      <w:r>
        <w:rPr>
          <w:rFonts w:ascii="Times New Roman"/>
          <w:b w:val="false"/>
          <w:i w:val="false"/>
          <w:color w:val="000000"/>
          <w:sz w:val="28"/>
        </w:rPr>
        <w:t>
      1) выявлению и регистрации эпизоотических очагов сибирской язвы, СНП с обозначением координат и границ почвенных очагов сибирской язвы организацию противоэпизоотических мероприятий и контроль (надзор) за их выполнением;</w:t>
      </w:r>
    </w:p>
    <w:p>
      <w:pPr>
        <w:spacing w:after="0"/>
        <w:ind w:left="0"/>
        <w:jc w:val="both"/>
      </w:pPr>
      <w:r>
        <w:rPr>
          <w:rFonts w:ascii="Times New Roman"/>
          <w:b w:val="false"/>
          <w:i w:val="false"/>
          <w:color w:val="000000"/>
          <w:sz w:val="28"/>
        </w:rPr>
        <w:t>
      2) ограждению почвенных очагов по всему периметру канавами и изгородью (металлическая или бетонная) высотой не менее 1,5 метра (далее – м.) и диаметром не менее 5 кв.м., выставление табличек с надписью "сибирская язва";</w:t>
      </w:r>
    </w:p>
    <w:p>
      <w:pPr>
        <w:spacing w:after="0"/>
        <w:ind w:left="0"/>
        <w:jc w:val="both"/>
      </w:pPr>
      <w:r>
        <w:rPr>
          <w:rFonts w:ascii="Times New Roman"/>
          <w:b w:val="false"/>
          <w:i w:val="false"/>
          <w:color w:val="000000"/>
          <w:sz w:val="28"/>
        </w:rPr>
        <w:t xml:space="preserve">
      3) осуществлению государственного </w:t>
      </w:r>
      <w:r>
        <w:rPr>
          <w:rFonts w:ascii="Times New Roman"/>
          <w:b w:val="false"/>
          <w:i w:val="false"/>
          <w:color w:val="000000"/>
          <w:sz w:val="28"/>
        </w:rPr>
        <w:t>ветеринарно-санитарного контроля</w:t>
      </w:r>
      <w:r>
        <w:rPr>
          <w:rFonts w:ascii="Times New Roman"/>
          <w:b w:val="false"/>
          <w:i w:val="false"/>
          <w:color w:val="000000"/>
          <w:sz w:val="28"/>
        </w:rPr>
        <w:t xml:space="preserve"> и надзора на предмет соблюдения требований законодательства Республики Казахстан в области ветеринарии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(за исключением связанных с импортом и экспортом);</w:t>
      </w:r>
    </w:p>
    <w:p>
      <w:pPr>
        <w:spacing w:after="0"/>
        <w:ind w:left="0"/>
        <w:jc w:val="both"/>
      </w:pPr>
      <w:r>
        <w:rPr>
          <w:rFonts w:ascii="Times New Roman"/>
          <w:b w:val="false"/>
          <w:i w:val="false"/>
          <w:color w:val="000000"/>
          <w:sz w:val="28"/>
        </w:rPr>
        <w:t>
      4) контролю состояния почвенных очагов сибирской язвы, скотомогильников (биотермических ям), скотопрогонных трасс, животноводческих объектов;</w:t>
      </w:r>
    </w:p>
    <w:p>
      <w:pPr>
        <w:spacing w:after="0"/>
        <w:ind w:left="0"/>
        <w:jc w:val="both"/>
      </w:pPr>
      <w:r>
        <w:rPr>
          <w:rFonts w:ascii="Times New Roman"/>
          <w:b w:val="false"/>
          <w:i w:val="false"/>
          <w:color w:val="000000"/>
          <w:sz w:val="28"/>
        </w:rPr>
        <w:t>
      5) проведению профилактической дезинфекции в СНП, животноводческих хозяйствах, в пунктах убоя скота, в местах заготовки и хранения сырья и продукции животного происхождения, транспортных средств, всех типов, занятых в его перевозках, в производственных помещениях на предприятиях, перерабатывающих животноводческую продукцию.</w:t>
      </w:r>
    </w:p>
    <w:bookmarkStart w:name="z13" w:id="29"/>
    <w:p>
      <w:pPr>
        <w:spacing w:after="0"/>
        <w:ind w:left="0"/>
        <w:jc w:val="both"/>
      </w:pPr>
      <w:r>
        <w:rPr>
          <w:rFonts w:ascii="Times New Roman"/>
          <w:b w:val="false"/>
          <w:i w:val="false"/>
          <w:color w:val="000000"/>
          <w:sz w:val="28"/>
        </w:rPr>
        <w:t>
      5. При организации и проведении санитарно-противоэпидемических (профилактических) мероприятий по предупреждению сибирской язвы в СНП и на угрожаемых по сибирской язве территориях необходимо соблюдение территориальными подразделениями ведомства государственного органа в сфере санитарно-эпидемиологического благополучия населения следующих требований:</w:t>
      </w:r>
    </w:p>
    <w:bookmarkEnd w:id="29"/>
    <w:p>
      <w:pPr>
        <w:spacing w:after="0"/>
        <w:ind w:left="0"/>
        <w:jc w:val="both"/>
      </w:pPr>
      <w:r>
        <w:rPr>
          <w:rFonts w:ascii="Times New Roman"/>
          <w:b w:val="false"/>
          <w:i w:val="false"/>
          <w:color w:val="000000"/>
          <w:sz w:val="28"/>
        </w:rPr>
        <w:t>
      1) выявление и регистрация эпидемических очагов сибирской язвы, картографирование СНП с обозначением координат и границ почвенных очагов сибирской язвы;</w:t>
      </w:r>
    </w:p>
    <w:p>
      <w:pPr>
        <w:spacing w:after="0"/>
        <w:ind w:left="0"/>
        <w:jc w:val="both"/>
      </w:pPr>
      <w:r>
        <w:rPr>
          <w:rFonts w:ascii="Times New Roman"/>
          <w:b w:val="false"/>
          <w:i w:val="false"/>
          <w:color w:val="000000"/>
          <w:sz w:val="28"/>
        </w:rPr>
        <w:t>
      2) организация противоэпидемических мероприятий в очагах сибирской язвы и контроль за их выполнением;</w:t>
      </w:r>
    </w:p>
    <w:p>
      <w:pPr>
        <w:spacing w:after="0"/>
        <w:ind w:left="0"/>
        <w:jc w:val="both"/>
      </w:pPr>
      <w:r>
        <w:rPr>
          <w:rFonts w:ascii="Times New Roman"/>
          <w:b w:val="false"/>
          <w:i w:val="false"/>
          <w:color w:val="000000"/>
          <w:sz w:val="28"/>
        </w:rPr>
        <w:t>
      3) проведение санитарно-просветительной работы с населением, а также среди лиц, занятых заготовкой, сбором, хранением, транспортировкой, переработкой и реализацией сырья животного происхождения с указанием источников инфекции, факторов и путей ее передачи и мер профилактики сибирской язвы;</w:t>
      </w:r>
    </w:p>
    <w:p>
      <w:pPr>
        <w:spacing w:after="0"/>
        <w:ind w:left="0"/>
        <w:jc w:val="both"/>
      </w:pPr>
      <w:r>
        <w:rPr>
          <w:rFonts w:ascii="Times New Roman"/>
          <w:b w:val="false"/>
          <w:i w:val="false"/>
          <w:color w:val="000000"/>
          <w:sz w:val="28"/>
        </w:rPr>
        <w:t>
      4) проведение профилактической, текущей и заключительной дезинфекции в эпидемических очагах.</w:t>
      </w:r>
    </w:p>
    <w:bookmarkStart w:name="z14" w:id="30"/>
    <w:p>
      <w:pPr>
        <w:spacing w:after="0"/>
        <w:ind w:left="0"/>
        <w:jc w:val="both"/>
      </w:pPr>
      <w:r>
        <w:rPr>
          <w:rFonts w:ascii="Times New Roman"/>
          <w:b w:val="false"/>
          <w:i w:val="false"/>
          <w:color w:val="000000"/>
          <w:sz w:val="28"/>
        </w:rPr>
        <w:t>
      6. В СНП и на угрожаемых территориях не допускается:</w:t>
      </w:r>
    </w:p>
    <w:bookmarkEnd w:id="30"/>
    <w:p>
      <w:pPr>
        <w:spacing w:after="0"/>
        <w:ind w:left="0"/>
        <w:jc w:val="both"/>
      </w:pPr>
      <w:r>
        <w:rPr>
          <w:rFonts w:ascii="Times New Roman"/>
          <w:b w:val="false"/>
          <w:i w:val="false"/>
          <w:color w:val="000000"/>
          <w:sz w:val="28"/>
        </w:rPr>
        <w:t>
      1) вынужденный убой животных без разрешения государственного ветеринарно-санитарного инспектора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2) проведение агромелиоративных, строительных и других работ, связанных с выемкой и перемещением грунта, без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 xml:space="preserve"> и согласования ветеринарными подразделениями МИО.</w:t>
      </w:r>
    </w:p>
    <w:bookmarkStart w:name="z15" w:id="31"/>
    <w:p>
      <w:pPr>
        <w:spacing w:after="0"/>
        <w:ind w:left="0"/>
        <w:jc w:val="both"/>
      </w:pPr>
      <w:r>
        <w:rPr>
          <w:rFonts w:ascii="Times New Roman"/>
          <w:b w:val="false"/>
          <w:i w:val="false"/>
          <w:color w:val="000000"/>
          <w:sz w:val="28"/>
        </w:rPr>
        <w:t xml:space="preserve">
      7. Реализация мяса и мясной продукции проводится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 Закона Республики Казахстан от 10 июля 2002 года "О ветеринарии" (далее – Закон РК "О ветеринарии").</w:t>
      </w:r>
    </w:p>
    <w:bookmarkEnd w:id="31"/>
    <w:bookmarkStart w:name="z16" w:id="32"/>
    <w:p>
      <w:pPr>
        <w:spacing w:after="0"/>
        <w:ind w:left="0"/>
        <w:jc w:val="both"/>
      </w:pPr>
      <w:r>
        <w:rPr>
          <w:rFonts w:ascii="Times New Roman"/>
          <w:b w:val="false"/>
          <w:i w:val="false"/>
          <w:color w:val="000000"/>
          <w:sz w:val="28"/>
        </w:rPr>
        <w:t>
      8. Размеры санитарно-защитных зон почвенных очагов устанавливаются в порядке, определяемом совместно ведомствами государственных органов в сфере санитарно-эпидемиологического благополучия населения и в области ветеринарии.</w:t>
      </w:r>
    </w:p>
    <w:bookmarkEnd w:id="32"/>
    <w:bookmarkStart w:name="z17" w:id="33"/>
    <w:p>
      <w:pPr>
        <w:spacing w:after="0"/>
        <w:ind w:left="0"/>
        <w:jc w:val="both"/>
      </w:pPr>
      <w:r>
        <w:rPr>
          <w:rFonts w:ascii="Times New Roman"/>
          <w:b w:val="false"/>
          <w:i w:val="false"/>
          <w:color w:val="000000"/>
          <w:sz w:val="28"/>
        </w:rPr>
        <w:t>
      9. В санитарно-защитной зоне не допускается отвод земельных участков для проведения изыскательских, гидромелиоративных, строительных и других работ, связанных с выемкой и перемещением грунта, затоплением, а также передача в аренду, продажа в личную собственность, выделение под сады, огороды или иное землепользование, за исключением случаев определяемых ведомствами государственных органов в сфере санитарно-эпидемиологического благополучия населения и в области ветеринарии.</w:t>
      </w:r>
    </w:p>
    <w:bookmarkEnd w:id="33"/>
    <w:bookmarkStart w:name="z18" w:id="34"/>
    <w:p>
      <w:pPr>
        <w:spacing w:after="0"/>
        <w:ind w:left="0"/>
        <w:jc w:val="both"/>
      </w:pPr>
      <w:r>
        <w:rPr>
          <w:rFonts w:ascii="Times New Roman"/>
          <w:b w:val="false"/>
          <w:i w:val="false"/>
          <w:color w:val="000000"/>
          <w:sz w:val="28"/>
        </w:rPr>
        <w:t>
      10. На угрожаемых территориях, государственными ветеринарными организациями, созданными МИО, проводится профилактическая вакцинация сельскохозяйственных животных, в порядке и в сроки, предусмотренные инструкцией (наставлением) по их применению. Наблюдение за вакцинированными животными проводится в течение 14 календарных дней после вакцинации.</w:t>
      </w:r>
    </w:p>
    <w:bookmarkEnd w:id="34"/>
    <w:bookmarkStart w:name="z19" w:id="35"/>
    <w:p>
      <w:pPr>
        <w:spacing w:after="0"/>
        <w:ind w:left="0"/>
        <w:jc w:val="both"/>
      </w:pPr>
      <w:r>
        <w:rPr>
          <w:rFonts w:ascii="Times New Roman"/>
          <w:b w:val="false"/>
          <w:i w:val="false"/>
          <w:color w:val="000000"/>
          <w:sz w:val="28"/>
        </w:rPr>
        <w:t>
      11. Проведение вакцинации против сибирской язвы оформляется актом с указанием количества вакцинированных животных (по видам), полного наименования вакцины, предприятия-изготовителя, номеров серии и контроля, даты изготовления и количества из расходованной вакцины. К акту прилагается подписанная владельцами скота опись вакцинированных животных.</w:t>
      </w:r>
    </w:p>
    <w:bookmarkEnd w:id="35"/>
    <w:bookmarkStart w:name="z20" w:id="36"/>
    <w:p>
      <w:pPr>
        <w:spacing w:after="0"/>
        <w:ind w:left="0"/>
        <w:jc w:val="both"/>
      </w:pPr>
      <w:r>
        <w:rPr>
          <w:rFonts w:ascii="Times New Roman"/>
          <w:b w:val="false"/>
          <w:i w:val="false"/>
          <w:color w:val="000000"/>
          <w:sz w:val="28"/>
        </w:rPr>
        <w:t>
      12. В течение 14 календарных дней после вакцинации не допускается убой вакцинированных против сибирской язвы животных на мясо и снятие шкур с животных, павших в период до истечения 14 календарных дней после вакцинации.</w:t>
      </w:r>
    </w:p>
    <w:bookmarkEnd w:id="36"/>
    <w:bookmarkStart w:name="z21" w:id="37"/>
    <w:p>
      <w:pPr>
        <w:spacing w:after="0"/>
        <w:ind w:left="0"/>
        <w:jc w:val="both"/>
      </w:pPr>
      <w:r>
        <w:rPr>
          <w:rFonts w:ascii="Times New Roman"/>
          <w:b w:val="false"/>
          <w:i w:val="false"/>
          <w:color w:val="000000"/>
          <w:sz w:val="28"/>
        </w:rPr>
        <w:t>
      13.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независимо от форм собственности необходимо соблюдение следующих требований:</w:t>
      </w:r>
    </w:p>
    <w:bookmarkEnd w:id="37"/>
    <w:p>
      <w:pPr>
        <w:spacing w:after="0"/>
        <w:ind w:left="0"/>
        <w:jc w:val="both"/>
      </w:pPr>
      <w:r>
        <w:rPr>
          <w:rFonts w:ascii="Times New Roman"/>
          <w:b w:val="false"/>
          <w:i w:val="false"/>
          <w:color w:val="000000"/>
          <w:sz w:val="28"/>
        </w:rPr>
        <w:t>
      1) проведение ветеринарного осмотра и ветеринарно-санитарной экспертизы туш и внутренних органов животных, осуществление лабораторных исследований;</w:t>
      </w:r>
    </w:p>
    <w:p>
      <w:pPr>
        <w:spacing w:after="0"/>
        <w:ind w:left="0"/>
        <w:jc w:val="both"/>
      </w:pPr>
      <w:r>
        <w:rPr>
          <w:rFonts w:ascii="Times New Roman"/>
          <w:b w:val="false"/>
          <w:i w:val="false"/>
          <w:color w:val="000000"/>
          <w:sz w:val="28"/>
        </w:rPr>
        <w:t>
      2) обеззараживание мяса и другой продукции животного происхождения, их утилизация при непригодности для употребления;</w:t>
      </w:r>
    </w:p>
    <w:p>
      <w:pPr>
        <w:spacing w:after="0"/>
        <w:ind w:left="0"/>
        <w:jc w:val="both"/>
      </w:pPr>
      <w:r>
        <w:rPr>
          <w:rFonts w:ascii="Times New Roman"/>
          <w:b w:val="false"/>
          <w:i w:val="false"/>
          <w:color w:val="000000"/>
          <w:sz w:val="28"/>
        </w:rPr>
        <w:t>
      3) обеспечение хранения мяса и мясной продукции в специальных изолированных и опечатанных камерах, холодильниках и сохранности подозрительного на зараженность возбудителем сибирской язвы мяса в период проведения лабораторных исследований.</w:t>
      </w:r>
    </w:p>
    <w:bookmarkStart w:name="z22" w:id="38"/>
    <w:p>
      <w:pPr>
        <w:spacing w:after="0"/>
        <w:ind w:left="0"/>
        <w:jc w:val="both"/>
      </w:pPr>
      <w:r>
        <w:rPr>
          <w:rFonts w:ascii="Times New Roman"/>
          <w:b w:val="false"/>
          <w:i w:val="false"/>
          <w:color w:val="000000"/>
          <w:sz w:val="28"/>
        </w:rPr>
        <w:t>
      14.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ежегодно и при приеме на работу проводится обучение правилам профилактики сибирской язвы работников, производственная деятельность которых связана с уходом, содержанием и разведением животных, хранением, транспортировкой, переработкой и реализацией сырья и продукции животного происхождения.</w:t>
      </w:r>
    </w:p>
    <w:bookmarkEnd w:id="38"/>
    <w:bookmarkStart w:name="z23" w:id="39"/>
    <w:p>
      <w:pPr>
        <w:spacing w:after="0"/>
        <w:ind w:left="0"/>
        <w:jc w:val="both"/>
      </w:pPr>
      <w:r>
        <w:rPr>
          <w:rFonts w:ascii="Times New Roman"/>
          <w:b w:val="false"/>
          <w:i w:val="false"/>
          <w:color w:val="000000"/>
          <w:sz w:val="28"/>
        </w:rPr>
        <w:t xml:space="preserve">
      15. Профилактическая (специфическая профилактика) вакцинация людей против сибирской язвы осуществляют местные исполнительные органы государственного управления здравоохранением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(далее – Постановление № 2295).</w:t>
      </w:r>
    </w:p>
    <w:bookmarkEnd w:id="39"/>
    <w:bookmarkStart w:name="z24" w:id="40"/>
    <w:p>
      <w:pPr>
        <w:spacing w:after="0"/>
        <w:ind w:left="0"/>
        <w:jc w:val="both"/>
      </w:pPr>
      <w:r>
        <w:rPr>
          <w:rFonts w:ascii="Times New Roman"/>
          <w:b w:val="false"/>
          <w:i w:val="false"/>
          <w:color w:val="000000"/>
          <w:sz w:val="28"/>
        </w:rPr>
        <w:t>
      16. Плановая вакцинация населения против сибирской язвы проводится медицинскими организациями следующему контингенту населения:</w:t>
      </w:r>
    </w:p>
    <w:bookmarkEnd w:id="40"/>
    <w:p>
      <w:pPr>
        <w:spacing w:after="0"/>
        <w:ind w:left="0"/>
        <w:jc w:val="both"/>
      </w:pPr>
      <w:r>
        <w:rPr>
          <w:rFonts w:ascii="Times New Roman"/>
          <w:b w:val="false"/>
          <w:i w:val="false"/>
          <w:color w:val="000000"/>
          <w:sz w:val="28"/>
        </w:rPr>
        <w:t>
      1) специалисты территориальных органов и организаций ведомств государственных органов в сфере санитарно-эпидемиологического благополучия населения и в области ветеринарии, ветеринарные подразделения  МИО, а также лабораторий, проводящие отбор проб, проводящих исследования на наличие возбудителя сибирской язвы;</w:t>
      </w:r>
    </w:p>
    <w:p>
      <w:pPr>
        <w:spacing w:after="0"/>
        <w:ind w:left="0"/>
        <w:jc w:val="both"/>
      </w:pPr>
      <w:r>
        <w:rPr>
          <w:rFonts w:ascii="Times New Roman"/>
          <w:b w:val="false"/>
          <w:i w:val="false"/>
          <w:color w:val="000000"/>
          <w:sz w:val="28"/>
        </w:rPr>
        <w:t>
      2) работники мясоперерабатывающих предприятий, убойных пунктов, убойных площадок и объектов внутренней торговли;</w:t>
      </w:r>
    </w:p>
    <w:p>
      <w:pPr>
        <w:spacing w:after="0"/>
        <w:ind w:left="0"/>
        <w:jc w:val="both"/>
      </w:pPr>
      <w:r>
        <w:rPr>
          <w:rFonts w:ascii="Times New Roman"/>
          <w:b w:val="false"/>
          <w:i w:val="false"/>
          <w:color w:val="000000"/>
          <w:sz w:val="28"/>
        </w:rPr>
        <w:t>
      3) лица, занятые убоем животных, сбором, хранением, транспортировкой и первичной переработкой продукции и сырья животного происхождения с территории СНП.</w:t>
      </w:r>
    </w:p>
    <w:bookmarkStart w:name="z25" w:id="41"/>
    <w:p>
      <w:pPr>
        <w:spacing w:after="0"/>
        <w:ind w:left="0"/>
        <w:jc w:val="both"/>
      </w:pPr>
      <w:r>
        <w:rPr>
          <w:rFonts w:ascii="Times New Roman"/>
          <w:b w:val="false"/>
          <w:i w:val="false"/>
          <w:color w:val="000000"/>
          <w:sz w:val="28"/>
        </w:rPr>
        <w:t>
      17. В случае возникновения подозрения на сибирскую язву в ходе вскрытия или разделки туши павшего животного работа прекращается.</w:t>
      </w:r>
    </w:p>
    <w:bookmarkEnd w:id="41"/>
    <w:bookmarkStart w:name="z26" w:id="42"/>
    <w:p>
      <w:pPr>
        <w:spacing w:after="0"/>
        <w:ind w:left="0"/>
        <w:jc w:val="both"/>
      </w:pPr>
      <w:r>
        <w:rPr>
          <w:rFonts w:ascii="Times New Roman"/>
          <w:b w:val="false"/>
          <w:i w:val="false"/>
          <w:color w:val="000000"/>
          <w:sz w:val="28"/>
        </w:rPr>
        <w:t>
      18. При получении информации о регистрации случаев заболевания сибирской язвой животных или падежа животных с подозрением на сибирскую язву Государственный ветеринарно-санитарный инспектор и государственный ветеринарный врач соответствующей территории проводит осмотр больных и павших животных.</w:t>
      </w:r>
    </w:p>
    <w:bookmarkEnd w:id="42"/>
    <w:bookmarkStart w:name="z27" w:id="43"/>
    <w:p>
      <w:pPr>
        <w:spacing w:after="0"/>
        <w:ind w:left="0"/>
        <w:jc w:val="both"/>
      </w:pPr>
      <w:r>
        <w:rPr>
          <w:rFonts w:ascii="Times New Roman"/>
          <w:b w:val="false"/>
          <w:i w:val="false"/>
          <w:color w:val="000000"/>
          <w:sz w:val="28"/>
        </w:rPr>
        <w:t>
      19. При подозрении на сибирскую язву от трупа животного забирают и направляют в ветеринарную лабораторию следующие образцы патологического материала:</w:t>
      </w:r>
    </w:p>
    <w:bookmarkEnd w:id="43"/>
    <w:p>
      <w:pPr>
        <w:spacing w:after="0"/>
        <w:ind w:left="0"/>
        <w:jc w:val="both"/>
      </w:pPr>
      <w:r>
        <w:rPr>
          <w:rFonts w:ascii="Times New Roman"/>
          <w:b w:val="false"/>
          <w:i w:val="false"/>
          <w:color w:val="000000"/>
          <w:sz w:val="28"/>
        </w:rPr>
        <w:t>
      1) кровь из надреза уха, периферических сосудов или отрезают и посылают ушную раковину (предварительно наложив две лигатуры, со стороны, на который лежит труп, края разреза прижигают);</w:t>
      </w:r>
    </w:p>
    <w:p>
      <w:pPr>
        <w:spacing w:after="0"/>
        <w:ind w:left="0"/>
        <w:jc w:val="both"/>
      </w:pPr>
      <w:r>
        <w:rPr>
          <w:rFonts w:ascii="Times New Roman"/>
          <w:b w:val="false"/>
          <w:i w:val="false"/>
          <w:color w:val="000000"/>
          <w:sz w:val="28"/>
        </w:rPr>
        <w:t>
      2) смывы из ротовой и носовой полости при наличии кровянистых выделений.</w:t>
      </w:r>
    </w:p>
    <w:bookmarkStart w:name="z28" w:id="44"/>
    <w:p>
      <w:pPr>
        <w:spacing w:after="0"/>
        <w:ind w:left="0"/>
        <w:jc w:val="both"/>
      </w:pPr>
      <w:r>
        <w:rPr>
          <w:rFonts w:ascii="Times New Roman"/>
          <w:b w:val="false"/>
          <w:i w:val="false"/>
          <w:color w:val="000000"/>
          <w:sz w:val="28"/>
        </w:rPr>
        <w:t xml:space="preserve">
      20. Ветеринарные подразделения МИО совместно с подразделением ведомства уполномоченного органа в области ветеринарии соответствующей территории до получения результатов экспертизы трупы животных подозрительных на наличие сибиреязвенной инфекции организуют  мероприятия по их </w:t>
      </w:r>
      <w:r>
        <w:rPr>
          <w:rFonts w:ascii="Times New Roman"/>
          <w:b w:val="false"/>
          <w:i w:val="false"/>
          <w:color w:val="000000"/>
          <w:sz w:val="28"/>
        </w:rPr>
        <w:t>уничтожению</w:t>
      </w:r>
      <w:r>
        <w:rPr>
          <w:rFonts w:ascii="Times New Roman"/>
          <w:b w:val="false"/>
          <w:i w:val="false"/>
          <w:color w:val="000000"/>
          <w:sz w:val="28"/>
        </w:rPr>
        <w:t xml:space="preserve"> с соблюдением необходимых мер биобезопасности согласно требованиям настоящих Санитарных правил.</w:t>
      </w:r>
    </w:p>
    <w:bookmarkEnd w:id="44"/>
    <w:bookmarkStart w:name="z29" w:id="45"/>
    <w:p>
      <w:pPr>
        <w:spacing w:after="0"/>
        <w:ind w:left="0"/>
        <w:jc w:val="both"/>
      </w:pPr>
      <w:r>
        <w:rPr>
          <w:rFonts w:ascii="Times New Roman"/>
          <w:b w:val="false"/>
          <w:i w:val="false"/>
          <w:color w:val="000000"/>
          <w:sz w:val="28"/>
        </w:rPr>
        <w:t>
      21. Патологический материал с соблюдением мер биобезопасности направляется с нарочным в ветеринарную лабораторию. В ветеринарной лаборатории материал исследуется микроскопическим (в день поступления материала), бактериологическим (в течение трех суток), биологическим (в течение 10 суток) методами.</w:t>
      </w:r>
    </w:p>
    <w:bookmarkEnd w:id="45"/>
    <w:bookmarkStart w:name="z30" w:id="46"/>
    <w:p>
      <w:pPr>
        <w:spacing w:after="0"/>
        <w:ind w:left="0"/>
        <w:jc w:val="both"/>
      </w:pPr>
      <w:r>
        <w:rPr>
          <w:rFonts w:ascii="Times New Roman"/>
          <w:b w:val="false"/>
          <w:i w:val="false"/>
          <w:color w:val="000000"/>
          <w:sz w:val="28"/>
        </w:rPr>
        <w:t>
      22. При получении предварительного положительного результата микроскопических исследований ветеринарная лаборатория информирует главного государственного ветеринарно-санитарного инспектора соответствующей территории.</w:t>
      </w:r>
    </w:p>
    <w:bookmarkEnd w:id="46"/>
    <w:bookmarkStart w:name="z31" w:id="47"/>
    <w:p>
      <w:pPr>
        <w:spacing w:after="0"/>
        <w:ind w:left="0"/>
        <w:jc w:val="both"/>
      </w:pPr>
      <w:r>
        <w:rPr>
          <w:rFonts w:ascii="Times New Roman"/>
          <w:b w:val="false"/>
          <w:i w:val="false"/>
          <w:color w:val="000000"/>
          <w:sz w:val="28"/>
        </w:rPr>
        <w:t xml:space="preserve">
      23. Главный государственный ветеринарно-санитарный инспектор соответствующей территории направляет </w:t>
      </w:r>
      <w:r>
        <w:rPr>
          <w:rFonts w:ascii="Times New Roman"/>
          <w:b w:val="false"/>
          <w:i w:val="false"/>
          <w:color w:val="000000"/>
          <w:sz w:val="28"/>
        </w:rPr>
        <w:t>экстренное извещение</w:t>
      </w:r>
      <w:r>
        <w:rPr>
          <w:rFonts w:ascii="Times New Roman"/>
          <w:b w:val="false"/>
          <w:i w:val="false"/>
          <w:color w:val="000000"/>
          <w:sz w:val="28"/>
        </w:rPr>
        <w:t xml:space="preserve"> в соответствующее территориальное подразделение ведомства государственного органа в сфере санитарно-эпидемиологического благополучия населения и совместно с государственным ветеринарным врачом и представителем ведомства государственного органа в сфере санитарно-эпидемиологического благополучия населения проводят эпизоотолого-эпидемиологическое обследование, не допускают реализацию и вывоз продукции (молоко, мясо, шкуры), подозреваемой на зараженность возбудителями сибирской язвы.</w:t>
      </w:r>
    </w:p>
    <w:bookmarkEnd w:id="47"/>
    <w:bookmarkStart w:name="z32" w:id="48"/>
    <w:p>
      <w:pPr>
        <w:spacing w:after="0"/>
        <w:ind w:left="0"/>
        <w:jc w:val="both"/>
      </w:pPr>
      <w:r>
        <w:rPr>
          <w:rFonts w:ascii="Times New Roman"/>
          <w:b w:val="false"/>
          <w:i w:val="false"/>
          <w:color w:val="000000"/>
          <w:sz w:val="28"/>
        </w:rPr>
        <w:t>
      24. При подтверждении ветеринарной лабораторией окончательного положительного результата местным исполнительным органом по представлению главного государственного ветеринарно-санитарного инспектора соответствующей территории устанавливается карантин, при котором запрещается:</w:t>
      </w:r>
    </w:p>
    <w:bookmarkEnd w:id="48"/>
    <w:p>
      <w:pPr>
        <w:spacing w:after="0"/>
        <w:ind w:left="0"/>
        <w:jc w:val="both"/>
      </w:pPr>
      <w:r>
        <w:rPr>
          <w:rFonts w:ascii="Times New Roman"/>
          <w:b w:val="false"/>
          <w:i w:val="false"/>
          <w:color w:val="000000"/>
          <w:sz w:val="28"/>
        </w:rPr>
        <w:t>
      1) ввоз, вывоз животных всех видов;</w:t>
      </w:r>
    </w:p>
    <w:p>
      <w:pPr>
        <w:spacing w:after="0"/>
        <w:ind w:left="0"/>
        <w:jc w:val="both"/>
      </w:pPr>
      <w:r>
        <w:rPr>
          <w:rFonts w:ascii="Times New Roman"/>
          <w:b w:val="false"/>
          <w:i w:val="false"/>
          <w:color w:val="000000"/>
          <w:sz w:val="28"/>
        </w:rPr>
        <w:t>
      2) заготовка и вывоз животноводческого сырья и продукции, перегоны животных внутри хозяйства;</w:t>
      </w:r>
    </w:p>
    <w:p>
      <w:pPr>
        <w:spacing w:after="0"/>
        <w:ind w:left="0"/>
        <w:jc w:val="both"/>
      </w:pPr>
      <w:r>
        <w:rPr>
          <w:rFonts w:ascii="Times New Roman"/>
          <w:b w:val="false"/>
          <w:i w:val="false"/>
          <w:color w:val="000000"/>
          <w:sz w:val="28"/>
        </w:rPr>
        <w:t>
      3) использование молока от больных животных;</w:t>
      </w:r>
    </w:p>
    <w:p>
      <w:pPr>
        <w:spacing w:after="0"/>
        <w:ind w:left="0"/>
        <w:jc w:val="both"/>
      </w:pPr>
      <w:r>
        <w:rPr>
          <w:rFonts w:ascii="Times New Roman"/>
          <w:b w:val="false"/>
          <w:i w:val="false"/>
          <w:color w:val="000000"/>
          <w:sz w:val="28"/>
        </w:rPr>
        <w:t>
      4) убой животных на мясо;</w:t>
      </w:r>
    </w:p>
    <w:p>
      <w:pPr>
        <w:spacing w:after="0"/>
        <w:ind w:left="0"/>
        <w:jc w:val="both"/>
      </w:pPr>
      <w:r>
        <w:rPr>
          <w:rFonts w:ascii="Times New Roman"/>
          <w:b w:val="false"/>
          <w:i w:val="false"/>
          <w:color w:val="000000"/>
          <w:sz w:val="28"/>
        </w:rPr>
        <w:t>
      5) вскрытие трупов и снятие шкур с павших животных;</w:t>
      </w:r>
    </w:p>
    <w:p>
      <w:pPr>
        <w:spacing w:after="0"/>
        <w:ind w:left="0"/>
        <w:jc w:val="both"/>
      </w:pPr>
      <w:r>
        <w:rPr>
          <w:rFonts w:ascii="Times New Roman"/>
          <w:b w:val="false"/>
          <w:i w:val="false"/>
          <w:color w:val="000000"/>
          <w:sz w:val="28"/>
        </w:rPr>
        <w:t>
      6) проведение ветеринарных хирургических операций, кроме неотложных;</w:t>
      </w:r>
    </w:p>
    <w:p>
      <w:pPr>
        <w:spacing w:after="0"/>
        <w:ind w:left="0"/>
        <w:jc w:val="both"/>
      </w:pPr>
      <w:r>
        <w:rPr>
          <w:rFonts w:ascii="Times New Roman"/>
          <w:b w:val="false"/>
          <w:i w:val="false"/>
          <w:color w:val="000000"/>
          <w:sz w:val="28"/>
        </w:rPr>
        <w:t>
      7) вход на территорию СНП посторонним лицам, въезд на его территорию транспорта, не связанного с обслуживанием объекта;</w:t>
      </w:r>
    </w:p>
    <w:p>
      <w:pPr>
        <w:spacing w:after="0"/>
        <w:ind w:left="0"/>
        <w:jc w:val="both"/>
      </w:pPr>
      <w:r>
        <w:rPr>
          <w:rFonts w:ascii="Times New Roman"/>
          <w:b w:val="false"/>
          <w:i w:val="false"/>
          <w:color w:val="000000"/>
          <w:sz w:val="28"/>
        </w:rPr>
        <w:t>
      8) водопой животных из естественных водоемов;</w:t>
      </w:r>
    </w:p>
    <w:p>
      <w:pPr>
        <w:spacing w:after="0"/>
        <w:ind w:left="0"/>
        <w:jc w:val="both"/>
      </w:pPr>
      <w:r>
        <w:rPr>
          <w:rFonts w:ascii="Times New Roman"/>
          <w:b w:val="false"/>
          <w:i w:val="false"/>
          <w:color w:val="000000"/>
          <w:sz w:val="28"/>
        </w:rPr>
        <w:t>
      9) торговля животными и продукцией и сырьем животного происхождения, проведение сельскохозяйственных ярмарок, выставок (аукционов) и других общественных мероприятий, связанных со скоплением людей и животных.</w:t>
      </w:r>
    </w:p>
    <w:bookmarkStart w:name="z33" w:id="49"/>
    <w:p>
      <w:pPr>
        <w:spacing w:after="0"/>
        <w:ind w:left="0"/>
        <w:jc w:val="both"/>
      </w:pPr>
      <w:r>
        <w:rPr>
          <w:rFonts w:ascii="Times New Roman"/>
          <w:b w:val="false"/>
          <w:i w:val="false"/>
          <w:color w:val="000000"/>
          <w:sz w:val="28"/>
        </w:rPr>
        <w:t>
      25. Ветеринарные подразделения МИО совместно с подразделением ведомства уполномоченного органа в области ветеринарии соответствующей территории и территориальными подразделениями ведомства государственного органа в сфере санитарно-эпидемиологического благополучия населения составляют план мероприятий по ликвидации эпизоотического очага.</w:t>
      </w:r>
    </w:p>
    <w:bookmarkEnd w:id="49"/>
    <w:bookmarkStart w:name="z34" w:id="50"/>
    <w:p>
      <w:pPr>
        <w:spacing w:after="0"/>
        <w:ind w:left="0"/>
        <w:jc w:val="both"/>
      </w:pPr>
      <w:r>
        <w:rPr>
          <w:rFonts w:ascii="Times New Roman"/>
          <w:b w:val="false"/>
          <w:i w:val="false"/>
          <w:color w:val="000000"/>
          <w:sz w:val="28"/>
        </w:rPr>
        <w:t>
      26. В эпизоотическом очаге сибирской язвы ветеринарными специалистами проводится ветеринарный осмотр всего поголовья с обязательной термометрией, кроме свиней, которых исследуют кожно-аллергической пробой с сибиреязвенным аллергеном.</w:t>
      </w:r>
    </w:p>
    <w:bookmarkEnd w:id="50"/>
    <w:bookmarkStart w:name="z35" w:id="51"/>
    <w:p>
      <w:pPr>
        <w:spacing w:after="0"/>
        <w:ind w:left="0"/>
        <w:jc w:val="both"/>
      </w:pPr>
      <w:r>
        <w:rPr>
          <w:rFonts w:ascii="Times New Roman"/>
          <w:b w:val="false"/>
          <w:i w:val="false"/>
          <w:color w:val="000000"/>
          <w:sz w:val="28"/>
        </w:rPr>
        <w:t xml:space="preserve">
      27. Ветеринарные мероприятия по ликвидации сибирской язвы проводятся государственной ветеринарной организацией, созданной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11 Закона РК "О ветеринарии" с дезинфекцией территории и помещений, где находились больные или павшие от сибирской язвы животные, обработку животных проводят инсектицидами и дезинфицирующими средствами, разрешенными к применению на территории Республики Казахстан и государств-участников Таможенного союза.</w:t>
      </w:r>
    </w:p>
    <w:bookmarkEnd w:id="51"/>
    <w:bookmarkStart w:name="z36" w:id="52"/>
    <w:p>
      <w:pPr>
        <w:spacing w:after="0"/>
        <w:ind w:left="0"/>
        <w:jc w:val="both"/>
      </w:pPr>
      <w:r>
        <w:rPr>
          <w:rFonts w:ascii="Times New Roman"/>
          <w:b w:val="false"/>
          <w:i w:val="false"/>
          <w:color w:val="000000"/>
          <w:sz w:val="28"/>
        </w:rPr>
        <w:t>
      28 Зерно, грубые и сочные корма с участков, на которых находились больные или павшие от сибирской язвы животные, не подлежат вывозу, их уничтожают или скармливают на месте животным, вакцинированным против сибирской язвы.</w:t>
      </w:r>
    </w:p>
    <w:bookmarkEnd w:id="52"/>
    <w:bookmarkStart w:name="z37" w:id="53"/>
    <w:p>
      <w:pPr>
        <w:spacing w:after="0"/>
        <w:ind w:left="0"/>
        <w:jc w:val="both"/>
      </w:pPr>
      <w:r>
        <w:rPr>
          <w:rFonts w:ascii="Times New Roman"/>
          <w:b w:val="false"/>
          <w:i w:val="false"/>
          <w:color w:val="000000"/>
          <w:sz w:val="28"/>
        </w:rPr>
        <w:t xml:space="preserve">
      29. При обнаружении неблагополучных по сибирской язве сырья и продукции животного происхождения на объектах производства, осуществляющих заготовку (убой), хранение, переработку и реализацию животных продукции и сырья животного происхождения на объекте вводится карантин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Закона РК "О ветеринарии". Продукция и сырье животного происхождения </w:t>
      </w:r>
      <w:r>
        <w:rPr>
          <w:rFonts w:ascii="Times New Roman"/>
          <w:b w:val="false"/>
          <w:i w:val="false"/>
          <w:color w:val="000000"/>
          <w:sz w:val="28"/>
        </w:rPr>
        <w:t>уничтожаются</w:t>
      </w:r>
      <w:r>
        <w:rPr>
          <w:rFonts w:ascii="Times New Roman"/>
          <w:b w:val="false"/>
          <w:i w:val="false"/>
          <w:color w:val="000000"/>
          <w:sz w:val="28"/>
        </w:rPr>
        <w:t>.</w:t>
      </w:r>
    </w:p>
    <w:bookmarkEnd w:id="53"/>
    <w:bookmarkStart w:name="z38" w:id="54"/>
    <w:p>
      <w:pPr>
        <w:spacing w:after="0"/>
        <w:ind w:left="0"/>
        <w:jc w:val="both"/>
      </w:pPr>
      <w:r>
        <w:rPr>
          <w:rFonts w:ascii="Times New Roman"/>
          <w:b w:val="false"/>
          <w:i w:val="false"/>
          <w:color w:val="000000"/>
          <w:sz w:val="28"/>
        </w:rPr>
        <w:t>
      30. В помещениях, где осуществлялась заготовка, хранение и обработка контаминированного сибиреязвенными бациллами сырья и продукции животного происхождения проводятся дезинфекционные мероприятия средствами, разрешенными к применению на территории Республики Казахстан и государств-участников Таможенного союза.</w:t>
      </w:r>
    </w:p>
    <w:bookmarkEnd w:id="54"/>
    <w:bookmarkStart w:name="z39" w:id="55"/>
    <w:p>
      <w:pPr>
        <w:spacing w:after="0"/>
        <w:ind w:left="0"/>
        <w:jc w:val="both"/>
      </w:pPr>
      <w:r>
        <w:rPr>
          <w:rFonts w:ascii="Times New Roman"/>
          <w:b w:val="false"/>
          <w:i w:val="false"/>
          <w:color w:val="000000"/>
          <w:sz w:val="28"/>
        </w:rPr>
        <w:t>
      31. Карантин снимается по истечению 15 календарных дней со дня регистрации последнего случая падежа и проведения дезинфекций.</w:t>
      </w:r>
    </w:p>
    <w:bookmarkEnd w:id="55"/>
    <w:bookmarkStart w:name="z40" w:id="56"/>
    <w:p>
      <w:pPr>
        <w:spacing w:after="0"/>
        <w:ind w:left="0"/>
        <w:jc w:val="both"/>
      </w:pPr>
      <w:r>
        <w:rPr>
          <w:rFonts w:ascii="Times New Roman"/>
          <w:b w:val="false"/>
          <w:i w:val="false"/>
          <w:color w:val="000000"/>
          <w:sz w:val="28"/>
        </w:rPr>
        <w:t>
      32. Медицинские организации государственного и негосударственного сектора здравоохранения, выявившие больного или пациента с подозрением на заболевание сибирской язвой, госпитализируют его в инфекционный стационар, при его отсутствии – в изолированную отдельную терапевтическую палату (бокс), где ему оказывают квалифицированную терапевтическую помощь с соблюдением правил биологической безопасности.</w:t>
      </w:r>
    </w:p>
    <w:bookmarkEnd w:id="56"/>
    <w:bookmarkStart w:name="z41" w:id="57"/>
    <w:p>
      <w:pPr>
        <w:spacing w:after="0"/>
        <w:ind w:left="0"/>
        <w:jc w:val="both"/>
      </w:pPr>
      <w:r>
        <w:rPr>
          <w:rFonts w:ascii="Times New Roman"/>
          <w:b w:val="false"/>
          <w:i w:val="false"/>
          <w:color w:val="000000"/>
          <w:sz w:val="28"/>
        </w:rPr>
        <w:t xml:space="preserve">
      33. При выявлении больного или подозрении на сибирскую язву медицинские организации, независимо от их ведомственной принадлежности и форм собственности, немедленно по телефону и в течение 3 часов направляют </w:t>
      </w:r>
      <w:r>
        <w:rPr>
          <w:rFonts w:ascii="Times New Roman"/>
          <w:b w:val="false"/>
          <w:i w:val="false"/>
          <w:color w:val="000000"/>
          <w:sz w:val="28"/>
        </w:rPr>
        <w:t>экстренное извещение</w:t>
      </w:r>
      <w:r>
        <w:rPr>
          <w:rFonts w:ascii="Times New Roman"/>
          <w:b w:val="false"/>
          <w:i w:val="false"/>
          <w:color w:val="000000"/>
          <w:sz w:val="28"/>
        </w:rPr>
        <w:t xml:space="preserve"> в территориальные подразделения ведомства  государственного органа в сфере санитарно-эпидемиологического благополучия населения.</w:t>
      </w:r>
    </w:p>
    <w:bookmarkEnd w:id="57"/>
    <w:bookmarkStart w:name="z42" w:id="58"/>
    <w:p>
      <w:pPr>
        <w:spacing w:after="0"/>
        <w:ind w:left="0"/>
        <w:jc w:val="both"/>
      </w:pPr>
      <w:r>
        <w:rPr>
          <w:rFonts w:ascii="Times New Roman"/>
          <w:b w:val="false"/>
          <w:i w:val="false"/>
          <w:color w:val="000000"/>
          <w:sz w:val="28"/>
        </w:rPr>
        <w:t>
      34. Медицинская организация, уточнившая или изменившая диагноз, также немедленно по телефону и в течение 12 часов направляет новое экстренное извещение в территориальные подразделения ведомства  государственного органа в сфере санитарно-эпидемиологического благополучия населения по месту обнаружения заболевания, указав измененный диагноз, дату его установления и первоначальный диагноз.</w:t>
      </w:r>
    </w:p>
    <w:bookmarkEnd w:id="58"/>
    <w:bookmarkStart w:name="z43" w:id="59"/>
    <w:p>
      <w:pPr>
        <w:spacing w:after="0"/>
        <w:ind w:left="0"/>
        <w:jc w:val="both"/>
      </w:pPr>
      <w:r>
        <w:rPr>
          <w:rFonts w:ascii="Times New Roman"/>
          <w:b w:val="false"/>
          <w:i w:val="false"/>
          <w:color w:val="000000"/>
          <w:sz w:val="28"/>
        </w:rPr>
        <w:t>
      35. При выявлении больного или подозрения на сибирскую язву территориальные подразделения ведомства  государственного органа в сфере санитарно-эпидемиологического благополучия населения извещают территориальное подразделение уполномоченного органа в области ветеринарии и ветеринарное подразделение МИО.</w:t>
      </w:r>
    </w:p>
    <w:bookmarkEnd w:id="59"/>
    <w:bookmarkStart w:name="z44" w:id="60"/>
    <w:p>
      <w:pPr>
        <w:spacing w:after="0"/>
        <w:ind w:left="0"/>
        <w:jc w:val="both"/>
      </w:pPr>
      <w:r>
        <w:rPr>
          <w:rFonts w:ascii="Times New Roman"/>
          <w:b w:val="false"/>
          <w:i w:val="false"/>
          <w:color w:val="000000"/>
          <w:sz w:val="28"/>
        </w:rPr>
        <w:t>
      36. Специалисты ведомства  государственного органа в сфере санитарно-эпидемиологического благополучия населения совместно с представителем территориального подразделения уполномоченного органа в области ветеринарии и ветеринарного подразделения МИО проводят эпизоотолого-эпидемиологическое расследование.</w:t>
      </w:r>
    </w:p>
    <w:bookmarkEnd w:id="60"/>
    <w:bookmarkStart w:name="z45" w:id="61"/>
    <w:p>
      <w:pPr>
        <w:spacing w:after="0"/>
        <w:ind w:left="0"/>
        <w:jc w:val="both"/>
      </w:pPr>
      <w:r>
        <w:rPr>
          <w:rFonts w:ascii="Times New Roman"/>
          <w:b w:val="false"/>
          <w:i w:val="false"/>
          <w:color w:val="000000"/>
          <w:sz w:val="28"/>
        </w:rPr>
        <w:t>
      37. Специалисты  органов и организаций ведомства государственного органа в сфере санитарно-эпидемиологического благополучия населения в эпидемическом очаге сибирской язвы обеспечивают:</w:t>
      </w:r>
    </w:p>
    <w:bookmarkEnd w:id="61"/>
    <w:p>
      <w:pPr>
        <w:spacing w:after="0"/>
        <w:ind w:left="0"/>
        <w:jc w:val="both"/>
      </w:pPr>
      <w:r>
        <w:rPr>
          <w:rFonts w:ascii="Times New Roman"/>
          <w:b w:val="false"/>
          <w:i w:val="false"/>
          <w:color w:val="000000"/>
          <w:sz w:val="28"/>
        </w:rPr>
        <w:t>
      1) выявление и госпитализацию больных;</w:t>
      </w:r>
    </w:p>
    <w:p>
      <w:pPr>
        <w:spacing w:after="0"/>
        <w:ind w:left="0"/>
        <w:jc w:val="both"/>
      </w:pPr>
      <w:r>
        <w:rPr>
          <w:rFonts w:ascii="Times New Roman"/>
          <w:b w:val="false"/>
          <w:i w:val="false"/>
          <w:color w:val="000000"/>
          <w:sz w:val="28"/>
        </w:rPr>
        <w:t>
      2) проведение заключительной дезинфекции;</w:t>
      </w:r>
    </w:p>
    <w:p>
      <w:pPr>
        <w:spacing w:after="0"/>
        <w:ind w:left="0"/>
        <w:jc w:val="both"/>
      </w:pPr>
      <w:r>
        <w:rPr>
          <w:rFonts w:ascii="Times New Roman"/>
          <w:b w:val="false"/>
          <w:i w:val="false"/>
          <w:color w:val="000000"/>
          <w:sz w:val="28"/>
        </w:rPr>
        <w:t>
      3) составление плана мероприятий по локализации и ликвидации очага.</w:t>
      </w:r>
    </w:p>
    <w:bookmarkStart w:name="z46" w:id="62"/>
    <w:p>
      <w:pPr>
        <w:spacing w:after="0"/>
        <w:ind w:left="0"/>
        <w:jc w:val="both"/>
      </w:pPr>
      <w:r>
        <w:rPr>
          <w:rFonts w:ascii="Times New Roman"/>
          <w:b w:val="false"/>
          <w:i w:val="false"/>
          <w:color w:val="000000"/>
          <w:sz w:val="28"/>
        </w:rPr>
        <w:t>
      38. Медицинские организации в эпидемическом очаге проводят подворные обходы, наблюдение за контактными лицами с источником инфекции, экстренную профилактику и санитарно-разъяснительную работу.</w:t>
      </w:r>
    </w:p>
    <w:bookmarkEnd w:id="62"/>
    <w:bookmarkStart w:name="z47" w:id="63"/>
    <w:p>
      <w:pPr>
        <w:spacing w:after="0"/>
        <w:ind w:left="0"/>
        <w:jc w:val="both"/>
      </w:pPr>
      <w:r>
        <w:rPr>
          <w:rFonts w:ascii="Times New Roman"/>
          <w:b w:val="false"/>
          <w:i w:val="false"/>
          <w:color w:val="000000"/>
          <w:sz w:val="28"/>
        </w:rPr>
        <w:t>
      39. Лабораториями центров санитарно-эпидемиологической экспертизы и инфекционного стационара, где госпитализирован больной, и противочумных организаций проводится забор и исследование материала от больных или лиц с подозрением на заболевание сибирской язвой.</w:t>
      </w:r>
    </w:p>
    <w:bookmarkEnd w:id="63"/>
    <w:bookmarkStart w:name="z48" w:id="64"/>
    <w:p>
      <w:pPr>
        <w:spacing w:after="0"/>
        <w:ind w:left="0"/>
        <w:jc w:val="both"/>
      </w:pPr>
      <w:r>
        <w:rPr>
          <w:rFonts w:ascii="Times New Roman"/>
          <w:b w:val="false"/>
          <w:i w:val="false"/>
          <w:color w:val="000000"/>
          <w:sz w:val="28"/>
        </w:rPr>
        <w:t>
      40. Территориальные центры санитарно-эпидемиологической экспертизы и государственные ветеринарно-санитарные инспектора при выявлении больного или подозрительного на сибирскую язву проводят отбор и исследование проб мяса и мясной продукции, из объектов внешней среды (почва, смывы с предметов и др.).</w:t>
      </w:r>
    </w:p>
    <w:bookmarkEnd w:id="64"/>
    <w:bookmarkStart w:name="z49" w:id="65"/>
    <w:p>
      <w:pPr>
        <w:spacing w:after="0"/>
        <w:ind w:left="0"/>
        <w:jc w:val="left"/>
      </w:pPr>
      <w:r>
        <w:rPr>
          <w:rFonts w:ascii="Times New Roman"/>
          <w:b/>
          <w:i w:val="false"/>
          <w:color w:val="000000"/>
        </w:rPr>
        <w:t xml:space="preserve"> 3. Санитарно-эпидемиологические требования к организации и</w:t>
      </w:r>
      <w:r>
        <w:br/>
      </w:r>
      <w:r>
        <w:rPr>
          <w:rFonts w:ascii="Times New Roman"/>
          <w:b/>
          <w:i w:val="false"/>
          <w:color w:val="000000"/>
        </w:rPr>
        <w:t>проведению санитарно-противоэпидемических (профилактических)</w:t>
      </w:r>
      <w:r>
        <w:br/>
      </w:r>
      <w:r>
        <w:rPr>
          <w:rFonts w:ascii="Times New Roman"/>
          <w:b/>
          <w:i w:val="false"/>
          <w:color w:val="000000"/>
        </w:rPr>
        <w:t>мероприятий по предупреждению туляремии</w:t>
      </w:r>
    </w:p>
    <w:bookmarkEnd w:id="65"/>
    <w:bookmarkStart w:name="z50" w:id="66"/>
    <w:p>
      <w:pPr>
        <w:spacing w:after="0"/>
        <w:ind w:left="0"/>
        <w:jc w:val="both"/>
      </w:pPr>
      <w:r>
        <w:rPr>
          <w:rFonts w:ascii="Times New Roman"/>
          <w:b w:val="false"/>
          <w:i w:val="false"/>
          <w:color w:val="000000"/>
          <w:sz w:val="28"/>
        </w:rPr>
        <w:t>
      41. Требованием к организации и проведению санитарно-противоэпидемических (профилактических) мероприятий по предупреждению туляремии является проведение территориальными органами и организациями ведомства  государственного органа в сфере санитарно-эпидемиологического благополучия населения эпизоотологического обследования мобильными зоолого-паразитологическими группами не менее двух раз в год (марте-июне и сентябре-октябре) в зависимости от ландшафтных типов природных очагов (начиная с районов, где в прошлом возникали вспышки и были изолированы культуры возбудителя туляремии).</w:t>
      </w:r>
    </w:p>
    <w:bookmarkEnd w:id="66"/>
    <w:bookmarkStart w:name="z51" w:id="67"/>
    <w:p>
      <w:pPr>
        <w:spacing w:after="0"/>
        <w:ind w:left="0"/>
        <w:jc w:val="both"/>
      </w:pPr>
      <w:r>
        <w:rPr>
          <w:rFonts w:ascii="Times New Roman"/>
          <w:b w:val="false"/>
          <w:i w:val="false"/>
          <w:color w:val="000000"/>
          <w:sz w:val="28"/>
        </w:rPr>
        <w:t>
      42. Мобильные зоолого-паразитологические группы формируются из профильных специалистов территориальных органов и организаций ведомства государственных санитарно-эпидемиологической службы и при необходимости с привлечением противочумных организаций.</w:t>
      </w:r>
    </w:p>
    <w:bookmarkEnd w:id="67"/>
    <w:bookmarkStart w:name="z52" w:id="68"/>
    <w:p>
      <w:pPr>
        <w:spacing w:after="0"/>
        <w:ind w:left="0"/>
        <w:jc w:val="both"/>
      </w:pPr>
      <w:r>
        <w:rPr>
          <w:rFonts w:ascii="Times New Roman"/>
          <w:b w:val="false"/>
          <w:i w:val="false"/>
          <w:color w:val="000000"/>
          <w:sz w:val="28"/>
        </w:rPr>
        <w:t>
      43. Мобильная зоолого-паразитологическая группа осуществляет:</w:t>
      </w:r>
    </w:p>
    <w:bookmarkEnd w:id="68"/>
    <w:p>
      <w:pPr>
        <w:spacing w:after="0"/>
        <w:ind w:left="0"/>
        <w:jc w:val="both"/>
      </w:pPr>
      <w:r>
        <w:rPr>
          <w:rFonts w:ascii="Times New Roman"/>
          <w:b w:val="false"/>
          <w:i w:val="false"/>
          <w:color w:val="000000"/>
          <w:sz w:val="28"/>
        </w:rPr>
        <w:t>
      1) учет численности (определение индексов обилия, доминирования и встречаемости) клещей по видам и биотопам;</w:t>
      </w:r>
    </w:p>
    <w:p>
      <w:pPr>
        <w:spacing w:after="0"/>
        <w:ind w:left="0"/>
        <w:jc w:val="both"/>
      </w:pPr>
      <w:r>
        <w:rPr>
          <w:rFonts w:ascii="Times New Roman"/>
          <w:b w:val="false"/>
          <w:i w:val="false"/>
          <w:color w:val="000000"/>
          <w:sz w:val="28"/>
        </w:rPr>
        <w:t>
      2) сбор клещей с сельскохозяйственных животных для оценки уровня их пораженности путем осмотра 5-10 голов в контрольных стадах;</w:t>
      </w:r>
    </w:p>
    <w:p>
      <w:pPr>
        <w:spacing w:after="0"/>
        <w:ind w:left="0"/>
        <w:jc w:val="both"/>
      </w:pPr>
      <w:r>
        <w:rPr>
          <w:rFonts w:ascii="Times New Roman"/>
          <w:b w:val="false"/>
          <w:i w:val="false"/>
          <w:color w:val="000000"/>
          <w:sz w:val="28"/>
        </w:rPr>
        <w:t>
      3) определение видового состава клещей;</w:t>
      </w:r>
    </w:p>
    <w:p>
      <w:pPr>
        <w:spacing w:after="0"/>
        <w:ind w:left="0"/>
        <w:jc w:val="both"/>
      </w:pPr>
      <w:r>
        <w:rPr>
          <w:rFonts w:ascii="Times New Roman"/>
          <w:b w:val="false"/>
          <w:i w:val="false"/>
          <w:color w:val="000000"/>
          <w:sz w:val="28"/>
        </w:rPr>
        <w:t>
      4) определение основных и второстепенных прокормителей клещей на разных стадиях их развития;</w:t>
      </w:r>
    </w:p>
    <w:p>
      <w:pPr>
        <w:spacing w:after="0"/>
        <w:ind w:left="0"/>
        <w:jc w:val="both"/>
      </w:pPr>
      <w:r>
        <w:rPr>
          <w:rFonts w:ascii="Times New Roman"/>
          <w:b w:val="false"/>
          <w:i w:val="false"/>
          <w:color w:val="000000"/>
          <w:sz w:val="28"/>
        </w:rPr>
        <w:t>
      5) анализ влияния природных, антропогенных и хозяйственных факторов на численность популяций клещей;</w:t>
      </w:r>
    </w:p>
    <w:p>
      <w:pPr>
        <w:spacing w:after="0"/>
        <w:ind w:left="0"/>
        <w:jc w:val="both"/>
      </w:pPr>
      <w:r>
        <w:rPr>
          <w:rFonts w:ascii="Times New Roman"/>
          <w:b w:val="false"/>
          <w:i w:val="false"/>
          <w:color w:val="000000"/>
          <w:sz w:val="28"/>
        </w:rPr>
        <w:t>
      6) фенологические наблюдения за циклом жизнедеятельности клещей;</w:t>
      </w:r>
    </w:p>
    <w:p>
      <w:pPr>
        <w:spacing w:after="0"/>
        <w:ind w:left="0"/>
        <w:jc w:val="both"/>
      </w:pPr>
      <w:r>
        <w:rPr>
          <w:rFonts w:ascii="Times New Roman"/>
          <w:b w:val="false"/>
          <w:i w:val="false"/>
          <w:color w:val="000000"/>
          <w:sz w:val="28"/>
        </w:rPr>
        <w:t>
      7) сбор клещей на разных стадиях их развития в открытой местности и в местах выплода (помещения, норы) для лабораторного исследования;</w:t>
      </w:r>
    </w:p>
    <w:p>
      <w:pPr>
        <w:spacing w:after="0"/>
        <w:ind w:left="0"/>
        <w:jc w:val="both"/>
      </w:pPr>
      <w:r>
        <w:rPr>
          <w:rFonts w:ascii="Times New Roman"/>
          <w:b w:val="false"/>
          <w:i w:val="false"/>
          <w:color w:val="000000"/>
          <w:sz w:val="28"/>
        </w:rPr>
        <w:t>
      8) обследование подворий при массовом появлении клещей и активном нападении их на людей;</w:t>
      </w:r>
    </w:p>
    <w:p>
      <w:pPr>
        <w:spacing w:after="0"/>
        <w:ind w:left="0"/>
        <w:jc w:val="both"/>
      </w:pPr>
      <w:r>
        <w:rPr>
          <w:rFonts w:ascii="Times New Roman"/>
          <w:b w:val="false"/>
          <w:i w:val="false"/>
          <w:color w:val="000000"/>
          <w:sz w:val="28"/>
        </w:rPr>
        <w:t>
      9) обследование населенных пунктов при регистрации больных туляремией;</w:t>
      </w:r>
    </w:p>
    <w:p>
      <w:pPr>
        <w:spacing w:after="0"/>
        <w:ind w:left="0"/>
        <w:jc w:val="both"/>
      </w:pPr>
      <w:r>
        <w:rPr>
          <w:rFonts w:ascii="Times New Roman"/>
          <w:b w:val="false"/>
          <w:i w:val="false"/>
          <w:color w:val="000000"/>
          <w:sz w:val="28"/>
        </w:rPr>
        <w:t>
      10) оценку степени оздоровления территории природного очага и эффективности после проведения противоклещевых мероприятий;</w:t>
      </w:r>
    </w:p>
    <w:p>
      <w:pPr>
        <w:spacing w:after="0"/>
        <w:ind w:left="0"/>
        <w:jc w:val="both"/>
      </w:pPr>
      <w:r>
        <w:rPr>
          <w:rFonts w:ascii="Times New Roman"/>
          <w:b w:val="false"/>
          <w:i w:val="false"/>
          <w:color w:val="000000"/>
          <w:sz w:val="28"/>
        </w:rPr>
        <w:t>
      11) учет численности грызунов – переносчиков возбудителя туляремии по видам и биотопам;</w:t>
      </w:r>
    </w:p>
    <w:p>
      <w:pPr>
        <w:spacing w:after="0"/>
        <w:ind w:left="0"/>
        <w:jc w:val="both"/>
      </w:pPr>
      <w:r>
        <w:rPr>
          <w:rFonts w:ascii="Times New Roman"/>
          <w:b w:val="false"/>
          <w:i w:val="false"/>
          <w:color w:val="000000"/>
          <w:sz w:val="28"/>
        </w:rPr>
        <w:t>
      12) оценку интенсивности размножения грызунов и кратковременный прогноз изменений их численности;</w:t>
      </w:r>
    </w:p>
    <w:p>
      <w:pPr>
        <w:spacing w:after="0"/>
        <w:ind w:left="0"/>
        <w:jc w:val="both"/>
      </w:pPr>
      <w:r>
        <w:rPr>
          <w:rFonts w:ascii="Times New Roman"/>
          <w:b w:val="false"/>
          <w:i w:val="false"/>
          <w:color w:val="000000"/>
          <w:sz w:val="28"/>
        </w:rPr>
        <w:t>
      13) вылов грызунов для лабораторного исследования на наличие возбудителя туляремии;</w:t>
      </w:r>
    </w:p>
    <w:p>
      <w:pPr>
        <w:spacing w:after="0"/>
        <w:ind w:left="0"/>
        <w:jc w:val="both"/>
      </w:pPr>
      <w:r>
        <w:rPr>
          <w:rFonts w:ascii="Times New Roman"/>
          <w:b w:val="false"/>
          <w:i w:val="false"/>
          <w:color w:val="000000"/>
          <w:sz w:val="28"/>
        </w:rPr>
        <w:t>
      14) определение уровня инфицированности туляремией мелких млекопитающих – переносчиков туляремии и источника заражения людей;</w:t>
      </w:r>
    </w:p>
    <w:p>
      <w:pPr>
        <w:spacing w:after="0"/>
        <w:ind w:left="0"/>
        <w:jc w:val="both"/>
      </w:pPr>
      <w:r>
        <w:rPr>
          <w:rFonts w:ascii="Times New Roman"/>
          <w:b w:val="false"/>
          <w:i w:val="false"/>
          <w:color w:val="000000"/>
          <w:sz w:val="28"/>
        </w:rPr>
        <w:t>
      15) ландшафтно-географическое районирование очаговой территории и выявление активных природных очагов туляремии.</w:t>
      </w:r>
    </w:p>
    <w:bookmarkStart w:name="z71" w:id="69"/>
    <w:p>
      <w:pPr>
        <w:spacing w:after="0"/>
        <w:ind w:left="0"/>
        <w:jc w:val="both"/>
      </w:pPr>
      <w:r>
        <w:rPr>
          <w:rFonts w:ascii="Times New Roman"/>
          <w:b w:val="false"/>
          <w:i w:val="false"/>
          <w:color w:val="000000"/>
          <w:sz w:val="28"/>
        </w:rPr>
        <w:t>
      44. На основании эпизоотологического обследования природных очагов туляремии территориальные подразделения ведомства государственного органа в сфере санитарно-эпидемиологического благополучия населения совместно с местными исполнительными органами составляют комплексную программу санитарно-противоэпидемических (профилактических) мероприятий, предусматривающую:</w:t>
      </w:r>
    </w:p>
    <w:bookmarkEnd w:id="69"/>
    <w:p>
      <w:pPr>
        <w:spacing w:after="0"/>
        <w:ind w:left="0"/>
        <w:jc w:val="both"/>
      </w:pPr>
      <w:r>
        <w:rPr>
          <w:rFonts w:ascii="Times New Roman"/>
          <w:b w:val="false"/>
          <w:i w:val="false"/>
          <w:color w:val="000000"/>
          <w:sz w:val="28"/>
        </w:rPr>
        <w:t>
      1) оздоровление природных очагов туляремии (дезинфекция, дератизация, уничтожение клещей) с обоснованием объема и сроков проведения мероприятий с последующей оценкой эффективности;</w:t>
      </w:r>
    </w:p>
    <w:p>
      <w:pPr>
        <w:spacing w:after="0"/>
        <w:ind w:left="0"/>
        <w:jc w:val="both"/>
      </w:pPr>
      <w:r>
        <w:rPr>
          <w:rFonts w:ascii="Times New Roman"/>
          <w:b w:val="false"/>
          <w:i w:val="false"/>
          <w:color w:val="000000"/>
          <w:sz w:val="28"/>
        </w:rPr>
        <w:t>
      2) предупреждение завоза инфекции на новые территории;</w:t>
      </w:r>
    </w:p>
    <w:p>
      <w:pPr>
        <w:spacing w:after="0"/>
        <w:ind w:left="0"/>
        <w:jc w:val="both"/>
      </w:pPr>
      <w:r>
        <w:rPr>
          <w:rFonts w:ascii="Times New Roman"/>
          <w:b w:val="false"/>
          <w:i w:val="false"/>
          <w:color w:val="000000"/>
          <w:sz w:val="28"/>
        </w:rPr>
        <w:t>
      3) подготовку медицинских работников;</w:t>
      </w:r>
    </w:p>
    <w:p>
      <w:pPr>
        <w:spacing w:after="0"/>
        <w:ind w:left="0"/>
        <w:jc w:val="both"/>
      </w:pPr>
      <w:r>
        <w:rPr>
          <w:rFonts w:ascii="Times New Roman"/>
          <w:b w:val="false"/>
          <w:i w:val="false"/>
          <w:color w:val="000000"/>
          <w:sz w:val="28"/>
        </w:rPr>
        <w:t>
      4) проведение санитарно-просветительной работы среди населения.</w:t>
      </w:r>
    </w:p>
    <w:bookmarkStart w:name="z72" w:id="70"/>
    <w:p>
      <w:pPr>
        <w:spacing w:after="0"/>
        <w:ind w:left="0"/>
        <w:jc w:val="both"/>
      </w:pPr>
      <w:r>
        <w:rPr>
          <w:rFonts w:ascii="Times New Roman"/>
          <w:b w:val="false"/>
          <w:i w:val="false"/>
          <w:color w:val="000000"/>
          <w:sz w:val="28"/>
        </w:rPr>
        <w:t>
      45. Территориальные подразделения ведомства  государственного органа в сфере санитарно-эпидемиологического благополучия населения определяют необходимость и объемы проведения профилактической вакцинации населения против  туляремии.</w:t>
      </w:r>
    </w:p>
    <w:bookmarkEnd w:id="70"/>
    <w:bookmarkStart w:name="z73" w:id="71"/>
    <w:p>
      <w:pPr>
        <w:spacing w:after="0"/>
        <w:ind w:left="0"/>
        <w:jc w:val="both"/>
      </w:pPr>
      <w:r>
        <w:rPr>
          <w:rFonts w:ascii="Times New Roman"/>
          <w:b w:val="false"/>
          <w:i w:val="false"/>
          <w:color w:val="000000"/>
          <w:sz w:val="28"/>
        </w:rPr>
        <w:t>
      46. Планирование и отбор контингентов, подлежащих вакцинации осуществляется дифференцированно, с учетом степени эпидемической активности природных очагов.</w:t>
      </w:r>
    </w:p>
    <w:bookmarkEnd w:id="71"/>
    <w:bookmarkStart w:name="z74" w:id="72"/>
    <w:p>
      <w:pPr>
        <w:spacing w:after="0"/>
        <w:ind w:left="0"/>
        <w:jc w:val="both"/>
      </w:pPr>
      <w:r>
        <w:rPr>
          <w:rFonts w:ascii="Times New Roman"/>
          <w:b w:val="false"/>
          <w:i w:val="false"/>
          <w:color w:val="000000"/>
          <w:sz w:val="28"/>
        </w:rPr>
        <w:t xml:space="preserve">
      47. Профилактическая (специфическая профилактика) вакцинация людей против туляремии осуществляют местные исполнительные органы государственного управления здравоохранением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2295.</w:t>
      </w:r>
    </w:p>
    <w:bookmarkEnd w:id="72"/>
    <w:bookmarkStart w:name="z75" w:id="73"/>
    <w:p>
      <w:pPr>
        <w:spacing w:after="0"/>
        <w:ind w:left="0"/>
        <w:jc w:val="both"/>
      </w:pPr>
      <w:r>
        <w:rPr>
          <w:rFonts w:ascii="Times New Roman"/>
          <w:b w:val="false"/>
          <w:i w:val="false"/>
          <w:color w:val="000000"/>
          <w:sz w:val="28"/>
        </w:rPr>
        <w:t>
      48. В природных очагах пойменно-болотного, предгорно-ручьевого типов и на территории зоны постоянной резервации планово вакцинируют все население, за исключением детей до 7 лет, лиц старше 55 лет и лиц, имеющих противопоказания в соответствии с прилагаемой к вакцине инструкцией по применению.</w:t>
      </w:r>
    </w:p>
    <w:bookmarkEnd w:id="73"/>
    <w:bookmarkStart w:name="z76" w:id="74"/>
    <w:p>
      <w:pPr>
        <w:spacing w:after="0"/>
        <w:ind w:left="0"/>
        <w:jc w:val="both"/>
      </w:pPr>
      <w:r>
        <w:rPr>
          <w:rFonts w:ascii="Times New Roman"/>
          <w:b w:val="false"/>
          <w:i w:val="false"/>
          <w:color w:val="000000"/>
          <w:sz w:val="28"/>
        </w:rPr>
        <w:t>
      49. В природном очаге на территории зоны локальных очагов плановые прививки проводятся в населенных пунктах, размещенных на территории отдельных районов с локальными, четко ограниченными очагами туляремии.</w:t>
      </w:r>
    </w:p>
    <w:bookmarkEnd w:id="74"/>
    <w:bookmarkStart w:name="z77" w:id="75"/>
    <w:p>
      <w:pPr>
        <w:spacing w:after="0"/>
        <w:ind w:left="0"/>
        <w:jc w:val="both"/>
      </w:pPr>
      <w:r>
        <w:rPr>
          <w:rFonts w:ascii="Times New Roman"/>
          <w:b w:val="false"/>
          <w:i w:val="false"/>
          <w:color w:val="000000"/>
          <w:sz w:val="28"/>
        </w:rPr>
        <w:t>
      50. В природных очагах тугайного, степного типов и на территории зон риска, выноса и благополучия вакцинируют лиц, входящих в группы риска: охотников, рыбаков, членов их семей, пастухов, полеводов, мелиораторов, а также лиц, работающих сезонно или вахтовым методом.</w:t>
      </w:r>
    </w:p>
    <w:bookmarkEnd w:id="75"/>
    <w:bookmarkStart w:name="z78" w:id="76"/>
    <w:p>
      <w:pPr>
        <w:spacing w:after="0"/>
        <w:ind w:left="0"/>
        <w:jc w:val="both"/>
      </w:pPr>
      <w:r>
        <w:rPr>
          <w:rFonts w:ascii="Times New Roman"/>
          <w:b w:val="false"/>
          <w:i w:val="false"/>
          <w:color w:val="000000"/>
          <w:sz w:val="28"/>
        </w:rPr>
        <w:t>
      51. Ревакцинация населения проводится каждые 5 лет.</w:t>
      </w:r>
    </w:p>
    <w:bookmarkEnd w:id="76"/>
    <w:bookmarkStart w:name="z79" w:id="77"/>
    <w:p>
      <w:pPr>
        <w:spacing w:after="0"/>
        <w:ind w:left="0"/>
        <w:jc w:val="both"/>
      </w:pPr>
      <w:r>
        <w:rPr>
          <w:rFonts w:ascii="Times New Roman"/>
          <w:b w:val="false"/>
          <w:i w:val="false"/>
          <w:color w:val="000000"/>
          <w:sz w:val="28"/>
        </w:rPr>
        <w:t>
      52. Иммунный статус населения на туляремию определяется путем выборочной проверки взрослого работоспособного населения с помощью накожной пробы с тулярином или серологических методов не реже одного раза в 5 лет. Общее число проверямых людей в конкретном административном районе должно составлять не менее 1 процента (далее – %) к общему числу проживающих (или не менее 10 % в отдельно взятом  населенном пункте).</w:t>
      </w:r>
    </w:p>
    <w:bookmarkEnd w:id="77"/>
    <w:bookmarkStart w:name="z80" w:id="78"/>
    <w:p>
      <w:pPr>
        <w:spacing w:after="0"/>
        <w:ind w:left="0"/>
        <w:jc w:val="both"/>
      </w:pPr>
      <w:r>
        <w:rPr>
          <w:rFonts w:ascii="Times New Roman"/>
          <w:b w:val="false"/>
          <w:i w:val="false"/>
          <w:color w:val="000000"/>
          <w:sz w:val="28"/>
        </w:rPr>
        <w:t>
      53. Контроль своевременности и качества проведения вакцинации против туляремии осуществляют территориальные подразделения ведомства  государственного органа в сфере санитарно-эпидемиологического благополучия населения.</w:t>
      </w:r>
    </w:p>
    <w:bookmarkEnd w:id="78"/>
    <w:bookmarkStart w:name="z81" w:id="79"/>
    <w:p>
      <w:pPr>
        <w:spacing w:after="0"/>
        <w:ind w:left="0"/>
        <w:jc w:val="both"/>
      </w:pPr>
      <w:r>
        <w:rPr>
          <w:rFonts w:ascii="Times New Roman"/>
          <w:b w:val="false"/>
          <w:i w:val="false"/>
          <w:color w:val="000000"/>
          <w:sz w:val="28"/>
        </w:rPr>
        <w:t xml:space="preserve">
      54. При выявлении больного или подозрении на туляремию медицинские организации, независимо от их ведомственной принадлежности и форм собственности, немедленно по телефону и в течение 12 часов направляют </w:t>
      </w:r>
      <w:r>
        <w:rPr>
          <w:rFonts w:ascii="Times New Roman"/>
          <w:b w:val="false"/>
          <w:i w:val="false"/>
          <w:color w:val="000000"/>
          <w:sz w:val="28"/>
        </w:rPr>
        <w:t>экстренное извещение</w:t>
      </w:r>
      <w:r>
        <w:rPr>
          <w:rFonts w:ascii="Times New Roman"/>
          <w:b w:val="false"/>
          <w:i w:val="false"/>
          <w:color w:val="000000"/>
          <w:sz w:val="28"/>
        </w:rPr>
        <w:t xml:space="preserve"> в территориальное подразделение ведомства  государственного органа в сфере санитарно-эпидемиологического благополучия населения.</w:t>
      </w:r>
    </w:p>
    <w:bookmarkEnd w:id="79"/>
    <w:bookmarkStart w:name="z82" w:id="80"/>
    <w:p>
      <w:pPr>
        <w:spacing w:after="0"/>
        <w:ind w:left="0"/>
        <w:jc w:val="both"/>
      </w:pPr>
      <w:r>
        <w:rPr>
          <w:rFonts w:ascii="Times New Roman"/>
          <w:b w:val="false"/>
          <w:i w:val="false"/>
          <w:color w:val="000000"/>
          <w:sz w:val="28"/>
        </w:rPr>
        <w:t>
      55. Медицинская организация, уточнившая или изменившая диагноз, также немедленно по телефону и в течение 12 часов направляет новое экстренное извещение в территориальное подразделение ведомства  государственного органа в сфере санитарно-эпидемиологического благополучия населения по месту обнаружения заболевания, указав измененный диагноз, дату его установления и первоначальный диагноз.</w:t>
      </w:r>
    </w:p>
    <w:bookmarkEnd w:id="80"/>
    <w:bookmarkStart w:name="z83" w:id="81"/>
    <w:p>
      <w:pPr>
        <w:spacing w:after="0"/>
        <w:ind w:left="0"/>
        <w:jc w:val="both"/>
      </w:pPr>
      <w:r>
        <w:rPr>
          <w:rFonts w:ascii="Times New Roman"/>
          <w:b w:val="false"/>
          <w:i w:val="false"/>
          <w:color w:val="000000"/>
          <w:sz w:val="28"/>
        </w:rPr>
        <w:t>
      56. В эндемичных районах проводятся серологические исследования на туляремию сывороток крови больных с лихорадкой более пяти дней, больных с лимфаденитами, конъюнктивитами, паротитами и ангинами неясной этиологии.</w:t>
      </w:r>
    </w:p>
    <w:bookmarkEnd w:id="81"/>
    <w:bookmarkStart w:name="z84" w:id="82"/>
    <w:p>
      <w:pPr>
        <w:spacing w:after="0"/>
        <w:ind w:left="0"/>
        <w:jc w:val="both"/>
      </w:pPr>
      <w:r>
        <w:rPr>
          <w:rFonts w:ascii="Times New Roman"/>
          <w:b w:val="false"/>
          <w:i w:val="false"/>
          <w:color w:val="000000"/>
          <w:sz w:val="28"/>
        </w:rPr>
        <w:t>
      57. Больных с абдоминальной, легочной, конъюнктивально-бубонной, ангинозно-бубонной, язвенно-бубонной и бубонной формами туляремии при среднетяжелом или тяжелом течении госпитализируют в инфекционные отделения стационаров.</w:t>
      </w:r>
    </w:p>
    <w:bookmarkEnd w:id="82"/>
    <w:bookmarkStart w:name="z85" w:id="83"/>
    <w:p>
      <w:pPr>
        <w:spacing w:after="0"/>
        <w:ind w:left="0"/>
        <w:jc w:val="both"/>
      </w:pPr>
      <w:r>
        <w:rPr>
          <w:rFonts w:ascii="Times New Roman"/>
          <w:b w:val="false"/>
          <w:i w:val="false"/>
          <w:color w:val="000000"/>
          <w:sz w:val="28"/>
        </w:rPr>
        <w:t>
      58. При кожно-бубонной и бубонной формах заболевания с легким течением, умеренно выраженным лимфаденитом и лихорадочной реакцией, не превышающей 37,5</w:t>
      </w:r>
      <w:r>
        <w:rPr>
          <w:rFonts w:ascii="Times New Roman"/>
          <w:b w:val="false"/>
          <w:i w:val="false"/>
          <w:color w:val="000000"/>
          <w:vertAlign w:val="superscript"/>
        </w:rPr>
        <w:t>о</w:t>
      </w:r>
      <w:r>
        <w:rPr>
          <w:rFonts w:ascii="Times New Roman"/>
          <w:b w:val="false"/>
          <w:i w:val="false"/>
          <w:color w:val="000000"/>
          <w:sz w:val="28"/>
        </w:rPr>
        <w:t>С, допускается лечение в амбулаторных условиях.</w:t>
      </w:r>
    </w:p>
    <w:bookmarkEnd w:id="83"/>
    <w:bookmarkStart w:name="z86" w:id="84"/>
    <w:p>
      <w:pPr>
        <w:spacing w:after="0"/>
        <w:ind w:left="0"/>
        <w:jc w:val="both"/>
      </w:pPr>
      <w:r>
        <w:rPr>
          <w:rFonts w:ascii="Times New Roman"/>
          <w:b w:val="false"/>
          <w:i w:val="false"/>
          <w:color w:val="000000"/>
          <w:sz w:val="28"/>
        </w:rPr>
        <w:t>
      59. Лицам, находившимся в контакте с больным  туляремией, проводится профилактика антибиотиками и медицинское наблюдение.</w:t>
      </w:r>
    </w:p>
    <w:bookmarkEnd w:id="84"/>
    <w:bookmarkStart w:name="z87" w:id="85"/>
    <w:p>
      <w:pPr>
        <w:spacing w:after="0"/>
        <w:ind w:left="0"/>
        <w:jc w:val="both"/>
      </w:pPr>
      <w:r>
        <w:rPr>
          <w:rFonts w:ascii="Times New Roman"/>
          <w:b w:val="false"/>
          <w:i w:val="false"/>
          <w:color w:val="000000"/>
          <w:sz w:val="28"/>
        </w:rPr>
        <w:t>
      60. Случаи заболевания человека туляремией подлежат эпидемиологическому расследованию территориальным подразделением ведомства  государственного органа в сфере санитарно-эпидемиологического благополучия населения.</w:t>
      </w:r>
    </w:p>
    <w:bookmarkEnd w:id="85"/>
    <w:bookmarkStart w:name="z88" w:id="86"/>
    <w:p>
      <w:pPr>
        <w:spacing w:after="0"/>
        <w:ind w:left="0"/>
        <w:jc w:val="both"/>
      </w:pPr>
      <w:r>
        <w:rPr>
          <w:rFonts w:ascii="Times New Roman"/>
          <w:b w:val="false"/>
          <w:i w:val="false"/>
          <w:color w:val="000000"/>
          <w:sz w:val="28"/>
        </w:rPr>
        <w:t>
      61. Экстренное эпизоотологическое обследование и с участием местных исполнительных органов мероприятий по уничтожению носителей и переносчиков возбудителя туляремии проводится по эпидемиологическим показаниям.</w:t>
      </w:r>
    </w:p>
    <w:bookmarkEnd w:id="86"/>
    <w:bookmarkStart w:name="z89" w:id="87"/>
    <w:p>
      <w:pPr>
        <w:spacing w:after="0"/>
        <w:ind w:left="0"/>
        <w:jc w:val="both"/>
      </w:pPr>
      <w:r>
        <w:rPr>
          <w:rFonts w:ascii="Times New Roman"/>
          <w:b w:val="false"/>
          <w:i w:val="false"/>
          <w:color w:val="000000"/>
          <w:sz w:val="28"/>
        </w:rPr>
        <w:t>
      62. При возникновении массовых заболеваний туляремией территориальные медицинские организации организуют и проводят медицинское наблюдение за населением.</w:t>
      </w:r>
    </w:p>
    <w:bookmarkEnd w:id="87"/>
    <w:bookmarkStart w:name="z90" w:id="88"/>
    <w:p>
      <w:pPr>
        <w:spacing w:after="0"/>
        <w:ind w:left="0"/>
        <w:jc w:val="both"/>
      </w:pPr>
      <w:r>
        <w:rPr>
          <w:rFonts w:ascii="Times New Roman"/>
          <w:b w:val="false"/>
          <w:i w:val="false"/>
          <w:color w:val="000000"/>
          <w:sz w:val="28"/>
        </w:rPr>
        <w:t>
      63. В зависимости от типа вспышки или случая заболевания территориальными центрами санитарно-эпидемиологической экспертизы проводится бактериологическое исследование:</w:t>
      </w:r>
    </w:p>
    <w:bookmarkEnd w:id="88"/>
    <w:p>
      <w:pPr>
        <w:spacing w:after="0"/>
        <w:ind w:left="0"/>
        <w:jc w:val="both"/>
      </w:pPr>
      <w:r>
        <w:rPr>
          <w:rFonts w:ascii="Times New Roman"/>
          <w:b w:val="false"/>
          <w:i w:val="false"/>
          <w:color w:val="000000"/>
          <w:sz w:val="28"/>
        </w:rPr>
        <w:t>
      1) воды, заготовленных шкурок, тушек добытых животных (при промысловом типе заболеваемости);</w:t>
      </w:r>
    </w:p>
    <w:p>
      <w:pPr>
        <w:spacing w:after="0"/>
        <w:ind w:left="0"/>
        <w:jc w:val="both"/>
      </w:pPr>
      <w:r>
        <w:rPr>
          <w:rFonts w:ascii="Times New Roman"/>
          <w:b w:val="false"/>
          <w:i w:val="false"/>
          <w:color w:val="000000"/>
          <w:sz w:val="28"/>
        </w:rPr>
        <w:t>
      2) кровососущих членистоногих (при трансмиссивном типе);</w:t>
      </w:r>
    </w:p>
    <w:p>
      <w:pPr>
        <w:spacing w:after="0"/>
        <w:ind w:left="0"/>
        <w:jc w:val="both"/>
      </w:pPr>
      <w:r>
        <w:rPr>
          <w:rFonts w:ascii="Times New Roman"/>
          <w:b w:val="false"/>
          <w:i w:val="false"/>
          <w:color w:val="000000"/>
          <w:sz w:val="28"/>
        </w:rPr>
        <w:t>
      3) сена, зерна и других продуктов, от которых могло произойти заражение (при сельскохозяйственном типе);</w:t>
      </w:r>
    </w:p>
    <w:p>
      <w:pPr>
        <w:spacing w:after="0"/>
        <w:ind w:left="0"/>
        <w:jc w:val="both"/>
      </w:pPr>
      <w:r>
        <w:rPr>
          <w:rFonts w:ascii="Times New Roman"/>
          <w:b w:val="false"/>
          <w:i w:val="false"/>
          <w:color w:val="000000"/>
          <w:sz w:val="28"/>
        </w:rPr>
        <w:t>
      4) пищевых продуктов, питьевой воды, грызунов, обитающих в жилье (при бытовом типе);</w:t>
      </w:r>
    </w:p>
    <w:p>
      <w:pPr>
        <w:spacing w:after="0"/>
        <w:ind w:left="0"/>
        <w:jc w:val="both"/>
      </w:pPr>
      <w:r>
        <w:rPr>
          <w:rFonts w:ascii="Times New Roman"/>
          <w:b w:val="false"/>
          <w:i w:val="false"/>
          <w:color w:val="000000"/>
          <w:sz w:val="28"/>
        </w:rPr>
        <w:t>
      5) сырья, клещей снятых со скота (при производственном типе).</w:t>
      </w:r>
    </w:p>
    <w:bookmarkStart w:name="z91" w:id="89"/>
    <w:p>
      <w:pPr>
        <w:spacing w:after="0"/>
        <w:ind w:left="0"/>
        <w:jc w:val="both"/>
      </w:pPr>
      <w:r>
        <w:rPr>
          <w:rFonts w:ascii="Times New Roman"/>
          <w:b w:val="false"/>
          <w:i w:val="false"/>
          <w:color w:val="000000"/>
          <w:sz w:val="28"/>
        </w:rPr>
        <w:t>
      64. Санитарно-противоэпидемические (профилактические) мероприятия проводятся совместно с местными исполнительными органами в зависимости от типа заболеваемости:</w:t>
      </w:r>
    </w:p>
    <w:bookmarkEnd w:id="89"/>
    <w:p>
      <w:pPr>
        <w:spacing w:after="0"/>
        <w:ind w:left="0"/>
        <w:jc w:val="both"/>
      </w:pPr>
      <w:r>
        <w:rPr>
          <w:rFonts w:ascii="Times New Roman"/>
          <w:b w:val="false"/>
          <w:i w:val="false"/>
          <w:color w:val="000000"/>
          <w:sz w:val="28"/>
        </w:rPr>
        <w:t>
      1) при водных вспышках туляремии – ревизия, очистка и дезинфекция источников хозяйственно-питьевого водоснабжения, запрещается использование зараженных водоемов для купания, для питья используется только кипяченая вода;</w:t>
      </w:r>
    </w:p>
    <w:p>
      <w:pPr>
        <w:spacing w:after="0"/>
        <w:ind w:left="0"/>
        <w:jc w:val="both"/>
      </w:pPr>
      <w:r>
        <w:rPr>
          <w:rFonts w:ascii="Times New Roman"/>
          <w:b w:val="false"/>
          <w:i w:val="false"/>
          <w:color w:val="000000"/>
          <w:sz w:val="28"/>
        </w:rPr>
        <w:t>
      2) при трансмиссивных вспышках – ограничивается доступ не привитых против туляремии лиц на неблагополучные территории, мероприятия по снижению численности и уничтожению насекомых, в том числе клещей (дезинсекция), используется защитная одежда и репелленты;</w:t>
      </w:r>
    </w:p>
    <w:p>
      <w:pPr>
        <w:spacing w:after="0"/>
        <w:ind w:left="0"/>
        <w:jc w:val="both"/>
      </w:pPr>
      <w:r>
        <w:rPr>
          <w:rFonts w:ascii="Times New Roman"/>
          <w:b w:val="false"/>
          <w:i w:val="false"/>
          <w:color w:val="000000"/>
          <w:sz w:val="28"/>
        </w:rPr>
        <w:t>
      3) при вспышках, связанных с работами в сельском хозяйстве, – дератизация, обеззараживание зерна и грубых кормов, уничтожение иксодовых клещей на животных (обрабатывать заклещеванных животных (планово,  экстренно), предупреждение инфицирования сельскохозяйственных продуктов и сырья;</w:t>
      </w:r>
    </w:p>
    <w:p>
      <w:pPr>
        <w:spacing w:after="0"/>
        <w:ind w:left="0"/>
        <w:jc w:val="both"/>
      </w:pPr>
      <w:r>
        <w:rPr>
          <w:rFonts w:ascii="Times New Roman"/>
          <w:b w:val="false"/>
          <w:i w:val="false"/>
          <w:color w:val="000000"/>
          <w:sz w:val="28"/>
        </w:rPr>
        <w:t>
      4) при бытовых вспышках – истребление грызунов, очистка дворов, улиц, пустырей от мусора, соломы, хозяйственных отбросов. В жилых зданиях и помещениях обеспечивается грызунонепроницаемость, влажная уборка  проводится с применением дезинфицирующих средств;</w:t>
      </w:r>
    </w:p>
    <w:p>
      <w:pPr>
        <w:spacing w:after="0"/>
        <w:ind w:left="0"/>
        <w:jc w:val="both"/>
      </w:pPr>
      <w:r>
        <w:rPr>
          <w:rFonts w:ascii="Times New Roman"/>
          <w:b w:val="false"/>
          <w:i w:val="false"/>
          <w:color w:val="000000"/>
          <w:sz w:val="28"/>
        </w:rPr>
        <w:t>
      5) при производственных заражениях – обеззараживание инфицированного сырья и продуктов термическим путем, на мясокомбинатах уничтожаются клещи на животных, поступивших для переработки;</w:t>
      </w:r>
    </w:p>
    <w:p>
      <w:pPr>
        <w:spacing w:after="0"/>
        <w:ind w:left="0"/>
        <w:jc w:val="both"/>
      </w:pPr>
      <w:r>
        <w:rPr>
          <w:rFonts w:ascii="Times New Roman"/>
          <w:b w:val="false"/>
          <w:i w:val="false"/>
          <w:color w:val="000000"/>
          <w:sz w:val="28"/>
        </w:rPr>
        <w:t>
      6) на охоте – дезинфекция рук после снятии шкурок и потрошения тушек зайцев, ондатр, кротов и водяных крыс, обеззараживание снятых шкурок.</w:t>
      </w:r>
    </w:p>
    <w:bookmarkStart w:name="z92" w:id="90"/>
    <w:p>
      <w:pPr>
        <w:spacing w:after="0"/>
        <w:ind w:left="0"/>
        <w:jc w:val="both"/>
      </w:pPr>
      <w:r>
        <w:rPr>
          <w:rFonts w:ascii="Times New Roman"/>
          <w:b w:val="false"/>
          <w:i w:val="false"/>
          <w:color w:val="000000"/>
          <w:sz w:val="28"/>
        </w:rPr>
        <w:t>
      65. Плановые дератизационные мероприятия на эндемичной по туляремии территории проводятся ежегодно не менее двух раз в год (весна, осень) и противоклещевые один раз в период их активности (весна).</w:t>
      </w:r>
    </w:p>
    <w:bookmarkEnd w:id="90"/>
    <w:bookmarkStart w:name="z93" w:id="91"/>
    <w:p>
      <w:pPr>
        <w:spacing w:after="0"/>
        <w:ind w:left="0"/>
        <w:jc w:val="both"/>
      </w:pPr>
      <w:r>
        <w:rPr>
          <w:rFonts w:ascii="Times New Roman"/>
          <w:b w:val="false"/>
          <w:i w:val="false"/>
          <w:color w:val="000000"/>
          <w:sz w:val="28"/>
        </w:rPr>
        <w:t>
      66. Противоклещевые и дератизационные мероприятия проводятся в следующих направлениях:</w:t>
      </w:r>
    </w:p>
    <w:bookmarkEnd w:id="91"/>
    <w:p>
      <w:pPr>
        <w:spacing w:after="0"/>
        <w:ind w:left="0"/>
        <w:jc w:val="both"/>
      </w:pPr>
      <w:r>
        <w:rPr>
          <w:rFonts w:ascii="Times New Roman"/>
          <w:b w:val="false"/>
          <w:i w:val="false"/>
          <w:color w:val="000000"/>
          <w:sz w:val="28"/>
        </w:rPr>
        <w:t>
      1) уничтожение клещей и грызунов в частных подворьях, жилых домах, объектах населенных пунктов, включая противоклещевую обработку надворных построек и содержащихся здесь животных – проводят владельцы подворий и животных, домов, объектов;</w:t>
      </w:r>
    </w:p>
    <w:p>
      <w:pPr>
        <w:spacing w:after="0"/>
        <w:ind w:left="0"/>
        <w:jc w:val="both"/>
      </w:pPr>
      <w:r>
        <w:rPr>
          <w:rFonts w:ascii="Times New Roman"/>
          <w:b w:val="false"/>
          <w:i w:val="false"/>
          <w:color w:val="000000"/>
          <w:sz w:val="28"/>
        </w:rPr>
        <w:t>
      2) барьерные обработки (создание защитных зон вокруг постоянных или временных населенных пунктов) методом глубинной дустации или аэрозоляции нор грызунов – проводят территориальные органы и организаций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агротехнические и общесанитарные мероприятия (механическая очистка помещений и территории от навоза и мусора, кустарников, ремонт и заделка щелей, трещин, нор с предварительной заливкой их мазутом, автолом, креолином или глиной, пропитанной указанными веществами) осуществляют домовладельцы и хозяйствующие субъекты.</w:t>
      </w:r>
    </w:p>
    <w:bookmarkStart w:name="z94" w:id="92"/>
    <w:p>
      <w:pPr>
        <w:spacing w:after="0"/>
        <w:ind w:left="0"/>
        <w:jc w:val="both"/>
      </w:pPr>
      <w:r>
        <w:rPr>
          <w:rFonts w:ascii="Times New Roman"/>
          <w:b w:val="false"/>
          <w:i w:val="false"/>
          <w:color w:val="000000"/>
          <w:sz w:val="28"/>
        </w:rPr>
        <w:t>
      67. После завершения дезинсекционных и дератизационных мероприятий, мобильной зоолого-паразитологической группой по утвержденной ведомством государственного органа в сфере санитарно-эпидемиологического благополучия населения методике осуществляется оценка эффективности проведенных мероприятий.</w:t>
      </w:r>
    </w:p>
    <w:bookmarkEnd w:id="92"/>
    <w:bookmarkStart w:name="z95" w:id="93"/>
    <w:p>
      <w:pPr>
        <w:spacing w:after="0"/>
        <w:ind w:left="0"/>
        <w:jc w:val="left"/>
      </w:pPr>
      <w:r>
        <w:rPr>
          <w:rFonts w:ascii="Times New Roman"/>
          <w:b/>
          <w:i w:val="false"/>
          <w:color w:val="000000"/>
        </w:rPr>
        <w:t xml:space="preserve"> 4. Санитарно-эпидемиологические требования к</w:t>
      </w:r>
      <w:r>
        <w:br/>
      </w:r>
      <w:r>
        <w:rPr>
          <w:rFonts w:ascii="Times New Roman"/>
          <w:b/>
          <w:i w:val="false"/>
          <w:color w:val="000000"/>
        </w:rPr>
        <w:t>организации и проведению санитарно-противоэпидемических</w:t>
      </w:r>
      <w:r>
        <w:br/>
      </w:r>
      <w:r>
        <w:rPr>
          <w:rFonts w:ascii="Times New Roman"/>
          <w:b/>
          <w:i w:val="false"/>
          <w:color w:val="000000"/>
        </w:rPr>
        <w:t>(профилактических) мероприятий по предупреждению</w:t>
      </w:r>
      <w:r>
        <w:br/>
      </w:r>
      <w:r>
        <w:rPr>
          <w:rFonts w:ascii="Times New Roman"/>
          <w:b/>
          <w:i w:val="false"/>
          <w:color w:val="000000"/>
        </w:rPr>
        <w:t>Конго-Крымской геморрагической лихорадки</w:t>
      </w:r>
    </w:p>
    <w:bookmarkEnd w:id="93"/>
    <w:bookmarkStart w:name="z96" w:id="94"/>
    <w:p>
      <w:pPr>
        <w:spacing w:after="0"/>
        <w:ind w:left="0"/>
        <w:jc w:val="both"/>
      </w:pPr>
      <w:r>
        <w:rPr>
          <w:rFonts w:ascii="Times New Roman"/>
          <w:b w:val="false"/>
          <w:i w:val="false"/>
          <w:color w:val="000000"/>
          <w:sz w:val="28"/>
        </w:rPr>
        <w:t>
      68. Требованиями к организации и проведению  санитарно-противоэпидемических (профилактических) мероприятий по предупреждению Конго-Крымской геморрагической лихорадки (далее – ККГЛ) является обеспечение на эндемичной по ККГЛ территории зоолого-паразитологического обследования мобильными группами не менее двух раз в год (апреле-июне и сентябре-октябре), в годы с ранней и теплой весной обследование начинается в марте.</w:t>
      </w:r>
    </w:p>
    <w:bookmarkEnd w:id="94"/>
    <w:bookmarkStart w:name="z97" w:id="95"/>
    <w:p>
      <w:pPr>
        <w:spacing w:after="0"/>
        <w:ind w:left="0"/>
        <w:jc w:val="both"/>
      </w:pPr>
      <w:r>
        <w:rPr>
          <w:rFonts w:ascii="Times New Roman"/>
          <w:b w:val="false"/>
          <w:i w:val="false"/>
          <w:color w:val="000000"/>
          <w:sz w:val="28"/>
        </w:rPr>
        <w:t>
      69. Мобильные зоолого-паразитологические группы формируются из профильных специалистов территориальных органов и организаций ведомства государственного органа в сфере санитарно-эпидемиологического благополучия населения и противочумные организаций.</w:t>
      </w:r>
    </w:p>
    <w:bookmarkEnd w:id="95"/>
    <w:bookmarkStart w:name="z98" w:id="96"/>
    <w:p>
      <w:pPr>
        <w:spacing w:after="0"/>
        <w:ind w:left="0"/>
        <w:jc w:val="both"/>
      </w:pPr>
      <w:r>
        <w:rPr>
          <w:rFonts w:ascii="Times New Roman"/>
          <w:b w:val="false"/>
          <w:i w:val="false"/>
          <w:color w:val="000000"/>
          <w:sz w:val="28"/>
        </w:rPr>
        <w:t>
      70. Мобильная зоолого-паразитологическая группа осуществляет:</w:t>
      </w:r>
    </w:p>
    <w:bookmarkEnd w:id="96"/>
    <w:p>
      <w:pPr>
        <w:spacing w:after="0"/>
        <w:ind w:left="0"/>
        <w:jc w:val="both"/>
      </w:pPr>
      <w:r>
        <w:rPr>
          <w:rFonts w:ascii="Times New Roman"/>
          <w:b w:val="false"/>
          <w:i w:val="false"/>
          <w:color w:val="000000"/>
          <w:sz w:val="28"/>
        </w:rPr>
        <w:t>
      1) учет численности (определение индексов обилия, доминирования и встречаемости) клещей по видам и биотопам;</w:t>
      </w:r>
    </w:p>
    <w:p>
      <w:pPr>
        <w:spacing w:after="0"/>
        <w:ind w:left="0"/>
        <w:jc w:val="both"/>
      </w:pPr>
      <w:r>
        <w:rPr>
          <w:rFonts w:ascii="Times New Roman"/>
          <w:b w:val="false"/>
          <w:i w:val="false"/>
          <w:color w:val="000000"/>
          <w:sz w:val="28"/>
        </w:rPr>
        <w:t>
      2) сбор клещей с сельскохозяйственных животных для оценки уровня их пораженности путем осмотра 5-10 голов в контрольных стадах;</w:t>
      </w:r>
    </w:p>
    <w:p>
      <w:pPr>
        <w:spacing w:after="0"/>
        <w:ind w:left="0"/>
        <w:jc w:val="both"/>
      </w:pPr>
      <w:r>
        <w:rPr>
          <w:rFonts w:ascii="Times New Roman"/>
          <w:b w:val="false"/>
          <w:i w:val="false"/>
          <w:color w:val="000000"/>
          <w:sz w:val="28"/>
        </w:rPr>
        <w:t>
      3) определение видового состава клещей;</w:t>
      </w:r>
    </w:p>
    <w:p>
      <w:pPr>
        <w:spacing w:after="0"/>
        <w:ind w:left="0"/>
        <w:jc w:val="both"/>
      </w:pPr>
      <w:r>
        <w:rPr>
          <w:rFonts w:ascii="Times New Roman"/>
          <w:b w:val="false"/>
          <w:i w:val="false"/>
          <w:color w:val="000000"/>
          <w:sz w:val="28"/>
        </w:rPr>
        <w:t>
      4) определение основных и второстепенных прокормителей клещей на разных стадиях их развития;</w:t>
      </w:r>
    </w:p>
    <w:p>
      <w:pPr>
        <w:spacing w:after="0"/>
        <w:ind w:left="0"/>
        <w:jc w:val="both"/>
      </w:pPr>
      <w:r>
        <w:rPr>
          <w:rFonts w:ascii="Times New Roman"/>
          <w:b w:val="false"/>
          <w:i w:val="false"/>
          <w:color w:val="000000"/>
          <w:sz w:val="28"/>
        </w:rPr>
        <w:t>
      5) анализ влияния природных, антропогенных и хозяйственных факторов на численность популяций клещей;</w:t>
      </w:r>
    </w:p>
    <w:p>
      <w:pPr>
        <w:spacing w:after="0"/>
        <w:ind w:left="0"/>
        <w:jc w:val="both"/>
      </w:pPr>
      <w:r>
        <w:rPr>
          <w:rFonts w:ascii="Times New Roman"/>
          <w:b w:val="false"/>
          <w:i w:val="false"/>
          <w:color w:val="000000"/>
          <w:sz w:val="28"/>
        </w:rPr>
        <w:t>
      6) фенологические наблюдения за циклом жизнедеятельности клещей;</w:t>
      </w:r>
    </w:p>
    <w:p>
      <w:pPr>
        <w:spacing w:after="0"/>
        <w:ind w:left="0"/>
        <w:jc w:val="both"/>
      </w:pPr>
      <w:r>
        <w:rPr>
          <w:rFonts w:ascii="Times New Roman"/>
          <w:b w:val="false"/>
          <w:i w:val="false"/>
          <w:color w:val="000000"/>
          <w:sz w:val="28"/>
        </w:rPr>
        <w:t>
      7) сбор клещей на разных стадиях их развития в открытой местности и в местах выплода (помещения, норы) для лабораторного исследования;</w:t>
      </w:r>
    </w:p>
    <w:p>
      <w:pPr>
        <w:spacing w:after="0"/>
        <w:ind w:left="0"/>
        <w:jc w:val="both"/>
      </w:pPr>
      <w:r>
        <w:rPr>
          <w:rFonts w:ascii="Times New Roman"/>
          <w:b w:val="false"/>
          <w:i w:val="false"/>
          <w:color w:val="000000"/>
          <w:sz w:val="28"/>
        </w:rPr>
        <w:t>
      8) обследование подворий при массовом появлении клещей и активном нападении их на людей;</w:t>
      </w:r>
    </w:p>
    <w:p>
      <w:pPr>
        <w:spacing w:after="0"/>
        <w:ind w:left="0"/>
        <w:jc w:val="both"/>
      </w:pPr>
      <w:r>
        <w:rPr>
          <w:rFonts w:ascii="Times New Roman"/>
          <w:b w:val="false"/>
          <w:i w:val="false"/>
          <w:color w:val="000000"/>
          <w:sz w:val="28"/>
        </w:rPr>
        <w:t>
      9) обследование населенных пунктов при регистрации больных ККГЛ;</w:t>
      </w:r>
    </w:p>
    <w:p>
      <w:pPr>
        <w:spacing w:after="0"/>
        <w:ind w:left="0"/>
        <w:jc w:val="both"/>
      </w:pPr>
      <w:r>
        <w:rPr>
          <w:rFonts w:ascii="Times New Roman"/>
          <w:b w:val="false"/>
          <w:i w:val="false"/>
          <w:color w:val="000000"/>
          <w:sz w:val="28"/>
        </w:rPr>
        <w:t>
      10) обследование на наличие клещей животноводческих помещений, загонов и временных стоянок при переходе на летние выпасы (не реже 1 раза в месяц);</w:t>
      </w:r>
    </w:p>
    <w:p>
      <w:pPr>
        <w:spacing w:after="0"/>
        <w:ind w:left="0"/>
        <w:jc w:val="both"/>
      </w:pPr>
      <w:r>
        <w:rPr>
          <w:rFonts w:ascii="Times New Roman"/>
          <w:b w:val="false"/>
          <w:i w:val="false"/>
          <w:color w:val="000000"/>
          <w:sz w:val="28"/>
        </w:rPr>
        <w:t>
      11) оценку степени оздоровления территории природного очага и эффективности после проведения противоклещевых мероприятий.</w:t>
      </w:r>
    </w:p>
    <w:bookmarkStart w:name="z99" w:id="97"/>
    <w:p>
      <w:pPr>
        <w:spacing w:after="0"/>
        <w:ind w:left="0"/>
        <w:jc w:val="both"/>
      </w:pPr>
      <w:r>
        <w:rPr>
          <w:rFonts w:ascii="Times New Roman"/>
          <w:b w:val="false"/>
          <w:i w:val="false"/>
          <w:color w:val="000000"/>
          <w:sz w:val="28"/>
        </w:rPr>
        <w:t>
      71. В зоне природной очаговости ККГЛ местными исполнительными органами ежегодно осуществляются:</w:t>
      </w:r>
    </w:p>
    <w:bookmarkEnd w:id="97"/>
    <w:p>
      <w:pPr>
        <w:spacing w:after="0"/>
        <w:ind w:left="0"/>
        <w:jc w:val="both"/>
      </w:pPr>
      <w:r>
        <w:rPr>
          <w:rFonts w:ascii="Times New Roman"/>
          <w:b w:val="false"/>
          <w:i w:val="false"/>
          <w:color w:val="000000"/>
          <w:sz w:val="28"/>
        </w:rPr>
        <w:t>
      1) проведение мероприятий по организации закупок дезинсекционных средств (препаратов) для противоклещевых обработок не позднее января;</w:t>
      </w:r>
    </w:p>
    <w:p>
      <w:pPr>
        <w:spacing w:after="0"/>
        <w:ind w:left="0"/>
        <w:jc w:val="both"/>
      </w:pPr>
      <w:r>
        <w:rPr>
          <w:rFonts w:ascii="Times New Roman"/>
          <w:b w:val="false"/>
          <w:i w:val="false"/>
          <w:color w:val="000000"/>
          <w:sz w:val="28"/>
        </w:rPr>
        <w:t>
      2) координация проведения противоклещевых мероприятий  организациями здравоохранения, в сфере санитарно-эпидемиологического благополучия населения, государственных ветеринарных организации созданных МИО (далее – госветорганизации МИО) и иных организаций;</w:t>
      </w:r>
    </w:p>
    <w:p>
      <w:pPr>
        <w:spacing w:after="0"/>
        <w:ind w:left="0"/>
        <w:jc w:val="both"/>
      </w:pPr>
      <w:r>
        <w:rPr>
          <w:rFonts w:ascii="Times New Roman"/>
          <w:b w:val="false"/>
          <w:i w:val="false"/>
          <w:color w:val="000000"/>
          <w:sz w:val="28"/>
        </w:rPr>
        <w:t>
      3) организация очистки (от навоза, мусора) животноводческих помещений, частных подворий в населенных пунктах, дислоцированных в зоне природной очаговости ККГЛ, до начала противоклещевых обработок;</w:t>
      </w:r>
    </w:p>
    <w:p>
      <w:pPr>
        <w:spacing w:after="0"/>
        <w:ind w:left="0"/>
        <w:jc w:val="both"/>
      </w:pPr>
      <w:r>
        <w:rPr>
          <w:rFonts w:ascii="Times New Roman"/>
          <w:b w:val="false"/>
          <w:i w:val="false"/>
          <w:color w:val="000000"/>
          <w:sz w:val="28"/>
        </w:rPr>
        <w:t>
      4) организация очистки временных стоянок, загонов и окружающей территории при выгоне скота на летние пастбища до начала противоклещевых обработок.</w:t>
      </w:r>
    </w:p>
    <w:bookmarkStart w:name="z100" w:id="98"/>
    <w:p>
      <w:pPr>
        <w:spacing w:after="0"/>
        <w:ind w:left="0"/>
        <w:jc w:val="both"/>
      </w:pPr>
      <w:r>
        <w:rPr>
          <w:rFonts w:ascii="Times New Roman"/>
          <w:b w:val="false"/>
          <w:i w:val="false"/>
          <w:color w:val="000000"/>
          <w:sz w:val="28"/>
        </w:rPr>
        <w:t>
      72. Плановые противоклещевые мероприятия на эндемичной по ККГЛ территории проводятся ежегодно не менее двух раз в год (весна, осень). Все противоклещевые мероприятия проводятся в специальном защитном костюме (комбинезон с капюшоном и маска) (далее – защитный костюм), специальной обуви (сапоги или высокие ботинки) и плотных резиновых или нитриловых  перчатках с еженедельной и после каждой стирки импрегнацией одежды акарорепеллентами или инсектоакарицидными средствами.</w:t>
      </w:r>
    </w:p>
    <w:bookmarkEnd w:id="98"/>
    <w:bookmarkStart w:name="z101" w:id="99"/>
    <w:p>
      <w:pPr>
        <w:spacing w:after="0"/>
        <w:ind w:left="0"/>
        <w:jc w:val="both"/>
      </w:pPr>
      <w:r>
        <w:rPr>
          <w:rFonts w:ascii="Times New Roman"/>
          <w:b w:val="false"/>
          <w:i w:val="false"/>
          <w:color w:val="000000"/>
          <w:sz w:val="28"/>
        </w:rPr>
        <w:t>
      73. Противоклещевые мероприятия проводят по типу заблаговременной или экстренной профилактики.</w:t>
      </w:r>
    </w:p>
    <w:bookmarkEnd w:id="99"/>
    <w:bookmarkStart w:name="z102" w:id="100"/>
    <w:p>
      <w:pPr>
        <w:spacing w:after="0"/>
        <w:ind w:left="0"/>
        <w:jc w:val="both"/>
      </w:pPr>
      <w:r>
        <w:rPr>
          <w:rFonts w:ascii="Times New Roman"/>
          <w:b w:val="false"/>
          <w:i w:val="false"/>
          <w:color w:val="000000"/>
          <w:sz w:val="28"/>
        </w:rPr>
        <w:t>
      74. Заблаговременные профилактические работы намечают заранее, в предшествующем обработкам году и выполняют в плановом порядке, в местах регистрации больных, в течение трех лет с момента регистрации последнего заболевания, в местах выявления клещей с положительными результатами за последние два года и при высокой численности клещей переносчиков ККГЛ в предшествующем обработкам году.</w:t>
      </w:r>
    </w:p>
    <w:bookmarkEnd w:id="100"/>
    <w:bookmarkStart w:name="z103" w:id="101"/>
    <w:p>
      <w:pPr>
        <w:spacing w:after="0"/>
        <w:ind w:left="0"/>
        <w:jc w:val="both"/>
      </w:pPr>
      <w:r>
        <w:rPr>
          <w:rFonts w:ascii="Times New Roman"/>
          <w:b w:val="false"/>
          <w:i w:val="false"/>
          <w:color w:val="000000"/>
          <w:sz w:val="28"/>
        </w:rPr>
        <w:t>
      75. Мероприятия по типу экстренной профилактики проводят на незапланированных под обработки участках:</w:t>
      </w:r>
    </w:p>
    <w:bookmarkEnd w:id="101"/>
    <w:p>
      <w:pPr>
        <w:spacing w:after="0"/>
        <w:ind w:left="0"/>
        <w:jc w:val="both"/>
      </w:pPr>
      <w:r>
        <w:rPr>
          <w:rFonts w:ascii="Times New Roman"/>
          <w:b w:val="false"/>
          <w:i w:val="false"/>
          <w:color w:val="000000"/>
          <w:sz w:val="28"/>
        </w:rPr>
        <w:t>
      1) в случаях регистрации заболеваний человека ККГЛ;</w:t>
      </w:r>
    </w:p>
    <w:p>
      <w:pPr>
        <w:spacing w:after="0"/>
        <w:ind w:left="0"/>
        <w:jc w:val="both"/>
      </w:pPr>
      <w:r>
        <w:rPr>
          <w:rFonts w:ascii="Times New Roman"/>
          <w:b w:val="false"/>
          <w:i w:val="false"/>
          <w:color w:val="000000"/>
          <w:sz w:val="28"/>
        </w:rPr>
        <w:t>
      2) при положительных результатах исследования клещей на наличие вируса ККГЛ;</w:t>
      </w:r>
    </w:p>
    <w:p>
      <w:pPr>
        <w:spacing w:after="0"/>
        <w:ind w:left="0"/>
        <w:jc w:val="both"/>
      </w:pPr>
      <w:r>
        <w:rPr>
          <w:rFonts w:ascii="Times New Roman"/>
          <w:b w:val="false"/>
          <w:i w:val="false"/>
          <w:color w:val="000000"/>
          <w:sz w:val="28"/>
        </w:rPr>
        <w:t>
      3) при высокой численности укушенных лиц, клещами в эндемичной по ККГЛ территории;</w:t>
      </w:r>
    </w:p>
    <w:p>
      <w:pPr>
        <w:spacing w:after="0"/>
        <w:ind w:left="0"/>
        <w:jc w:val="both"/>
      </w:pPr>
      <w:r>
        <w:rPr>
          <w:rFonts w:ascii="Times New Roman"/>
          <w:b w:val="false"/>
          <w:i w:val="false"/>
          <w:color w:val="000000"/>
          <w:sz w:val="28"/>
        </w:rPr>
        <w:t>
      4) при высокой численности клещей.</w:t>
      </w:r>
    </w:p>
    <w:bookmarkStart w:name="z104" w:id="102"/>
    <w:p>
      <w:pPr>
        <w:spacing w:after="0"/>
        <w:ind w:left="0"/>
        <w:jc w:val="both"/>
      </w:pPr>
      <w:r>
        <w:rPr>
          <w:rFonts w:ascii="Times New Roman"/>
          <w:b w:val="false"/>
          <w:i w:val="false"/>
          <w:color w:val="000000"/>
          <w:sz w:val="28"/>
        </w:rPr>
        <w:t>
      76. Противоклещевые мероприятия проводятся в следующих направлениях:</w:t>
      </w:r>
    </w:p>
    <w:bookmarkEnd w:id="102"/>
    <w:p>
      <w:pPr>
        <w:spacing w:after="0"/>
        <w:ind w:left="0"/>
        <w:jc w:val="both"/>
      </w:pPr>
      <w:r>
        <w:rPr>
          <w:rFonts w:ascii="Times New Roman"/>
          <w:b w:val="false"/>
          <w:i w:val="false"/>
          <w:color w:val="000000"/>
          <w:sz w:val="28"/>
        </w:rPr>
        <w:t>
      1) уничтожение клещей, переносчиков энзоотических болезней животных, на сельскохозяйственных животных и в животноводческих помещениях – организуют ветеринарные подразделения МИО;</w:t>
      </w:r>
    </w:p>
    <w:p>
      <w:pPr>
        <w:spacing w:after="0"/>
        <w:ind w:left="0"/>
        <w:jc w:val="both"/>
      </w:pPr>
      <w:r>
        <w:rPr>
          <w:rFonts w:ascii="Times New Roman"/>
          <w:b w:val="false"/>
          <w:i w:val="false"/>
          <w:color w:val="000000"/>
          <w:sz w:val="28"/>
        </w:rPr>
        <w:t>
      2) уничтожение клещей в частных подворьях населенных пунктов, включая противоклещевую обработку надворных построек и содержащихся здесь животных, в том числе домашней птицы – проводят владельцы подворий и животных;</w:t>
      </w:r>
    </w:p>
    <w:p>
      <w:pPr>
        <w:spacing w:after="0"/>
        <w:ind w:left="0"/>
        <w:jc w:val="both"/>
      </w:pPr>
      <w:r>
        <w:rPr>
          <w:rFonts w:ascii="Times New Roman"/>
          <w:b w:val="false"/>
          <w:i w:val="false"/>
          <w:color w:val="000000"/>
          <w:sz w:val="28"/>
        </w:rPr>
        <w:t>
      3) барьерные обработки (создание защитных зон вокруг постоянных или временных населенных пунктов, а также в местах отдыха населения, оздоровительных учреждений) методом глубинной дустации или аэрозоляции нор грызунов – проводят территориальные органы и организации ведомства государственного органа в сфере санитарно-эпидемиологического благополучия населения и противочумные организации;</w:t>
      </w:r>
    </w:p>
    <w:p>
      <w:pPr>
        <w:spacing w:after="0"/>
        <w:ind w:left="0"/>
        <w:jc w:val="both"/>
      </w:pPr>
      <w:r>
        <w:rPr>
          <w:rFonts w:ascii="Times New Roman"/>
          <w:b w:val="false"/>
          <w:i w:val="false"/>
          <w:color w:val="000000"/>
          <w:sz w:val="28"/>
        </w:rPr>
        <w:t>
      4) создание буферных зон инсектоакарицидными препаратами кустарников, водопоев и других мест нахождения домашних животных в окрестностях постоянных или временных населенных пунктов – организуют местные исполнительные органы соответствующих территории;</w:t>
      </w:r>
    </w:p>
    <w:p>
      <w:pPr>
        <w:spacing w:after="0"/>
        <w:ind w:left="0"/>
        <w:jc w:val="both"/>
      </w:pPr>
      <w:r>
        <w:rPr>
          <w:rFonts w:ascii="Times New Roman"/>
          <w:b w:val="false"/>
          <w:i w:val="false"/>
          <w:color w:val="000000"/>
          <w:sz w:val="28"/>
        </w:rPr>
        <w:t>
      5) агротехнические и общесанитарные мероприятия (механическая очистка помещений и территории от навоза и мусора, кустарников, ремонт и заделка щелей, трещин, нор с предварительной заливкой их мазутом, автолом, креолином или глиной, пропитанной указанными веществами) осуществляют домовладельцы и хозяйствующие субъекты.</w:t>
      </w:r>
    </w:p>
    <w:p>
      <w:pPr>
        <w:spacing w:after="0"/>
        <w:ind w:left="0"/>
        <w:jc w:val="both"/>
      </w:pPr>
      <w:r>
        <w:rPr>
          <w:rFonts w:ascii="Times New Roman"/>
          <w:b w:val="false"/>
          <w:i w:val="false"/>
          <w:color w:val="000000"/>
          <w:sz w:val="28"/>
        </w:rPr>
        <w:t>
      Все указанные мероприятия проводятся одновременно.</w:t>
      </w:r>
    </w:p>
    <w:bookmarkStart w:name="z105" w:id="103"/>
    <w:p>
      <w:pPr>
        <w:spacing w:after="0"/>
        <w:ind w:left="0"/>
        <w:jc w:val="both"/>
      </w:pPr>
      <w:r>
        <w:rPr>
          <w:rFonts w:ascii="Times New Roman"/>
          <w:b w:val="false"/>
          <w:i w:val="false"/>
          <w:color w:val="000000"/>
          <w:sz w:val="28"/>
        </w:rPr>
        <w:t>
      77. Для проведения противоклещевых мероприятий используют инсектоакарицидные средства, разрешенные к применению на территории Республики Казахстан и государств-участников Таможенного союза. Используются формы препаратов, обеспечивающие эффективность и безопасность при применении.</w:t>
      </w:r>
    </w:p>
    <w:bookmarkEnd w:id="103"/>
    <w:bookmarkStart w:name="z106" w:id="104"/>
    <w:p>
      <w:pPr>
        <w:spacing w:after="0"/>
        <w:ind w:left="0"/>
        <w:jc w:val="both"/>
      </w:pPr>
      <w:r>
        <w:rPr>
          <w:rFonts w:ascii="Times New Roman"/>
          <w:b w:val="false"/>
          <w:i w:val="false"/>
          <w:color w:val="000000"/>
          <w:sz w:val="28"/>
        </w:rPr>
        <w:t>
      78. Противоклещевые мероприятия в районах доминирования клещей Hyalomma asiaticum проводят марте-июле и сентябре-октябре, в местах преобладания клещей Hyalomma anatolicum – в июле-августе. При наличии в паразитарной системе очага, помимо названных видов, клещей Dermacentor niveus противоклещевые мероприятия проводят на протяжении всего теплого периода года.</w:t>
      </w:r>
    </w:p>
    <w:bookmarkEnd w:id="104"/>
    <w:bookmarkStart w:name="z107" w:id="105"/>
    <w:p>
      <w:pPr>
        <w:spacing w:after="0"/>
        <w:ind w:left="0"/>
        <w:jc w:val="both"/>
      </w:pPr>
      <w:r>
        <w:rPr>
          <w:rFonts w:ascii="Times New Roman"/>
          <w:b w:val="false"/>
          <w:i w:val="false"/>
          <w:color w:val="000000"/>
          <w:sz w:val="28"/>
        </w:rPr>
        <w:t>
      79. Начало противоклещевых мероприятий при ранней активности клещей сдвигают на месяц: первый тур профилактических противоклещевых мероприятий начинают в марте и заканчивают не позднее начала апреля. Одну из обработок проводят за 1 – 2 недели перед стрижкой животных.</w:t>
      </w:r>
    </w:p>
    <w:bookmarkEnd w:id="105"/>
    <w:bookmarkStart w:name="z108" w:id="106"/>
    <w:p>
      <w:pPr>
        <w:spacing w:after="0"/>
        <w:ind w:left="0"/>
        <w:jc w:val="both"/>
      </w:pPr>
      <w:r>
        <w:rPr>
          <w:rFonts w:ascii="Times New Roman"/>
          <w:b w:val="false"/>
          <w:i w:val="false"/>
          <w:color w:val="000000"/>
          <w:sz w:val="28"/>
        </w:rPr>
        <w:t>
      80. Кратность обработок определяют в зависимости от длительности остаточного действия применяемых акарицидов, в связи с этим частота обработок меняется от 2 – 3 раз в месяц до 2 – 3 раз за весь теплый период года.</w:t>
      </w:r>
    </w:p>
    <w:bookmarkEnd w:id="106"/>
    <w:bookmarkStart w:name="z109" w:id="107"/>
    <w:p>
      <w:pPr>
        <w:spacing w:after="0"/>
        <w:ind w:left="0"/>
        <w:jc w:val="both"/>
      </w:pPr>
      <w:r>
        <w:rPr>
          <w:rFonts w:ascii="Times New Roman"/>
          <w:b w:val="false"/>
          <w:i w:val="false"/>
          <w:color w:val="000000"/>
          <w:sz w:val="28"/>
        </w:rPr>
        <w:t>
      81. Нормы расхода любых инсектоакаридных средств для борьбы с клещами рода Hyalomma увеличивают в 2,5-3 раза по сравнению с рекомендуемыми для клещей рода Ixodes.</w:t>
      </w:r>
    </w:p>
    <w:bookmarkEnd w:id="107"/>
    <w:bookmarkStart w:name="z110" w:id="108"/>
    <w:p>
      <w:pPr>
        <w:spacing w:after="0"/>
        <w:ind w:left="0"/>
        <w:jc w:val="both"/>
      </w:pPr>
      <w:r>
        <w:rPr>
          <w:rFonts w:ascii="Times New Roman"/>
          <w:b w:val="false"/>
          <w:i w:val="false"/>
          <w:color w:val="000000"/>
          <w:sz w:val="28"/>
        </w:rPr>
        <w:t>
      82. Не допускается проведение обработки пастбищ инсектоакарицидными средствами в местах активного выпаса животных. В эндемичной зоне применяют их регулируемое использование (исключение из оборота очаговых участков на 1 – 2 года, следующих за годом выявления возбудителя ККГЛ).</w:t>
      </w:r>
    </w:p>
    <w:bookmarkEnd w:id="108"/>
    <w:bookmarkStart w:name="z111" w:id="109"/>
    <w:p>
      <w:pPr>
        <w:spacing w:after="0"/>
        <w:ind w:left="0"/>
        <w:jc w:val="both"/>
      </w:pPr>
      <w:r>
        <w:rPr>
          <w:rFonts w:ascii="Times New Roman"/>
          <w:b w:val="false"/>
          <w:i w:val="false"/>
          <w:color w:val="000000"/>
          <w:sz w:val="28"/>
        </w:rPr>
        <w:t>
      83. Выявление больных людей осуществляются медицинскими работниками организаций здравоохранения, независимо от их ведомственной принадлежности и форм собственности, а также медицинскими работниками, занимающимися частной практикой.</w:t>
      </w:r>
    </w:p>
    <w:bookmarkEnd w:id="109"/>
    <w:bookmarkStart w:name="z112" w:id="110"/>
    <w:p>
      <w:pPr>
        <w:spacing w:after="0"/>
        <w:ind w:left="0"/>
        <w:jc w:val="both"/>
      </w:pPr>
      <w:r>
        <w:rPr>
          <w:rFonts w:ascii="Times New Roman"/>
          <w:b w:val="false"/>
          <w:i w:val="false"/>
          <w:color w:val="000000"/>
          <w:sz w:val="28"/>
        </w:rPr>
        <w:t>
      84. Всем лицам, пострадавшим от укусов клещей устанавливаются медицинское наблюдение с термометрией, осмотром кожных покровов в течение 14 календарных дней и при необходимости назначают профилактическую терапию противовирусными препаратами или госпитализируются в медицинскую организацию.</w:t>
      </w:r>
    </w:p>
    <w:bookmarkEnd w:id="110"/>
    <w:bookmarkStart w:name="z113" w:id="111"/>
    <w:p>
      <w:pPr>
        <w:spacing w:after="0"/>
        <w:ind w:left="0"/>
        <w:jc w:val="both"/>
      </w:pPr>
      <w:r>
        <w:rPr>
          <w:rFonts w:ascii="Times New Roman"/>
          <w:b w:val="false"/>
          <w:i w:val="false"/>
          <w:color w:val="000000"/>
          <w:sz w:val="28"/>
        </w:rPr>
        <w:t>
      85. За всеми контактными с больными  ККГЛ, проводится медицинское наблюдение в течение 14 календарных дней с термометрией, осмотром кожных покровов и по показаниям назначают профилактическую терапию противовирусными препаратами с провизорной госпитализацией его в медицинскую организацию с соблюдением правил биологической безопасности.</w:t>
      </w:r>
    </w:p>
    <w:bookmarkEnd w:id="111"/>
    <w:bookmarkStart w:name="z114" w:id="112"/>
    <w:p>
      <w:pPr>
        <w:spacing w:after="0"/>
        <w:ind w:left="0"/>
        <w:jc w:val="both"/>
      </w:pPr>
      <w:r>
        <w:rPr>
          <w:rFonts w:ascii="Times New Roman"/>
          <w:b w:val="false"/>
          <w:i w:val="false"/>
          <w:color w:val="000000"/>
          <w:sz w:val="28"/>
        </w:rPr>
        <w:t>
      86. При обращении за медицинской помощью человека с симптомами ККГЛ медицинские работники с соблюдением правил биологической безопасности (в отношении самого медицинского работника, больного и всех окружающих) немедленно госпитализируют в инфекционное отделение и собирают эпидемиологический анамнез.</w:t>
      </w:r>
    </w:p>
    <w:bookmarkEnd w:id="112"/>
    <w:bookmarkStart w:name="z115" w:id="113"/>
    <w:p>
      <w:pPr>
        <w:spacing w:after="0"/>
        <w:ind w:left="0"/>
        <w:jc w:val="both"/>
      </w:pPr>
      <w:r>
        <w:rPr>
          <w:rFonts w:ascii="Times New Roman"/>
          <w:b w:val="false"/>
          <w:i w:val="false"/>
          <w:color w:val="000000"/>
          <w:sz w:val="28"/>
        </w:rPr>
        <w:t>
      87. Все лица, действия которых связаны с осмотром, или любой медицинской манипуляцией, транспортировкой, работой в очаге, госпитализацией, лечением и обслуживанием больных с подозрением на ККГЛ, должны использовать защитные костюмы I-типа с дополнительным включением фартука, второй пары резиновых перчаток, нарукавников, экрана (для защиты лица). Рекомендуется использование масок или респираторов высокой степени защиты (не менее 2 класса).</w:t>
      </w:r>
    </w:p>
    <w:bookmarkEnd w:id="113"/>
    <w:bookmarkStart w:name="z116" w:id="114"/>
    <w:p>
      <w:pPr>
        <w:spacing w:after="0"/>
        <w:ind w:left="0"/>
        <w:jc w:val="both"/>
      </w:pPr>
      <w:r>
        <w:rPr>
          <w:rFonts w:ascii="Times New Roman"/>
          <w:b w:val="false"/>
          <w:i w:val="false"/>
          <w:color w:val="000000"/>
          <w:sz w:val="28"/>
        </w:rPr>
        <w:t>
      88. Территориальные органы и организации ведомства  государственного органа в сфере санитарно-эпидемиологического благополучия населения в эпидемическом очаге ККГЛ обеспечивают:</w:t>
      </w:r>
    </w:p>
    <w:bookmarkEnd w:id="114"/>
    <w:p>
      <w:pPr>
        <w:spacing w:after="0"/>
        <w:ind w:left="0"/>
        <w:jc w:val="both"/>
      </w:pPr>
      <w:r>
        <w:rPr>
          <w:rFonts w:ascii="Times New Roman"/>
          <w:b w:val="false"/>
          <w:i w:val="false"/>
          <w:color w:val="000000"/>
          <w:sz w:val="28"/>
        </w:rPr>
        <w:t>
      1) выявление и госпитализацию больных;</w:t>
      </w:r>
    </w:p>
    <w:p>
      <w:pPr>
        <w:spacing w:after="0"/>
        <w:ind w:left="0"/>
        <w:jc w:val="both"/>
      </w:pPr>
      <w:r>
        <w:rPr>
          <w:rFonts w:ascii="Times New Roman"/>
          <w:b w:val="false"/>
          <w:i w:val="false"/>
          <w:color w:val="000000"/>
          <w:sz w:val="28"/>
        </w:rPr>
        <w:t>
      2) проведение заключительной дезинфекции;</w:t>
      </w:r>
    </w:p>
    <w:p>
      <w:pPr>
        <w:spacing w:after="0"/>
        <w:ind w:left="0"/>
        <w:jc w:val="both"/>
      </w:pPr>
      <w:r>
        <w:rPr>
          <w:rFonts w:ascii="Times New Roman"/>
          <w:b w:val="false"/>
          <w:i w:val="false"/>
          <w:color w:val="000000"/>
          <w:sz w:val="28"/>
        </w:rPr>
        <w:t>
      3) составление плана мероприятий по локализации и ликвидации очага.</w:t>
      </w:r>
    </w:p>
    <w:bookmarkStart w:name="z117" w:id="115"/>
    <w:p>
      <w:pPr>
        <w:spacing w:after="0"/>
        <w:ind w:left="0"/>
        <w:jc w:val="both"/>
      </w:pPr>
      <w:r>
        <w:rPr>
          <w:rFonts w:ascii="Times New Roman"/>
          <w:b w:val="false"/>
          <w:i w:val="false"/>
          <w:color w:val="000000"/>
          <w:sz w:val="28"/>
        </w:rPr>
        <w:t>
      89. Больных, находящихся на амбулаторном лечении по поводу лихорадок неясной этиологии, в случае присоединения геморрагического синдрома экстренно госпитализируют в инфекционное отделение вне зависимости от тяжести заболевания на момент первичного осмотра с соблюдением правил биологической безопасности.</w:t>
      </w:r>
    </w:p>
    <w:bookmarkEnd w:id="115"/>
    <w:bookmarkStart w:name="z118" w:id="116"/>
    <w:p>
      <w:pPr>
        <w:spacing w:after="0"/>
        <w:ind w:left="0"/>
        <w:jc w:val="both"/>
      </w:pPr>
      <w:r>
        <w:rPr>
          <w:rFonts w:ascii="Times New Roman"/>
          <w:b w:val="false"/>
          <w:i w:val="false"/>
          <w:color w:val="000000"/>
          <w:sz w:val="28"/>
        </w:rPr>
        <w:t xml:space="preserve">
      90. При подозрении на ККГЛ или выявлении больного медицинская организация немедленно по телефону и в течение 3 часов направляет </w:t>
      </w:r>
      <w:r>
        <w:rPr>
          <w:rFonts w:ascii="Times New Roman"/>
          <w:b w:val="false"/>
          <w:i w:val="false"/>
          <w:color w:val="000000"/>
          <w:sz w:val="28"/>
        </w:rPr>
        <w:t>экстренное извещение</w:t>
      </w:r>
      <w:r>
        <w:rPr>
          <w:rFonts w:ascii="Times New Roman"/>
          <w:b w:val="false"/>
          <w:i w:val="false"/>
          <w:color w:val="000000"/>
          <w:sz w:val="28"/>
        </w:rPr>
        <w:t xml:space="preserve"> в территориальное подразделение ведомства  государственного органа в сфере санитарно-эпидемиологического благополучия населения.</w:t>
      </w:r>
    </w:p>
    <w:bookmarkEnd w:id="116"/>
    <w:bookmarkStart w:name="z119" w:id="117"/>
    <w:p>
      <w:pPr>
        <w:spacing w:after="0"/>
        <w:ind w:left="0"/>
        <w:jc w:val="both"/>
      </w:pPr>
      <w:r>
        <w:rPr>
          <w:rFonts w:ascii="Times New Roman"/>
          <w:b w:val="false"/>
          <w:i w:val="false"/>
          <w:color w:val="000000"/>
          <w:sz w:val="28"/>
        </w:rPr>
        <w:t>
      91. В случае заболевания ККГЛ приезжего, территориальное подразделение ведомства  государственного органа в сфере санитарно-эпидемиологического благополучия населения по месту регистрации больного в течение 3 часов извещает территориальное подразделение ведомства государственного органа в сфере санитарно-эпидемиологического благополучия населения по месту его проживания.</w:t>
      </w:r>
    </w:p>
    <w:bookmarkEnd w:id="117"/>
    <w:bookmarkStart w:name="z120" w:id="118"/>
    <w:p>
      <w:pPr>
        <w:spacing w:after="0"/>
        <w:ind w:left="0"/>
        <w:jc w:val="both"/>
      </w:pPr>
      <w:r>
        <w:rPr>
          <w:rFonts w:ascii="Times New Roman"/>
          <w:b w:val="false"/>
          <w:i w:val="false"/>
          <w:color w:val="000000"/>
          <w:sz w:val="28"/>
        </w:rPr>
        <w:t>
      92. На эндемичной территории эпидемическим очагом ККГЛ считается весь населенный пункт, где есть хотя бы один больной, в городах и поселках, дислоцированных вне эндемичной зоны, эпидемическим очагом считаются места пребывания больного (отдельное домовладение, квартира или медицинское учреждение).</w:t>
      </w:r>
    </w:p>
    <w:bookmarkEnd w:id="118"/>
    <w:bookmarkStart w:name="z121" w:id="119"/>
    <w:p>
      <w:pPr>
        <w:spacing w:after="0"/>
        <w:ind w:left="0"/>
        <w:jc w:val="both"/>
      </w:pPr>
      <w:r>
        <w:rPr>
          <w:rFonts w:ascii="Times New Roman"/>
          <w:b w:val="false"/>
          <w:i w:val="false"/>
          <w:color w:val="000000"/>
          <w:sz w:val="28"/>
        </w:rPr>
        <w:t>
      93. Все работы в очагах ККГЛ проводятся в специальном защитном костюме, специальной обуви (сапоги или высокие ботинки) и резиновых перчатках.</w:t>
      </w:r>
    </w:p>
    <w:bookmarkEnd w:id="119"/>
    <w:bookmarkStart w:name="z122" w:id="120"/>
    <w:p>
      <w:pPr>
        <w:spacing w:after="0"/>
        <w:ind w:left="0"/>
        <w:jc w:val="both"/>
      </w:pPr>
      <w:r>
        <w:rPr>
          <w:rFonts w:ascii="Times New Roman"/>
          <w:b w:val="false"/>
          <w:i w:val="false"/>
          <w:color w:val="000000"/>
          <w:sz w:val="28"/>
        </w:rPr>
        <w:t>
      94. При отсутствии защитных костюмов используются комбинезоны или другая защитная одежда, при этом ее верхняя часть заправляется в брюки, а брюки заправляются в носки.</w:t>
      </w:r>
    </w:p>
    <w:bookmarkEnd w:id="120"/>
    <w:bookmarkStart w:name="z123" w:id="121"/>
    <w:p>
      <w:pPr>
        <w:spacing w:after="0"/>
        <w:ind w:left="0"/>
        <w:jc w:val="both"/>
      </w:pPr>
      <w:r>
        <w:rPr>
          <w:rFonts w:ascii="Times New Roman"/>
          <w:b w:val="false"/>
          <w:i w:val="false"/>
          <w:color w:val="000000"/>
          <w:sz w:val="28"/>
        </w:rPr>
        <w:t>
      95. Через каждый час работы в очагах ККГЛ необходимо проводить само осмотры и взаимо осмотры для своевременного обнаружения попавших на одежду клещей.</w:t>
      </w:r>
    </w:p>
    <w:bookmarkEnd w:id="121"/>
    <w:bookmarkStart w:name="z124" w:id="122"/>
    <w:p>
      <w:pPr>
        <w:spacing w:after="0"/>
        <w:ind w:left="0"/>
        <w:jc w:val="both"/>
      </w:pPr>
      <w:r>
        <w:rPr>
          <w:rFonts w:ascii="Times New Roman"/>
          <w:b w:val="false"/>
          <w:i w:val="false"/>
          <w:color w:val="000000"/>
          <w:sz w:val="28"/>
        </w:rPr>
        <w:t>
      96. Персонал мобильных зоолого-паразитологических групп использует аэрозольные акарорепелленты или порошковидные инсектоакарицидные средства для импрегнации защитной одежды. Импрегнацию производят не реже одного раза в неделю и после каждой стирки.</w:t>
      </w:r>
    </w:p>
    <w:bookmarkEnd w:id="122"/>
    <w:bookmarkStart w:name="z125" w:id="123"/>
    <w:p>
      <w:pPr>
        <w:spacing w:after="0"/>
        <w:ind w:left="0"/>
        <w:jc w:val="both"/>
      </w:pPr>
      <w:r>
        <w:rPr>
          <w:rFonts w:ascii="Times New Roman"/>
          <w:b w:val="false"/>
          <w:i w:val="false"/>
          <w:color w:val="000000"/>
          <w:sz w:val="28"/>
        </w:rPr>
        <w:t>
      97. Стрижка сельскохозяйственных животных и обработку шерсти выполняется в защитной одежде и перчатках.</w:t>
      </w:r>
    </w:p>
    <w:bookmarkEnd w:id="123"/>
    <w:bookmarkStart w:name="z126" w:id="124"/>
    <w:p>
      <w:pPr>
        <w:spacing w:after="0"/>
        <w:ind w:left="0"/>
        <w:jc w:val="left"/>
      </w:pPr>
      <w:r>
        <w:rPr>
          <w:rFonts w:ascii="Times New Roman"/>
          <w:b/>
          <w:i w:val="false"/>
          <w:color w:val="000000"/>
        </w:rPr>
        <w:t xml:space="preserve"> 5. Санитарно-эпидемиологические требования</w:t>
      </w:r>
      <w:r>
        <w:br/>
      </w:r>
      <w:r>
        <w:rPr>
          <w:rFonts w:ascii="Times New Roman"/>
          <w:b/>
          <w:i w:val="false"/>
          <w:color w:val="000000"/>
        </w:rPr>
        <w:t>к организации и проведению санитарно-противоэпидемических</w:t>
      </w:r>
      <w:r>
        <w:br/>
      </w:r>
      <w:r>
        <w:rPr>
          <w:rFonts w:ascii="Times New Roman"/>
          <w:b/>
          <w:i w:val="false"/>
          <w:color w:val="000000"/>
        </w:rPr>
        <w:t>(профилактических) мероприятий по предупреждению</w:t>
      </w:r>
      <w:r>
        <w:br/>
      </w:r>
      <w:r>
        <w:rPr>
          <w:rFonts w:ascii="Times New Roman"/>
          <w:b/>
          <w:i w:val="false"/>
          <w:color w:val="000000"/>
        </w:rPr>
        <w:t>геморрагической лихорадки с почечным синдромом</w:t>
      </w:r>
    </w:p>
    <w:bookmarkEnd w:id="124"/>
    <w:bookmarkStart w:name="z127" w:id="125"/>
    <w:p>
      <w:pPr>
        <w:spacing w:after="0"/>
        <w:ind w:left="0"/>
        <w:jc w:val="both"/>
      </w:pPr>
      <w:r>
        <w:rPr>
          <w:rFonts w:ascii="Times New Roman"/>
          <w:b w:val="false"/>
          <w:i w:val="false"/>
          <w:color w:val="000000"/>
          <w:sz w:val="28"/>
        </w:rPr>
        <w:t>
      98. Требованиями к организации и проведению санитарно-противоэпидемических (профилактических) мероприятий по предупреждению геморрагической лихорадки с почечным синдромом (далее – ГЛПС) является соблюдение местными исполнительными органами в неблагополучных по ГЛПС территориях следующих мер:</w:t>
      </w:r>
    </w:p>
    <w:bookmarkEnd w:id="125"/>
    <w:p>
      <w:pPr>
        <w:spacing w:after="0"/>
        <w:ind w:left="0"/>
        <w:jc w:val="both"/>
      </w:pPr>
      <w:r>
        <w:rPr>
          <w:rFonts w:ascii="Times New Roman"/>
          <w:b w:val="false"/>
          <w:i w:val="false"/>
          <w:color w:val="000000"/>
          <w:sz w:val="28"/>
        </w:rPr>
        <w:t>
      1) проведение расчистки лесных и лесопарковых массивов, садов в черте населенных пунктов и на прилегающих к ним территориях;</w:t>
      </w:r>
    </w:p>
    <w:p>
      <w:pPr>
        <w:spacing w:after="0"/>
        <w:ind w:left="0"/>
        <w:jc w:val="both"/>
      </w:pPr>
      <w:r>
        <w:rPr>
          <w:rFonts w:ascii="Times New Roman"/>
          <w:b w:val="false"/>
          <w:i w:val="false"/>
          <w:color w:val="000000"/>
          <w:sz w:val="28"/>
        </w:rPr>
        <w:t>
      2) организация сплошной поселковой дератизации в населенных пунктах, рекреационных зонах и зонах культурного земледелия, дислоцированных в активных природных очагах ГЛПС в осенний период (октябрь-декабрь);</w:t>
      </w:r>
    </w:p>
    <w:p>
      <w:pPr>
        <w:spacing w:after="0"/>
        <w:ind w:left="0"/>
        <w:jc w:val="both"/>
      </w:pPr>
      <w:r>
        <w:rPr>
          <w:rFonts w:ascii="Times New Roman"/>
          <w:b w:val="false"/>
          <w:i w:val="false"/>
          <w:color w:val="000000"/>
          <w:sz w:val="28"/>
        </w:rPr>
        <w:t>
      3) проведение сплошной дератизации территорий, отводимых под дачные участки, строительство предприятий, оздоровительных и детских учреждений в энзоотичной по ГЛПС местности.</w:t>
      </w:r>
    </w:p>
    <w:bookmarkStart w:name="z128" w:id="126"/>
    <w:p>
      <w:pPr>
        <w:spacing w:after="0"/>
        <w:ind w:left="0"/>
        <w:jc w:val="both"/>
      </w:pPr>
      <w:r>
        <w:rPr>
          <w:rFonts w:ascii="Times New Roman"/>
          <w:b w:val="false"/>
          <w:i w:val="false"/>
          <w:color w:val="000000"/>
          <w:sz w:val="28"/>
        </w:rPr>
        <w:t>
      99. Мобильными зоолого-паразитологическими группами территориальных органов и организаций ведомства государственного органа в сфере санитарно-эпидемиологического благополучия населения на очаговой по ГЛПС территории дважды в год проводится эпизоотологическое обследование, включающее:</w:t>
      </w:r>
    </w:p>
    <w:bookmarkEnd w:id="126"/>
    <w:p>
      <w:pPr>
        <w:spacing w:after="0"/>
        <w:ind w:left="0"/>
        <w:jc w:val="both"/>
      </w:pPr>
      <w:r>
        <w:rPr>
          <w:rFonts w:ascii="Times New Roman"/>
          <w:b w:val="false"/>
          <w:i w:val="false"/>
          <w:color w:val="000000"/>
          <w:sz w:val="28"/>
        </w:rPr>
        <w:t>
      1) учет численности грызунов (в конце апреля-мая и октябре);</w:t>
      </w:r>
    </w:p>
    <w:p>
      <w:pPr>
        <w:spacing w:after="0"/>
        <w:ind w:left="0"/>
        <w:jc w:val="both"/>
      </w:pPr>
      <w:r>
        <w:rPr>
          <w:rFonts w:ascii="Times New Roman"/>
          <w:b w:val="false"/>
          <w:i w:val="false"/>
          <w:color w:val="000000"/>
          <w:sz w:val="28"/>
        </w:rPr>
        <w:t>
      2) оценку интенсивности размножения грызунов и кратковременный прогноз изменений их численности;</w:t>
      </w:r>
    </w:p>
    <w:p>
      <w:pPr>
        <w:spacing w:after="0"/>
        <w:ind w:left="0"/>
        <w:jc w:val="both"/>
      </w:pPr>
      <w:r>
        <w:rPr>
          <w:rFonts w:ascii="Times New Roman"/>
          <w:b w:val="false"/>
          <w:i w:val="false"/>
          <w:color w:val="000000"/>
          <w:sz w:val="28"/>
        </w:rPr>
        <w:t>
      3) вылов грызунов для лабораторного исследования на наличие хантавирусного антигена;</w:t>
      </w:r>
    </w:p>
    <w:p>
      <w:pPr>
        <w:spacing w:after="0"/>
        <w:ind w:left="0"/>
        <w:jc w:val="both"/>
      </w:pPr>
      <w:r>
        <w:rPr>
          <w:rFonts w:ascii="Times New Roman"/>
          <w:b w:val="false"/>
          <w:i w:val="false"/>
          <w:color w:val="000000"/>
          <w:sz w:val="28"/>
        </w:rPr>
        <w:t>
      4) определение уровня инфицированности хантавирусом мелких млекопитающих – переносчиков вируса и источника заражения людей;</w:t>
      </w:r>
    </w:p>
    <w:p>
      <w:pPr>
        <w:spacing w:after="0"/>
        <w:ind w:left="0"/>
        <w:jc w:val="both"/>
      </w:pPr>
      <w:r>
        <w:rPr>
          <w:rFonts w:ascii="Times New Roman"/>
          <w:b w:val="false"/>
          <w:i w:val="false"/>
          <w:color w:val="000000"/>
          <w:sz w:val="28"/>
        </w:rPr>
        <w:t>
      5) ландшафтно-географическое районирование очаговой территории и выявление активных природных очагов ГЛПС.</w:t>
      </w:r>
    </w:p>
    <w:bookmarkStart w:name="z129" w:id="127"/>
    <w:p>
      <w:pPr>
        <w:spacing w:after="0"/>
        <w:ind w:left="0"/>
        <w:jc w:val="both"/>
      </w:pPr>
      <w:r>
        <w:rPr>
          <w:rFonts w:ascii="Times New Roman"/>
          <w:b w:val="false"/>
          <w:i w:val="false"/>
          <w:color w:val="000000"/>
          <w:sz w:val="28"/>
        </w:rPr>
        <w:t>
      100. Территориальными подразделениями ведомства государственного органа в сфере санитарно-эпидемиологического благополучия населения проводятся:</w:t>
      </w:r>
    </w:p>
    <w:bookmarkEnd w:id="127"/>
    <w:p>
      <w:pPr>
        <w:spacing w:after="0"/>
        <w:ind w:left="0"/>
        <w:jc w:val="both"/>
      </w:pPr>
      <w:r>
        <w:rPr>
          <w:rFonts w:ascii="Times New Roman"/>
          <w:b w:val="false"/>
          <w:i w:val="false"/>
          <w:color w:val="000000"/>
          <w:sz w:val="28"/>
        </w:rPr>
        <w:t>
      1) ретроспективный и оперативный анализ динамики заболеваемости;</w:t>
      </w:r>
    </w:p>
    <w:p>
      <w:pPr>
        <w:spacing w:after="0"/>
        <w:ind w:left="0"/>
        <w:jc w:val="both"/>
      </w:pPr>
      <w:r>
        <w:rPr>
          <w:rFonts w:ascii="Times New Roman"/>
          <w:b w:val="false"/>
          <w:i w:val="false"/>
          <w:color w:val="000000"/>
          <w:sz w:val="28"/>
        </w:rPr>
        <w:t>
      2) контроль раннего выявления больных ГЛПС и методической правильности их обследования;</w:t>
      </w:r>
    </w:p>
    <w:p>
      <w:pPr>
        <w:spacing w:after="0"/>
        <w:ind w:left="0"/>
        <w:jc w:val="both"/>
      </w:pPr>
      <w:r>
        <w:rPr>
          <w:rFonts w:ascii="Times New Roman"/>
          <w:b w:val="false"/>
          <w:i w:val="false"/>
          <w:color w:val="000000"/>
          <w:sz w:val="28"/>
        </w:rPr>
        <w:t>
      3) изучение уровня естественного иммунитета населения;</w:t>
      </w:r>
    </w:p>
    <w:p>
      <w:pPr>
        <w:spacing w:after="0"/>
        <w:ind w:left="0"/>
        <w:jc w:val="both"/>
      </w:pPr>
      <w:r>
        <w:rPr>
          <w:rFonts w:ascii="Times New Roman"/>
          <w:b w:val="false"/>
          <w:i w:val="false"/>
          <w:color w:val="000000"/>
          <w:sz w:val="28"/>
        </w:rPr>
        <w:t>
      4) выявление групп повышенного риска инфицирования ГЛПС;</w:t>
      </w:r>
    </w:p>
    <w:p>
      <w:pPr>
        <w:spacing w:after="0"/>
        <w:ind w:left="0"/>
        <w:jc w:val="both"/>
      </w:pPr>
      <w:r>
        <w:rPr>
          <w:rFonts w:ascii="Times New Roman"/>
          <w:b w:val="false"/>
          <w:i w:val="false"/>
          <w:color w:val="000000"/>
          <w:sz w:val="28"/>
        </w:rPr>
        <w:t>
      5) кратковременное и долгосрочное прогнозирование подъемов и спадов заболеваемости ГЛПС;</w:t>
      </w:r>
    </w:p>
    <w:p>
      <w:pPr>
        <w:spacing w:after="0"/>
        <w:ind w:left="0"/>
        <w:jc w:val="both"/>
      </w:pPr>
      <w:r>
        <w:rPr>
          <w:rFonts w:ascii="Times New Roman"/>
          <w:b w:val="false"/>
          <w:i w:val="false"/>
          <w:color w:val="000000"/>
          <w:sz w:val="28"/>
        </w:rPr>
        <w:t>
      6) подготовку медицинских работников по вопросам эпидемиологии и профилактики ГЛПС.</w:t>
      </w:r>
    </w:p>
    <w:bookmarkStart w:name="z130" w:id="128"/>
    <w:p>
      <w:pPr>
        <w:spacing w:after="0"/>
        <w:ind w:left="0"/>
        <w:jc w:val="both"/>
      </w:pPr>
      <w:r>
        <w:rPr>
          <w:rFonts w:ascii="Times New Roman"/>
          <w:b w:val="false"/>
          <w:i w:val="false"/>
          <w:color w:val="000000"/>
          <w:sz w:val="28"/>
        </w:rPr>
        <w:t>
      101. В случае активизации эпизоотического процесса и роста заболеваемости ГЛПС территориальным подразделением ведомства государственного органа в сфере санитарно-эпидемиологического благополучия населения обеспечивается:</w:t>
      </w:r>
    </w:p>
    <w:bookmarkEnd w:id="128"/>
    <w:p>
      <w:pPr>
        <w:spacing w:after="0"/>
        <w:ind w:left="0"/>
        <w:jc w:val="both"/>
      </w:pPr>
      <w:r>
        <w:rPr>
          <w:rFonts w:ascii="Times New Roman"/>
          <w:b w:val="false"/>
          <w:i w:val="false"/>
          <w:color w:val="000000"/>
          <w:sz w:val="28"/>
        </w:rPr>
        <w:t>
      1) координация проведения организациями здравоохранения, ветеринарной и коммунальной служб, лесхозов, торговли, общественного питания, оздоровительных организаций мероприятий, направленных на профилактику ГЛПС;</w:t>
      </w:r>
    </w:p>
    <w:p>
      <w:pPr>
        <w:spacing w:after="0"/>
        <w:ind w:left="0"/>
        <w:jc w:val="both"/>
      </w:pPr>
      <w:r>
        <w:rPr>
          <w:rFonts w:ascii="Times New Roman"/>
          <w:b w:val="false"/>
          <w:i w:val="false"/>
          <w:color w:val="000000"/>
          <w:sz w:val="28"/>
        </w:rPr>
        <w:t>
      2) организация и проведение эпизоотологического обследования мест активизации очагов ГЛПС;</w:t>
      </w:r>
    </w:p>
    <w:p>
      <w:pPr>
        <w:spacing w:after="0"/>
        <w:ind w:left="0"/>
        <w:jc w:val="both"/>
      </w:pPr>
      <w:r>
        <w:rPr>
          <w:rFonts w:ascii="Times New Roman"/>
          <w:b w:val="false"/>
          <w:i w:val="false"/>
          <w:color w:val="000000"/>
          <w:sz w:val="28"/>
        </w:rPr>
        <w:t>
      3) организация проверок санитарного состояния населенных пунктов, оздоровительных, детских, торговых и других организаций;</w:t>
      </w:r>
    </w:p>
    <w:p>
      <w:pPr>
        <w:spacing w:after="0"/>
        <w:ind w:left="0"/>
        <w:jc w:val="both"/>
      </w:pPr>
      <w:r>
        <w:rPr>
          <w:rFonts w:ascii="Times New Roman"/>
          <w:b w:val="false"/>
          <w:i w:val="false"/>
          <w:color w:val="000000"/>
          <w:sz w:val="28"/>
        </w:rPr>
        <w:t>
      4) проведение эпизоотолого-эпидемиологического расследования множественных случаев заболеваний с выявлением мест и условий заражения людей;</w:t>
      </w:r>
    </w:p>
    <w:p>
      <w:pPr>
        <w:spacing w:after="0"/>
        <w:ind w:left="0"/>
        <w:jc w:val="both"/>
      </w:pPr>
      <w:r>
        <w:rPr>
          <w:rFonts w:ascii="Times New Roman"/>
          <w:b w:val="false"/>
          <w:i w:val="false"/>
          <w:color w:val="000000"/>
          <w:sz w:val="28"/>
        </w:rPr>
        <w:t>
      5) организация и проведение барьерной дератизации в пятисотметровой полосе лесных массивов, примыкающих к населенным пунктам и другим местам концентрации населения;</w:t>
      </w:r>
    </w:p>
    <w:p>
      <w:pPr>
        <w:spacing w:after="0"/>
        <w:ind w:left="0"/>
        <w:jc w:val="both"/>
      </w:pPr>
      <w:r>
        <w:rPr>
          <w:rFonts w:ascii="Times New Roman"/>
          <w:b w:val="false"/>
          <w:i w:val="false"/>
          <w:color w:val="000000"/>
          <w:sz w:val="28"/>
        </w:rPr>
        <w:t>
      6) организация подворных обходов с целью выявления больных ГЛПС и лиц, находившихся в сходных с ними условиях;</w:t>
      </w:r>
    </w:p>
    <w:p>
      <w:pPr>
        <w:spacing w:after="0"/>
        <w:ind w:left="0"/>
        <w:jc w:val="both"/>
      </w:pPr>
      <w:r>
        <w:rPr>
          <w:rFonts w:ascii="Times New Roman"/>
          <w:b w:val="false"/>
          <w:i w:val="false"/>
          <w:color w:val="000000"/>
          <w:sz w:val="28"/>
        </w:rPr>
        <w:t>
      7) анализ обращаемости больных (за последние 1 – 2 месяца) в амбулаторно-поликлинические учреждения, стационары, фельдшерско-акушерские пункты на неблагополучных по ГЛПС территориях с диагнозами, не исключающими наличия хантавирусной инфекции;</w:t>
      </w:r>
    </w:p>
    <w:p>
      <w:pPr>
        <w:spacing w:after="0"/>
        <w:ind w:left="0"/>
        <w:jc w:val="both"/>
      </w:pPr>
      <w:r>
        <w:rPr>
          <w:rFonts w:ascii="Times New Roman"/>
          <w:b w:val="false"/>
          <w:i w:val="false"/>
          <w:color w:val="000000"/>
          <w:sz w:val="28"/>
        </w:rPr>
        <w:t>
      8) усиление санитарно-просветительной работы.</w:t>
      </w:r>
    </w:p>
    <w:bookmarkStart w:name="z131" w:id="129"/>
    <w:p>
      <w:pPr>
        <w:spacing w:after="0"/>
        <w:ind w:left="0"/>
        <w:jc w:val="both"/>
      </w:pPr>
      <w:r>
        <w:rPr>
          <w:rFonts w:ascii="Times New Roman"/>
          <w:b w:val="false"/>
          <w:i w:val="false"/>
          <w:color w:val="000000"/>
          <w:sz w:val="28"/>
        </w:rPr>
        <w:t>
      102. В летних оздоровительных организациях, расположенных в зоне природных очагов ГЛПС, перед их открытием необходимо соблюдение следующих требований:</w:t>
      </w:r>
    </w:p>
    <w:bookmarkEnd w:id="129"/>
    <w:p>
      <w:pPr>
        <w:spacing w:after="0"/>
        <w:ind w:left="0"/>
        <w:jc w:val="both"/>
      </w:pPr>
      <w:r>
        <w:rPr>
          <w:rFonts w:ascii="Times New Roman"/>
          <w:b w:val="false"/>
          <w:i w:val="false"/>
          <w:color w:val="000000"/>
          <w:sz w:val="28"/>
        </w:rPr>
        <w:t>
      1) проведение расчистки лесных массивов от мусора, валежника, сухостоя, густого подлеска в пятисотметровой зоне;</w:t>
      </w:r>
    </w:p>
    <w:p>
      <w:pPr>
        <w:spacing w:after="0"/>
        <w:ind w:left="0"/>
        <w:jc w:val="both"/>
      </w:pPr>
      <w:r>
        <w:rPr>
          <w:rFonts w:ascii="Times New Roman"/>
          <w:b w:val="false"/>
          <w:i w:val="false"/>
          <w:color w:val="000000"/>
          <w:sz w:val="28"/>
        </w:rPr>
        <w:t>
      2) обеспечение непроницаемости для грызунов хозяйственных построек и жилых помещений;</w:t>
      </w:r>
    </w:p>
    <w:p>
      <w:pPr>
        <w:spacing w:after="0"/>
        <w:ind w:left="0"/>
        <w:jc w:val="both"/>
      </w:pPr>
      <w:r>
        <w:rPr>
          <w:rFonts w:ascii="Times New Roman"/>
          <w:b w:val="false"/>
          <w:i w:val="false"/>
          <w:color w:val="000000"/>
          <w:sz w:val="28"/>
        </w:rPr>
        <w:t>
      3) проведение мероприятий по истреблению мышевидных грызунов на территории и в постройках;</w:t>
      </w:r>
    </w:p>
    <w:p>
      <w:pPr>
        <w:spacing w:after="0"/>
        <w:ind w:left="0"/>
        <w:jc w:val="both"/>
      </w:pPr>
      <w:r>
        <w:rPr>
          <w:rFonts w:ascii="Times New Roman"/>
          <w:b w:val="false"/>
          <w:i w:val="false"/>
          <w:color w:val="000000"/>
          <w:sz w:val="28"/>
        </w:rPr>
        <w:t>
      4) проведение барьерной дератизации в пятисотметровой зоне со скрытой подачей отравленной приманки;</w:t>
      </w:r>
    </w:p>
    <w:p>
      <w:pPr>
        <w:spacing w:after="0"/>
        <w:ind w:left="0"/>
        <w:jc w:val="both"/>
      </w:pPr>
      <w:r>
        <w:rPr>
          <w:rFonts w:ascii="Times New Roman"/>
          <w:b w:val="false"/>
          <w:i w:val="false"/>
          <w:color w:val="000000"/>
          <w:sz w:val="28"/>
        </w:rPr>
        <w:t>
      5) проветривание и высушивание на солнце в течение 6-8 часов постельных принадлежностей и проведение камерной обработки постельного белья;</w:t>
      </w:r>
    </w:p>
    <w:p>
      <w:pPr>
        <w:spacing w:after="0"/>
        <w:ind w:left="0"/>
        <w:jc w:val="both"/>
      </w:pPr>
      <w:r>
        <w:rPr>
          <w:rFonts w:ascii="Times New Roman"/>
          <w:b w:val="false"/>
          <w:i w:val="false"/>
          <w:color w:val="000000"/>
          <w:sz w:val="28"/>
        </w:rPr>
        <w:t>
      6 )проведение влажной дезинфекции помещений перед началом оздоровительного сезона, а затем перед началом каждой смены;</w:t>
      </w:r>
    </w:p>
    <w:p>
      <w:pPr>
        <w:spacing w:after="0"/>
        <w:ind w:left="0"/>
        <w:jc w:val="both"/>
      </w:pPr>
      <w:r>
        <w:rPr>
          <w:rFonts w:ascii="Times New Roman"/>
          <w:b w:val="false"/>
          <w:i w:val="false"/>
          <w:color w:val="000000"/>
          <w:sz w:val="28"/>
        </w:rPr>
        <w:t>
      7) проведение инструктажа персонала по мерам профилактики ГЛПС;</w:t>
      </w:r>
    </w:p>
    <w:p>
      <w:pPr>
        <w:spacing w:after="0"/>
        <w:ind w:left="0"/>
        <w:jc w:val="both"/>
      </w:pPr>
      <w:r>
        <w:rPr>
          <w:rFonts w:ascii="Times New Roman"/>
          <w:b w:val="false"/>
          <w:i w:val="false"/>
          <w:color w:val="000000"/>
          <w:sz w:val="28"/>
        </w:rPr>
        <w:t>
      8) проведение консервацию летних сезонных оздоровительных учреждений на зиму с применением длительно действующих родентицидных средств, разрешенных к применению на территории Республики Казахстан и государств-участников Таможенного союза.</w:t>
      </w:r>
    </w:p>
    <w:bookmarkStart w:name="z132" w:id="130"/>
    <w:p>
      <w:pPr>
        <w:spacing w:after="0"/>
        <w:ind w:left="0"/>
        <w:jc w:val="left"/>
      </w:pPr>
      <w:r>
        <w:rPr>
          <w:rFonts w:ascii="Times New Roman"/>
          <w:b/>
          <w:i w:val="false"/>
          <w:color w:val="000000"/>
        </w:rPr>
        <w:t xml:space="preserve"> 6. Санитарно-эпидемиологические требования</w:t>
      </w:r>
      <w:r>
        <w:br/>
      </w:r>
      <w:r>
        <w:rPr>
          <w:rFonts w:ascii="Times New Roman"/>
          <w:b/>
          <w:i w:val="false"/>
          <w:color w:val="000000"/>
        </w:rPr>
        <w:t>к организации и проведению санитарно-противоэпидемических</w:t>
      </w:r>
      <w:r>
        <w:br/>
      </w:r>
      <w:r>
        <w:rPr>
          <w:rFonts w:ascii="Times New Roman"/>
          <w:b/>
          <w:i w:val="false"/>
          <w:color w:val="000000"/>
        </w:rPr>
        <w:t>(профилактических) мероприятий по предупреждению бешенства</w:t>
      </w:r>
    </w:p>
    <w:bookmarkEnd w:id="130"/>
    <w:bookmarkStart w:name="z133" w:id="131"/>
    <w:p>
      <w:pPr>
        <w:spacing w:after="0"/>
        <w:ind w:left="0"/>
        <w:jc w:val="both"/>
      </w:pPr>
      <w:r>
        <w:rPr>
          <w:rFonts w:ascii="Times New Roman"/>
          <w:b w:val="false"/>
          <w:i w:val="false"/>
          <w:color w:val="000000"/>
          <w:sz w:val="28"/>
        </w:rPr>
        <w:t>
      103. Требованиями к организации и проведению санитарно-противоэпидемических (профилактических) мероприятий по предупреждению бешенства является соблюдение физическими и юридическими лицами (владельцами животных) следующих мер:</w:t>
      </w:r>
    </w:p>
    <w:bookmarkEnd w:id="131"/>
    <w:p>
      <w:pPr>
        <w:spacing w:after="0"/>
        <w:ind w:left="0"/>
        <w:jc w:val="both"/>
      </w:pPr>
      <w:r>
        <w:rPr>
          <w:rFonts w:ascii="Times New Roman"/>
          <w:b w:val="false"/>
          <w:i w:val="false"/>
          <w:color w:val="000000"/>
          <w:sz w:val="28"/>
        </w:rPr>
        <w:t>
      1) доставка принадлежащих им собак и кошек по представлению  государственного ветеринарно-санитарного инспектора либо государственного ветеринарного врача района (города), в ветеринарные лечебно-профилактические организации для клинического осмотра и предохранительных прививок антирабической вакциной;</w:t>
      </w:r>
    </w:p>
    <w:p>
      <w:pPr>
        <w:spacing w:after="0"/>
        <w:ind w:left="0"/>
        <w:jc w:val="both"/>
      </w:pPr>
      <w:r>
        <w:rPr>
          <w:rFonts w:ascii="Times New Roman"/>
          <w:b w:val="false"/>
          <w:i w:val="false"/>
          <w:color w:val="000000"/>
          <w:sz w:val="28"/>
        </w:rPr>
        <w:t>
      2) ограничение допуска собак, не привитых против бешенства, в личные подворья, на фермы, в стада, отары и табуны;</w:t>
      </w:r>
    </w:p>
    <w:p>
      <w:pPr>
        <w:spacing w:after="0"/>
        <w:ind w:left="0"/>
        <w:jc w:val="both"/>
      </w:pPr>
      <w:r>
        <w:rPr>
          <w:rFonts w:ascii="Times New Roman"/>
          <w:b w:val="false"/>
          <w:i w:val="false"/>
          <w:color w:val="000000"/>
          <w:sz w:val="28"/>
        </w:rPr>
        <w:t>
      3) в случаях покуса сельскохозяйственных и домашних животных дикими хищниками, собаками или кошками, принятие необходимых мер к изоляции подозрительных на заболевание или покусанных животных.</w:t>
      </w:r>
    </w:p>
    <w:bookmarkStart w:name="z134" w:id="132"/>
    <w:p>
      <w:pPr>
        <w:spacing w:after="0"/>
        <w:ind w:left="0"/>
        <w:jc w:val="both"/>
      </w:pPr>
      <w:r>
        <w:rPr>
          <w:rFonts w:ascii="Times New Roman"/>
          <w:b w:val="false"/>
          <w:i w:val="false"/>
          <w:color w:val="000000"/>
          <w:sz w:val="28"/>
        </w:rPr>
        <w:t>
      104. Покусавшие людей или животных собаки, кошки и другие животные (за исключением животных с явными признаками бешенства)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изоляции и наблюдения ветеринарными специалистами в течение 10 календарных дней.</w:t>
      </w:r>
    </w:p>
    <w:bookmarkEnd w:id="132"/>
    <w:bookmarkStart w:name="z135" w:id="133"/>
    <w:p>
      <w:pPr>
        <w:spacing w:after="0"/>
        <w:ind w:left="0"/>
        <w:jc w:val="both"/>
      </w:pPr>
      <w:r>
        <w:rPr>
          <w:rFonts w:ascii="Times New Roman"/>
          <w:b w:val="false"/>
          <w:i w:val="false"/>
          <w:color w:val="000000"/>
          <w:sz w:val="28"/>
        </w:rPr>
        <w:t xml:space="preserve">
      105. Физические и юридические лица обеспечивают своевременную вакцинацию против бешенства и диагностику своих животных. К акту о проведении профилактических прививок обязательно прилагается опись вакцинированных собак и кошек с указанием данных (инициалы, адрес) их владельцев. В </w:t>
      </w:r>
      <w:r>
        <w:rPr>
          <w:rFonts w:ascii="Times New Roman"/>
          <w:b w:val="false"/>
          <w:i w:val="false"/>
          <w:color w:val="000000"/>
          <w:sz w:val="28"/>
        </w:rPr>
        <w:t>паспорте</w:t>
      </w:r>
      <w:r>
        <w:rPr>
          <w:rFonts w:ascii="Times New Roman"/>
          <w:b w:val="false"/>
          <w:i w:val="false"/>
          <w:color w:val="000000"/>
          <w:sz w:val="28"/>
        </w:rPr>
        <w:t xml:space="preserve"> животного делают соответствующие отметки.</w:t>
      </w:r>
    </w:p>
    <w:bookmarkEnd w:id="133"/>
    <w:bookmarkStart w:name="z136" w:id="134"/>
    <w:p>
      <w:pPr>
        <w:spacing w:after="0"/>
        <w:ind w:left="0"/>
        <w:jc w:val="both"/>
      </w:pPr>
      <w:r>
        <w:rPr>
          <w:rFonts w:ascii="Times New Roman"/>
          <w:b w:val="false"/>
          <w:i w:val="false"/>
          <w:color w:val="000000"/>
          <w:sz w:val="28"/>
        </w:rPr>
        <w:t>
      106. В зонах эпизоотического неблагополучия по бешенству проводится плановая профилактическая иммунизация против бешенства сельскохозяйственных животных (крупный рогатый скот, мелкий рогатый скот, лошади, верблюды), собак и кошек.</w:t>
      </w:r>
    </w:p>
    <w:bookmarkEnd w:id="134"/>
    <w:bookmarkStart w:name="z137" w:id="135"/>
    <w:p>
      <w:pPr>
        <w:spacing w:after="0"/>
        <w:ind w:left="0"/>
        <w:jc w:val="both"/>
      </w:pPr>
      <w:r>
        <w:rPr>
          <w:rFonts w:ascii="Times New Roman"/>
          <w:b w:val="false"/>
          <w:i w:val="false"/>
          <w:color w:val="000000"/>
          <w:sz w:val="28"/>
        </w:rPr>
        <w:t>
      107. В отдельных случаях, по разрешению ветеринарной лечебной организации, животное, покусавшее людей или животных, оставляют у владельца, выдавшего письменное обязательство содержать это животное в изолированном помещении в течение 10 календарных дней и представлять его для осмотра ветеринарному врачу.</w:t>
      </w:r>
    </w:p>
    <w:bookmarkEnd w:id="135"/>
    <w:bookmarkStart w:name="z138" w:id="136"/>
    <w:p>
      <w:pPr>
        <w:spacing w:after="0"/>
        <w:ind w:left="0"/>
        <w:jc w:val="both"/>
      </w:pPr>
      <w:r>
        <w:rPr>
          <w:rFonts w:ascii="Times New Roman"/>
          <w:b w:val="false"/>
          <w:i w:val="false"/>
          <w:color w:val="000000"/>
          <w:sz w:val="28"/>
        </w:rPr>
        <w:t>
      108. Результаты наблюдения за изолированными животными регистрируются ветеринарным врачом, обслуживающим данную территорию, в специальном журнале и информация о результатах наблюдения сообщаются не позднее 2 календарных дней после окончания наблюдения в письменном виде в организацию, где прививают пострадавшего человека и в территориальное подразделение ведомства государственного органа в сфере санитарно-эпидемиологического благополучия населения, ветеринарное подразделение МИО, территориальное подразделение ведомства уполномоченного органа в области ветеринарии по месту жительства пострадавшего.</w:t>
      </w:r>
    </w:p>
    <w:bookmarkEnd w:id="136"/>
    <w:bookmarkStart w:name="z139" w:id="137"/>
    <w:p>
      <w:pPr>
        <w:spacing w:after="0"/>
        <w:ind w:left="0"/>
        <w:jc w:val="both"/>
      </w:pPr>
      <w:r>
        <w:rPr>
          <w:rFonts w:ascii="Times New Roman"/>
          <w:b w:val="false"/>
          <w:i w:val="false"/>
          <w:color w:val="000000"/>
          <w:sz w:val="28"/>
        </w:rPr>
        <w:t>
      109. По окончании срока изолирования клинически здоровые животные после предварительной вакцинации возвращаются владельцам – при условии их изолированного содержания в течение 30 календарных дней. Животных, заболевших бешенством, уничтожают.</w:t>
      </w:r>
    </w:p>
    <w:bookmarkEnd w:id="137"/>
    <w:bookmarkStart w:name="z140" w:id="138"/>
    <w:p>
      <w:pPr>
        <w:spacing w:after="0"/>
        <w:ind w:left="0"/>
        <w:jc w:val="both"/>
      </w:pPr>
      <w:r>
        <w:rPr>
          <w:rFonts w:ascii="Times New Roman"/>
          <w:b w:val="false"/>
          <w:i w:val="false"/>
          <w:color w:val="000000"/>
          <w:sz w:val="28"/>
        </w:rPr>
        <w:t>
      110. В целях своевременного выявления и профилактики распространения бешенства диких животных сотрудники органов лесного хозяйства, охраны природы, охотничьих хозяйств, заповедников и заказников:</w:t>
      </w:r>
    </w:p>
    <w:bookmarkEnd w:id="138"/>
    <w:p>
      <w:pPr>
        <w:spacing w:after="0"/>
        <w:ind w:left="0"/>
        <w:jc w:val="both"/>
      </w:pPr>
      <w:r>
        <w:rPr>
          <w:rFonts w:ascii="Times New Roman"/>
          <w:b w:val="false"/>
          <w:i w:val="false"/>
          <w:color w:val="000000"/>
          <w:sz w:val="28"/>
        </w:rPr>
        <w:t>
      1) немедленно сообщают ветеринарному специалисту о случаях бешенства (подозрения на бешенство) или необычном поведении диких животных (отсутствие страха перед человеком, не спровоцированное нападение на людей или животных);</w:t>
      </w:r>
    </w:p>
    <w:p>
      <w:pPr>
        <w:spacing w:after="0"/>
        <w:ind w:left="0"/>
        <w:jc w:val="both"/>
      </w:pPr>
      <w:r>
        <w:rPr>
          <w:rFonts w:ascii="Times New Roman"/>
          <w:b w:val="false"/>
          <w:i w:val="false"/>
          <w:color w:val="000000"/>
          <w:sz w:val="28"/>
        </w:rPr>
        <w:t>
      2) направляют в ветеринарные лаборатории для исследования на бешенство трупы диких хищников (лисиц, енотовидных собак, песцов, волков, корсаков, шакалов), обнаруженные в охотничьих угодьях, на территориях заповедников, заказников, в зеленых зонах крупных населенных пунктов; при проверке путевок и охотничьих билетов у</w:t>
      </w:r>
    </w:p>
    <w:p>
      <w:pPr>
        <w:spacing w:after="0"/>
        <w:ind w:left="0"/>
        <w:jc w:val="both"/>
      </w:pPr>
      <w:r>
        <w:rPr>
          <w:rFonts w:ascii="Times New Roman"/>
          <w:b w:val="false"/>
          <w:i w:val="false"/>
          <w:color w:val="000000"/>
          <w:sz w:val="28"/>
        </w:rPr>
        <w:t>
      3) охотников охотничья инспекция охраны природы и егерская служба проверяют регистрационные удостоверения собак, свидетельствующие о привитости против бешенства. Невакцинированных собак к охоте не допускают.</w:t>
      </w:r>
    </w:p>
    <w:bookmarkStart w:name="z141" w:id="139"/>
    <w:p>
      <w:pPr>
        <w:spacing w:after="0"/>
        <w:ind w:left="0"/>
        <w:jc w:val="both"/>
      </w:pPr>
      <w:r>
        <w:rPr>
          <w:rFonts w:ascii="Times New Roman"/>
          <w:b w:val="false"/>
          <w:i w:val="false"/>
          <w:color w:val="000000"/>
          <w:sz w:val="28"/>
        </w:rPr>
        <w:t>
      111. В зонах эпизоотического неблагополучия по бешенству местными исполнительными органами (акимов сельских округов, районов, городов, областей) проводятся меры по отлову и уничтожению диких животных, собак и кошек.</w:t>
      </w:r>
    </w:p>
    <w:bookmarkEnd w:id="139"/>
    <w:bookmarkStart w:name="z142" w:id="140"/>
    <w:p>
      <w:pPr>
        <w:spacing w:after="0"/>
        <w:ind w:left="0"/>
        <w:jc w:val="both"/>
      </w:pPr>
      <w:r>
        <w:rPr>
          <w:rFonts w:ascii="Times New Roman"/>
          <w:b w:val="false"/>
          <w:i w:val="false"/>
          <w:color w:val="000000"/>
          <w:sz w:val="28"/>
        </w:rPr>
        <w:t>
      112. Для исследования на бешенство в лабораторию направляют от мелких животных – свежий труп или голову, а от крупных животных – свежую голову.</w:t>
      </w:r>
    </w:p>
    <w:bookmarkEnd w:id="140"/>
    <w:bookmarkStart w:name="z143" w:id="141"/>
    <w:p>
      <w:pPr>
        <w:spacing w:after="0"/>
        <w:ind w:left="0"/>
        <w:jc w:val="both"/>
      </w:pPr>
      <w:r>
        <w:rPr>
          <w:rFonts w:ascii="Times New Roman"/>
          <w:b w:val="false"/>
          <w:i w:val="false"/>
          <w:color w:val="000000"/>
          <w:sz w:val="28"/>
        </w:rPr>
        <w:t>
      113. О результатах исследования сообщают ветеринарному специалисту, направившему патологический материал в лабораторию, и главному государственному ветеринарному инспектору и государственному ветеринарному врачу, соответствующей территории.</w:t>
      </w:r>
    </w:p>
    <w:bookmarkEnd w:id="141"/>
    <w:bookmarkStart w:name="z144" w:id="142"/>
    <w:p>
      <w:pPr>
        <w:spacing w:after="0"/>
        <w:ind w:left="0"/>
        <w:jc w:val="both"/>
      </w:pPr>
      <w:r>
        <w:rPr>
          <w:rFonts w:ascii="Times New Roman"/>
          <w:b w:val="false"/>
          <w:i w:val="false"/>
          <w:color w:val="000000"/>
          <w:sz w:val="28"/>
        </w:rPr>
        <w:t>
      114. Главный государственный ветеринарный инспектор при получении информации о выявлении случая бешенства у животных:</w:t>
      </w:r>
    </w:p>
    <w:bookmarkEnd w:id="142"/>
    <w:p>
      <w:pPr>
        <w:spacing w:after="0"/>
        <w:ind w:left="0"/>
        <w:jc w:val="both"/>
      </w:pPr>
      <w:r>
        <w:rPr>
          <w:rFonts w:ascii="Times New Roman"/>
          <w:b w:val="false"/>
          <w:i w:val="false"/>
          <w:color w:val="000000"/>
          <w:sz w:val="28"/>
        </w:rPr>
        <w:t>
      1) немедленно сообщает в территориальные подразделения ведомства государственного органа в сфере санитарно-эпидемиологического благополучия населения, главным государственным ветеринарным инспекторам и главному ветеринарному врачу соседних административно-территориальных единиц и вышестоящему ветеринарному органу;</w:t>
      </w:r>
    </w:p>
    <w:p>
      <w:pPr>
        <w:spacing w:after="0"/>
        <w:ind w:left="0"/>
        <w:jc w:val="both"/>
      </w:pPr>
      <w:r>
        <w:rPr>
          <w:rFonts w:ascii="Times New Roman"/>
          <w:b w:val="false"/>
          <w:i w:val="false"/>
          <w:color w:val="000000"/>
          <w:sz w:val="28"/>
        </w:rPr>
        <w:t>
      2) совместно с государственным ветеринарным врачом и  представителем территориального подразделения ведомства государственного органа в сфере санитарно-эпидемиологического благополучия населения выезжает на место, проводит эпизоотолого-эпидемиологическое расследование эпизоотического очага и неблагополучного пункта, определяет границы угрожаемой зоны и разрабатывает план мероприятий по локализации и ликвидации эпизоотического очага,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заболевания;</w:t>
      </w:r>
    </w:p>
    <w:p>
      <w:pPr>
        <w:spacing w:after="0"/>
        <w:ind w:left="0"/>
        <w:jc w:val="both"/>
      </w:pPr>
      <w:r>
        <w:rPr>
          <w:rFonts w:ascii="Times New Roman"/>
          <w:b w:val="false"/>
          <w:i w:val="false"/>
          <w:color w:val="000000"/>
          <w:sz w:val="28"/>
        </w:rPr>
        <w:t>
      3) оформляет материалы по установлению ограничительных мероприятий для утверждения в местный исполнительный орган.</w:t>
      </w:r>
    </w:p>
    <w:bookmarkStart w:name="z145" w:id="143"/>
    <w:p>
      <w:pPr>
        <w:spacing w:after="0"/>
        <w:ind w:left="0"/>
        <w:jc w:val="both"/>
      </w:pPr>
      <w:r>
        <w:rPr>
          <w:rFonts w:ascii="Times New Roman"/>
          <w:b w:val="false"/>
          <w:i w:val="false"/>
          <w:color w:val="000000"/>
          <w:sz w:val="28"/>
        </w:rPr>
        <w:t>
      115.  В неблагополучных по бешенству населенных пунктах не допускается проведение выставок собак и кошек, выводок и натаски собак. Прекращается торговля животными, запрещается вывоз собак и кошек за пределы неблагополучного пункта и отлов (для вывоза в зоопарки, с целью расселения в других районах) диких животных на территории, где установлено ограничение и в угрожаемой зоне.</w:t>
      </w:r>
    </w:p>
    <w:bookmarkEnd w:id="143"/>
    <w:bookmarkStart w:name="z146" w:id="144"/>
    <w:p>
      <w:pPr>
        <w:spacing w:after="0"/>
        <w:ind w:left="0"/>
        <w:jc w:val="both"/>
      </w:pPr>
      <w:r>
        <w:rPr>
          <w:rFonts w:ascii="Times New Roman"/>
          <w:b w:val="false"/>
          <w:i w:val="false"/>
          <w:color w:val="000000"/>
          <w:sz w:val="28"/>
        </w:rPr>
        <w:t>
      116. Ветеринарные подразделения МИО и территориальные подразделения ведомства  государственного органа в сфере санитарно-эпидемиологического благополучия населения организовывают в неблагополучных по бешенству пунктах следующие мероприятия:</w:t>
      </w:r>
    </w:p>
    <w:bookmarkEnd w:id="144"/>
    <w:p>
      <w:pPr>
        <w:spacing w:after="0"/>
        <w:ind w:left="0"/>
        <w:jc w:val="both"/>
      </w:pPr>
      <w:r>
        <w:rPr>
          <w:rFonts w:ascii="Times New Roman"/>
          <w:b w:val="false"/>
          <w:i w:val="false"/>
          <w:color w:val="000000"/>
          <w:sz w:val="28"/>
        </w:rPr>
        <w:t>
      1) проведение среди населения разъяснительной работы об опасности заболевания бешенством и мерах его предупреждения;</w:t>
      </w:r>
    </w:p>
    <w:p>
      <w:pPr>
        <w:spacing w:after="0"/>
        <w:ind w:left="0"/>
        <w:jc w:val="both"/>
      </w:pPr>
      <w:r>
        <w:rPr>
          <w:rFonts w:ascii="Times New Roman"/>
          <w:b w:val="false"/>
          <w:i w:val="false"/>
          <w:color w:val="000000"/>
          <w:sz w:val="28"/>
        </w:rPr>
        <w:t>
      2) подворный (поквартирный) обход неблагополучного пункта для выявления лиц, нуждающихся в прививках против бешенства, проверки условий содержания собак, кошек и других животных, выявления больных бешенством, подозрительных по заболеванию и подозреваемых в заражении животных;</w:t>
      </w:r>
    </w:p>
    <w:p>
      <w:pPr>
        <w:spacing w:after="0"/>
        <w:ind w:left="0"/>
        <w:jc w:val="both"/>
      </w:pPr>
      <w:r>
        <w:rPr>
          <w:rFonts w:ascii="Times New Roman"/>
          <w:b w:val="false"/>
          <w:i w:val="false"/>
          <w:color w:val="000000"/>
          <w:sz w:val="28"/>
        </w:rPr>
        <w:t>
      3) умерщвление выявленных больных бешенством собак, кошек и других животных с последующим сжиганием, кроме покусавших людей и животных, которых изолируют и оставляют под наблюдением;</w:t>
      </w:r>
    </w:p>
    <w:p>
      <w:pPr>
        <w:spacing w:after="0"/>
        <w:ind w:left="0"/>
        <w:jc w:val="both"/>
      </w:pPr>
      <w:r>
        <w:rPr>
          <w:rFonts w:ascii="Times New Roman"/>
          <w:b w:val="false"/>
          <w:i w:val="false"/>
          <w:color w:val="000000"/>
          <w:sz w:val="28"/>
        </w:rPr>
        <w:t>
      4) при выявлении случаев бешенства диких животных местные исполнительные органы (акимов сельских округов, районов, городов, областей) проводят мероприятия по отлову и уничтожению диких животных, собак и кошек.</w:t>
      </w:r>
    </w:p>
    <w:bookmarkStart w:name="z147" w:id="145"/>
    <w:p>
      <w:pPr>
        <w:spacing w:after="0"/>
        <w:ind w:left="0"/>
        <w:jc w:val="both"/>
      </w:pPr>
      <w:r>
        <w:rPr>
          <w:rFonts w:ascii="Times New Roman"/>
          <w:b w:val="false"/>
          <w:i w:val="false"/>
          <w:color w:val="000000"/>
          <w:sz w:val="28"/>
        </w:rPr>
        <w:t>
      117. В эпизоотическом очаге бешенства устанавливают наблюдение за группой животных (ферма, стада, гурт, отара, табун), из которой выделены больные или подозрительные на заболевание бешенством. Этих животных осматривают не реже трех раз в день и подвергают профилактическим прививкам антирабической вакцины в соответствии с инструкцией по ее применению. После прививок изоляция животных в течение 60 календарных дней.</w:t>
      </w:r>
    </w:p>
    <w:bookmarkEnd w:id="145"/>
    <w:bookmarkStart w:name="z148" w:id="146"/>
    <w:p>
      <w:pPr>
        <w:spacing w:after="0"/>
        <w:ind w:left="0"/>
        <w:jc w:val="both"/>
      </w:pPr>
      <w:r>
        <w:rPr>
          <w:rFonts w:ascii="Times New Roman"/>
          <w:b w:val="false"/>
          <w:i w:val="false"/>
          <w:color w:val="000000"/>
          <w:sz w:val="28"/>
        </w:rPr>
        <w:t>
      118. Клинически здоровых животных, покусанных дикими хищниками или собаками, независимо от прививок против бешенства и породности, умерщвляют с последующим сжиганием.</w:t>
      </w:r>
    </w:p>
    <w:bookmarkEnd w:id="146"/>
    <w:bookmarkStart w:name="z149" w:id="147"/>
    <w:p>
      <w:pPr>
        <w:spacing w:after="0"/>
        <w:ind w:left="0"/>
        <w:jc w:val="both"/>
      </w:pPr>
      <w:r>
        <w:rPr>
          <w:rFonts w:ascii="Times New Roman"/>
          <w:b w:val="false"/>
          <w:i w:val="false"/>
          <w:color w:val="000000"/>
          <w:sz w:val="28"/>
        </w:rPr>
        <w:t>
      119. Убой сельскохозяйственных животных производится на том же месте, где был зарегистрирован случай заболевания бешенством.</w:t>
      </w:r>
    </w:p>
    <w:bookmarkEnd w:id="147"/>
    <w:bookmarkStart w:name="z150" w:id="148"/>
    <w:p>
      <w:pPr>
        <w:spacing w:after="0"/>
        <w:ind w:left="0"/>
        <w:jc w:val="both"/>
      </w:pPr>
      <w:r>
        <w:rPr>
          <w:rFonts w:ascii="Times New Roman"/>
          <w:b w:val="false"/>
          <w:i w:val="false"/>
          <w:color w:val="000000"/>
          <w:sz w:val="28"/>
        </w:rPr>
        <w:t>
      120. Молоко клинически здоровых животных неблагополучной по бешенству фермы (гурта, стада, отары, табуна), независимо от проведенных прививок против бешенства, разрешается использовать в пищу людям или в корм животным только после пастеризации при 80</w:t>
      </w:r>
      <w:r>
        <w:rPr>
          <w:rFonts w:ascii="Times New Roman"/>
          <w:b w:val="false"/>
          <w:i w:val="false"/>
          <w:color w:val="000000"/>
          <w:vertAlign w:val="superscript"/>
        </w:rPr>
        <w:t>о</w:t>
      </w:r>
      <w:r>
        <w:rPr>
          <w:rFonts w:ascii="Times New Roman"/>
          <w:b w:val="false"/>
          <w:i w:val="false"/>
          <w:color w:val="000000"/>
          <w:sz w:val="28"/>
        </w:rPr>
        <w:t xml:space="preserve"> – 85</w:t>
      </w:r>
      <w:r>
        <w:rPr>
          <w:rFonts w:ascii="Times New Roman"/>
          <w:b w:val="false"/>
          <w:i w:val="false"/>
          <w:color w:val="000000"/>
          <w:vertAlign w:val="superscript"/>
        </w:rPr>
        <w:t>о</w:t>
      </w:r>
      <w:r>
        <w:rPr>
          <w:rFonts w:ascii="Times New Roman"/>
          <w:b w:val="false"/>
          <w:i w:val="false"/>
          <w:color w:val="000000"/>
          <w:sz w:val="28"/>
        </w:rPr>
        <w:t xml:space="preserve"> С в течение 30 минут или кипячения в течение 5 минут.</w:t>
      </w:r>
    </w:p>
    <w:bookmarkEnd w:id="148"/>
    <w:bookmarkStart w:name="z151" w:id="149"/>
    <w:p>
      <w:pPr>
        <w:spacing w:after="0"/>
        <w:ind w:left="0"/>
        <w:jc w:val="both"/>
      </w:pPr>
      <w:r>
        <w:rPr>
          <w:rFonts w:ascii="Times New Roman"/>
          <w:b w:val="false"/>
          <w:i w:val="false"/>
          <w:color w:val="000000"/>
          <w:sz w:val="28"/>
        </w:rPr>
        <w:t>
      121. Шерсть, полученную от клинически здоровых животных неблагополучной по бешенству группы, вывозят из хозяйства в таре из плотной ткани только на перерабатывающие предприятия с указанием в ветеринарных сопроводительных документах о том, что она подлежит дезинфекции.</w:t>
      </w:r>
    </w:p>
    <w:bookmarkEnd w:id="149"/>
    <w:bookmarkStart w:name="z152" w:id="150"/>
    <w:p>
      <w:pPr>
        <w:spacing w:after="0"/>
        <w:ind w:left="0"/>
        <w:jc w:val="both"/>
      </w:pPr>
      <w:r>
        <w:rPr>
          <w:rFonts w:ascii="Times New Roman"/>
          <w:b w:val="false"/>
          <w:i w:val="false"/>
          <w:color w:val="000000"/>
          <w:sz w:val="28"/>
        </w:rPr>
        <w:t>
      122. Места, где находились животные, больные и подозрительные по заболеванию бешенством животные, предметы ухода, одежда и другие вещи, загрязненные слюной и другими выделениями, подвергают дезинфекции.</w:t>
      </w:r>
    </w:p>
    <w:bookmarkEnd w:id="150"/>
    <w:bookmarkStart w:name="z153" w:id="151"/>
    <w:p>
      <w:pPr>
        <w:spacing w:after="0"/>
        <w:ind w:left="0"/>
        <w:jc w:val="both"/>
      </w:pPr>
      <w:r>
        <w:rPr>
          <w:rFonts w:ascii="Times New Roman"/>
          <w:b w:val="false"/>
          <w:i w:val="false"/>
          <w:color w:val="000000"/>
          <w:sz w:val="28"/>
        </w:rPr>
        <w:t>
      123. Медицинские работники, выявившие лиц, подвергшихся риску инфицирования вирусом бешенства, немедленно сообщают о них в территориальное подразделение ведомства государственного органа в сфере санитарно-эпидемиологического благополучия населения и ветеринарную службу</w:t>
      </w:r>
    </w:p>
    <w:bookmarkEnd w:id="151"/>
    <w:bookmarkStart w:name="z154" w:id="152"/>
    <w:p>
      <w:pPr>
        <w:spacing w:after="0"/>
        <w:ind w:left="0"/>
        <w:jc w:val="both"/>
      </w:pPr>
      <w:r>
        <w:rPr>
          <w:rFonts w:ascii="Times New Roman"/>
          <w:b w:val="false"/>
          <w:i w:val="false"/>
          <w:color w:val="000000"/>
          <w:sz w:val="28"/>
        </w:rPr>
        <w:t>
      124. В территориальное подразделение ведомства государственного органа в сфере санитарно-эпидемиологического благополучия населения о каждом случае обращения по поводу риска инфицирования вирусом бешенства:</w:t>
      </w:r>
    </w:p>
    <w:bookmarkEnd w:id="152"/>
    <w:p>
      <w:pPr>
        <w:spacing w:after="0"/>
        <w:ind w:left="0"/>
        <w:jc w:val="both"/>
      </w:pPr>
      <w:r>
        <w:rPr>
          <w:rFonts w:ascii="Times New Roman"/>
          <w:b w:val="false"/>
          <w:i w:val="false"/>
          <w:color w:val="000000"/>
          <w:sz w:val="28"/>
        </w:rPr>
        <w:t>
      1) регистрирует;</w:t>
      </w:r>
    </w:p>
    <w:p>
      <w:pPr>
        <w:spacing w:after="0"/>
        <w:ind w:left="0"/>
        <w:jc w:val="both"/>
      </w:pPr>
      <w:r>
        <w:rPr>
          <w:rFonts w:ascii="Times New Roman"/>
          <w:b w:val="false"/>
          <w:i w:val="false"/>
          <w:color w:val="000000"/>
          <w:sz w:val="28"/>
        </w:rPr>
        <w:t>
      2) информирует главного государственного ветеринарного инспектора, государственного врача об известных животных, нанесших повреждение, с целью их изолирования и установления ветеринарного наблюдения за животными;</w:t>
      </w:r>
    </w:p>
    <w:p>
      <w:pPr>
        <w:spacing w:after="0"/>
        <w:ind w:left="0"/>
        <w:jc w:val="both"/>
      </w:pPr>
      <w:r>
        <w:rPr>
          <w:rFonts w:ascii="Times New Roman"/>
          <w:b w:val="false"/>
          <w:i w:val="false"/>
          <w:color w:val="000000"/>
          <w:sz w:val="28"/>
        </w:rPr>
        <w:t>
      3) немедленно с государственным органом в области ветеринарии проводит совместное эпизоотолого-эпидемиологическое расследование;</w:t>
      </w:r>
    </w:p>
    <w:p>
      <w:pPr>
        <w:spacing w:after="0"/>
        <w:ind w:left="0"/>
        <w:jc w:val="both"/>
      </w:pPr>
      <w:r>
        <w:rPr>
          <w:rFonts w:ascii="Times New Roman"/>
          <w:b w:val="false"/>
          <w:i w:val="false"/>
          <w:color w:val="000000"/>
          <w:sz w:val="28"/>
        </w:rPr>
        <w:t>
      4) совместно с территориальным органом здравоохранения выявляет круг лиц, подвергшихся риску инфицирования вирусом бешенства и нуждающихся в лечебно-профилактической иммунизации, и направляет их в травматологический (кабинет), а при отсутствии последнего – в хирургический кабинет.</w:t>
      </w:r>
    </w:p>
    <w:bookmarkStart w:name="z155" w:id="153"/>
    <w:p>
      <w:pPr>
        <w:spacing w:after="0"/>
        <w:ind w:left="0"/>
        <w:jc w:val="both"/>
      </w:pPr>
      <w:r>
        <w:rPr>
          <w:rFonts w:ascii="Times New Roman"/>
          <w:b w:val="false"/>
          <w:i w:val="false"/>
          <w:color w:val="000000"/>
          <w:sz w:val="28"/>
        </w:rPr>
        <w:t>
      125. Медицинские организации лиц, подвергшихся риску инфицирования вирусом бешенства направляют в травматологические пункты или хирургические кабинеты, доставку пострадавших из сельской местности осуществляют медицинским транспортом (а также уклонившихся для продолжения курса антирабических прививок).</w:t>
      </w:r>
    </w:p>
    <w:bookmarkEnd w:id="153"/>
    <w:bookmarkStart w:name="z156" w:id="154"/>
    <w:p>
      <w:pPr>
        <w:spacing w:after="0"/>
        <w:ind w:left="0"/>
        <w:jc w:val="both"/>
      </w:pPr>
      <w:r>
        <w:rPr>
          <w:rFonts w:ascii="Times New Roman"/>
          <w:b w:val="false"/>
          <w:i w:val="false"/>
          <w:color w:val="000000"/>
          <w:sz w:val="28"/>
        </w:rPr>
        <w:t>
      126. Курс лечебно-профилактической иммунизации проводится государственными медицинскими организациями лицам, подвергшимся риску инфицирования вирусом бешенства, в порядке и в сроки, предусмотренные инструкцией (наставлением) по их применению.</w:t>
      </w:r>
    </w:p>
    <w:bookmarkEnd w:id="154"/>
    <w:bookmarkStart w:name="z157" w:id="155"/>
    <w:p>
      <w:pPr>
        <w:spacing w:after="0"/>
        <w:ind w:left="0"/>
        <w:jc w:val="both"/>
      </w:pPr>
      <w:r>
        <w:rPr>
          <w:rFonts w:ascii="Times New Roman"/>
          <w:b w:val="false"/>
          <w:i w:val="false"/>
          <w:color w:val="000000"/>
          <w:sz w:val="28"/>
        </w:rPr>
        <w:t>
      127. Лица, с подозрением на бешенство госпитализируются в отдельные боксы инфекционных стационаров.</w:t>
      </w:r>
    </w:p>
    <w:bookmarkEnd w:id="155"/>
    <w:bookmarkStart w:name="z158" w:id="156"/>
    <w:p>
      <w:pPr>
        <w:spacing w:after="0"/>
        <w:ind w:left="0"/>
        <w:jc w:val="left"/>
      </w:pPr>
      <w:r>
        <w:rPr>
          <w:rFonts w:ascii="Times New Roman"/>
          <w:b/>
          <w:i w:val="false"/>
          <w:color w:val="000000"/>
        </w:rPr>
        <w:t xml:space="preserve"> 7. Санитарно-эпидемиологические требования</w:t>
      </w:r>
      <w:r>
        <w:br/>
      </w:r>
      <w:r>
        <w:rPr>
          <w:rFonts w:ascii="Times New Roman"/>
          <w:b/>
          <w:i w:val="false"/>
          <w:color w:val="000000"/>
        </w:rPr>
        <w:t>к организации и проведению санитарно-противоэпидемических</w:t>
      </w:r>
      <w:r>
        <w:br/>
      </w:r>
      <w:r>
        <w:rPr>
          <w:rFonts w:ascii="Times New Roman"/>
          <w:b/>
          <w:i w:val="false"/>
          <w:color w:val="000000"/>
        </w:rPr>
        <w:t>(профилактических) мероприятий по предупреждению листериоза</w:t>
      </w:r>
    </w:p>
    <w:bookmarkEnd w:id="156"/>
    <w:bookmarkStart w:name="z159" w:id="157"/>
    <w:p>
      <w:pPr>
        <w:spacing w:after="0"/>
        <w:ind w:left="0"/>
        <w:jc w:val="both"/>
      </w:pPr>
      <w:r>
        <w:rPr>
          <w:rFonts w:ascii="Times New Roman"/>
          <w:b w:val="false"/>
          <w:i w:val="false"/>
          <w:color w:val="000000"/>
          <w:sz w:val="28"/>
        </w:rPr>
        <w:t>
      128. Лица, не прошедшие инструктаж по работе с заразным материалом и мерам личной безопасности, не допускаются к приему, транспортированию и убою животных с положительными серологическими реакциями и больных листериозом животных, разделке туш и переработке сырья от них.</w:t>
      </w:r>
    </w:p>
    <w:bookmarkEnd w:id="157"/>
    <w:bookmarkStart w:name="z160" w:id="158"/>
    <w:p>
      <w:pPr>
        <w:spacing w:after="0"/>
        <w:ind w:left="0"/>
        <w:jc w:val="both"/>
      </w:pPr>
      <w:r>
        <w:rPr>
          <w:rFonts w:ascii="Times New Roman"/>
          <w:b w:val="false"/>
          <w:i w:val="false"/>
          <w:color w:val="000000"/>
          <w:sz w:val="28"/>
        </w:rPr>
        <w:t>
      129. Не допускаются к работе лица, не достигшие 18-летнего возраста, беременные и кормящие женщины, сезонные рабочие.</w:t>
      </w:r>
    </w:p>
    <w:bookmarkEnd w:id="158"/>
    <w:bookmarkStart w:name="z161" w:id="159"/>
    <w:p>
      <w:pPr>
        <w:spacing w:after="0"/>
        <w:ind w:left="0"/>
        <w:jc w:val="both"/>
      </w:pPr>
      <w:r>
        <w:rPr>
          <w:rFonts w:ascii="Times New Roman"/>
          <w:b w:val="false"/>
          <w:i w:val="false"/>
          <w:color w:val="000000"/>
          <w:sz w:val="28"/>
        </w:rPr>
        <w:t>
      130. Работники хозяйствующих субъектов, в том числе временно привлекаемые лица, не допускаются к работе без средств личной гигиены и индивидуальной защиты (халаты, резиновые перчатки, нарукавники, клеенчатые фартуки, соответствующая обувь).</w:t>
      </w:r>
    </w:p>
    <w:bookmarkEnd w:id="159"/>
    <w:bookmarkStart w:name="z162" w:id="160"/>
    <w:p>
      <w:pPr>
        <w:spacing w:after="0"/>
        <w:ind w:left="0"/>
        <w:jc w:val="both"/>
      </w:pPr>
      <w:r>
        <w:rPr>
          <w:rFonts w:ascii="Times New Roman"/>
          <w:b w:val="false"/>
          <w:i w:val="false"/>
          <w:color w:val="000000"/>
          <w:sz w:val="28"/>
        </w:rPr>
        <w:t>
      131. Профилактические медицинские осмотры работников хозяйствующих субъектов проводятся через 1 – 2 месяца после окончания массового окота и отела животных, работников предприятий по переработке сырья и продукции животного происхождения – через 1 – 2 месяца после массового убоя животных.</w:t>
      </w:r>
    </w:p>
    <w:bookmarkEnd w:id="160"/>
    <w:bookmarkStart w:name="z163" w:id="161"/>
    <w:p>
      <w:pPr>
        <w:spacing w:after="0"/>
        <w:ind w:left="0"/>
        <w:jc w:val="both"/>
      </w:pPr>
      <w:r>
        <w:rPr>
          <w:rFonts w:ascii="Times New Roman"/>
          <w:b w:val="false"/>
          <w:i w:val="false"/>
          <w:color w:val="000000"/>
          <w:sz w:val="28"/>
        </w:rPr>
        <w:t>
      132. Профилактическому лабораторному обследованию на листериоз подлежат:</w:t>
      </w:r>
    </w:p>
    <w:bookmarkEnd w:id="161"/>
    <w:p>
      <w:pPr>
        <w:spacing w:after="0"/>
        <w:ind w:left="0"/>
        <w:jc w:val="both"/>
      </w:pPr>
      <w:r>
        <w:rPr>
          <w:rFonts w:ascii="Times New Roman"/>
          <w:b w:val="false"/>
          <w:i w:val="false"/>
          <w:color w:val="000000"/>
          <w:sz w:val="28"/>
        </w:rPr>
        <w:t>
      1) лица, временно привлекаемые к уходу за животными и к переработке сырья и продукции животного происхождения (через 1 – 2 месяца после сезонных работ);</w:t>
      </w:r>
    </w:p>
    <w:p>
      <w:pPr>
        <w:spacing w:after="0"/>
        <w:ind w:left="0"/>
        <w:jc w:val="both"/>
      </w:pPr>
      <w:r>
        <w:rPr>
          <w:rFonts w:ascii="Times New Roman"/>
          <w:b w:val="false"/>
          <w:i w:val="false"/>
          <w:color w:val="000000"/>
          <w:sz w:val="28"/>
        </w:rPr>
        <w:t>
      2) женщины детородного возраста по клиническим показаниям;</w:t>
      </w:r>
    </w:p>
    <w:p>
      <w:pPr>
        <w:spacing w:after="0"/>
        <w:ind w:left="0"/>
        <w:jc w:val="both"/>
      </w:pPr>
      <w:r>
        <w:rPr>
          <w:rFonts w:ascii="Times New Roman"/>
          <w:b w:val="false"/>
          <w:i w:val="false"/>
          <w:color w:val="000000"/>
          <w:sz w:val="28"/>
        </w:rPr>
        <w:t>
      3) беременные и роженицы с отягощенным акушерским анамнезом, патологическим течением беременности и/или родов, патологией предполагающей листериоз;</w:t>
      </w:r>
    </w:p>
    <w:p>
      <w:pPr>
        <w:spacing w:after="0"/>
        <w:ind w:left="0"/>
        <w:jc w:val="both"/>
      </w:pPr>
      <w:r>
        <w:rPr>
          <w:rFonts w:ascii="Times New Roman"/>
          <w:b w:val="false"/>
          <w:i w:val="false"/>
          <w:color w:val="000000"/>
          <w:sz w:val="28"/>
        </w:rPr>
        <w:t>
      4) новорожденные с подозрением на листериоз;</w:t>
      </w:r>
    </w:p>
    <w:p>
      <w:pPr>
        <w:spacing w:after="0"/>
        <w:ind w:left="0"/>
        <w:jc w:val="both"/>
      </w:pPr>
      <w:r>
        <w:rPr>
          <w:rFonts w:ascii="Times New Roman"/>
          <w:b w:val="false"/>
          <w:i w:val="false"/>
          <w:color w:val="000000"/>
          <w:sz w:val="28"/>
        </w:rPr>
        <w:t>
      5) трупы мертворожденных или умерших в первые дни жизни детей по показаниям.</w:t>
      </w:r>
    </w:p>
    <w:bookmarkStart w:name="z164" w:id="162"/>
    <w:p>
      <w:pPr>
        <w:spacing w:after="0"/>
        <w:ind w:left="0"/>
        <w:jc w:val="both"/>
      </w:pPr>
      <w:r>
        <w:rPr>
          <w:rFonts w:ascii="Times New Roman"/>
          <w:b w:val="false"/>
          <w:i w:val="false"/>
          <w:color w:val="000000"/>
          <w:sz w:val="28"/>
        </w:rPr>
        <w:t>
      133) При выявлении заболеваний листериозом среди людей, сельскохозяйственных и других животных проводится совместное обследование эпизоотического очага врачом-эпидемиологом территориального подразделения государственного органа в сфере санитарно-эпидемиологического благополучия населения и государственным ветеринарным врачом, государственным ветеринарно-санитарным инспектором.</w:t>
      </w:r>
    </w:p>
    <w:bookmarkEnd w:id="162"/>
    <w:bookmarkStart w:name="z165" w:id="163"/>
    <w:p>
      <w:pPr>
        <w:spacing w:after="0"/>
        <w:ind w:left="0"/>
        <w:jc w:val="both"/>
      </w:pPr>
      <w:r>
        <w:rPr>
          <w:rFonts w:ascii="Times New Roman"/>
          <w:b w:val="false"/>
          <w:i w:val="false"/>
          <w:color w:val="000000"/>
          <w:sz w:val="28"/>
        </w:rPr>
        <w:t>
      134. Лица, контактные с больными листериозом, а также домашние животные, обследуются на листериоз.</w:t>
      </w:r>
    </w:p>
    <w:bookmarkEnd w:id="163"/>
    <w:bookmarkStart w:name="z166" w:id="164"/>
    <w:p>
      <w:pPr>
        <w:spacing w:after="0"/>
        <w:ind w:left="0"/>
        <w:jc w:val="both"/>
      </w:pPr>
      <w:r>
        <w:rPr>
          <w:rFonts w:ascii="Times New Roman"/>
          <w:b w:val="false"/>
          <w:i w:val="false"/>
          <w:color w:val="000000"/>
          <w:sz w:val="28"/>
        </w:rPr>
        <w:t>
      135. Госпитализация больных листериозом, листерионосителей проводится по клиническим и эпидемиологическим показаниям.</w:t>
      </w:r>
    </w:p>
    <w:bookmarkEnd w:id="164"/>
    <w:bookmarkStart w:name="z167" w:id="165"/>
    <w:p>
      <w:pPr>
        <w:spacing w:after="0"/>
        <w:ind w:left="0"/>
        <w:jc w:val="both"/>
      </w:pPr>
      <w:r>
        <w:rPr>
          <w:rFonts w:ascii="Times New Roman"/>
          <w:b w:val="false"/>
          <w:i w:val="false"/>
          <w:color w:val="000000"/>
          <w:sz w:val="28"/>
        </w:rPr>
        <w:t>
      136. Реконвалесценты выписываются из стационара после клинического выздоровления и однократного отрицательного результата бактериологического исследования.</w:t>
      </w:r>
    </w:p>
    <w:bookmarkEnd w:id="165"/>
    <w:bookmarkStart w:name="z168" w:id="166"/>
    <w:p>
      <w:pPr>
        <w:spacing w:after="0"/>
        <w:ind w:left="0"/>
        <w:jc w:val="both"/>
      </w:pPr>
      <w:r>
        <w:rPr>
          <w:rFonts w:ascii="Times New Roman"/>
          <w:b w:val="false"/>
          <w:i w:val="false"/>
          <w:color w:val="000000"/>
          <w:sz w:val="28"/>
        </w:rPr>
        <w:t>
      137. Диспансеризация за переболевшими листериозом лицами проводится в течение 1 года с обязательным ежеквартальным проведением специфических лабораторных исследований.</w:t>
      </w:r>
    </w:p>
    <w:bookmarkEnd w:id="166"/>
    <w:bookmarkStart w:name="z169" w:id="167"/>
    <w:p>
      <w:pPr>
        <w:spacing w:after="0"/>
        <w:ind w:left="0"/>
        <w:jc w:val="both"/>
      </w:pPr>
      <w:r>
        <w:rPr>
          <w:rFonts w:ascii="Times New Roman"/>
          <w:b w:val="false"/>
          <w:i w:val="false"/>
          <w:color w:val="000000"/>
          <w:sz w:val="28"/>
        </w:rPr>
        <w:t>
      138. Диспансеризация беременных женщин проводится на ранних стадиях беременности с обязательным проведением серологических, а в случае положительных серологических тестов – бактериологических исследований. В случае положительных бактериологических исследований на листерии проводится соответствующее антибактериальное и патогенетическое лечение.</w:t>
      </w:r>
    </w:p>
    <w:bookmarkEnd w:id="167"/>
    <w:bookmarkStart w:name="z170" w:id="168"/>
    <w:p>
      <w:pPr>
        <w:spacing w:after="0"/>
        <w:ind w:left="0"/>
        <w:jc w:val="both"/>
      </w:pPr>
      <w:r>
        <w:rPr>
          <w:rFonts w:ascii="Times New Roman"/>
          <w:b w:val="false"/>
          <w:i w:val="false"/>
          <w:color w:val="000000"/>
          <w:sz w:val="28"/>
        </w:rPr>
        <w:t>
      139. Допуск переболевших листериозом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обследования.</w:t>
      </w:r>
    </w:p>
    <w:bookmarkEnd w:id="168"/>
    <w:bookmarkStart w:name="z171" w:id="169"/>
    <w:p>
      <w:pPr>
        <w:spacing w:after="0"/>
        <w:ind w:left="0"/>
        <w:jc w:val="both"/>
      </w:pPr>
      <w:r>
        <w:rPr>
          <w:rFonts w:ascii="Times New Roman"/>
          <w:b w:val="false"/>
          <w:i w:val="false"/>
          <w:color w:val="000000"/>
          <w:sz w:val="28"/>
        </w:rPr>
        <w:t>
      140. Покупка, продажа, сдача на убой, другие перемещения и перегруппировка животных проводится при наличии ветеринарных сопроводительных документов (</w:t>
      </w:r>
      <w:r>
        <w:rPr>
          <w:rFonts w:ascii="Times New Roman"/>
          <w:b w:val="false"/>
          <w:i w:val="false"/>
          <w:color w:val="000000"/>
          <w:sz w:val="28"/>
        </w:rPr>
        <w:t>ветеринарный сертификат</w:t>
      </w:r>
      <w:r>
        <w:rPr>
          <w:rFonts w:ascii="Times New Roman"/>
          <w:b w:val="false"/>
          <w:i w:val="false"/>
          <w:color w:val="000000"/>
          <w:sz w:val="28"/>
        </w:rPr>
        <w:t xml:space="preserve"> или </w:t>
      </w:r>
      <w:r>
        <w:rPr>
          <w:rFonts w:ascii="Times New Roman"/>
          <w:b w:val="false"/>
          <w:i w:val="false"/>
          <w:color w:val="000000"/>
          <w:sz w:val="28"/>
        </w:rPr>
        <w:t>ветеринарная справка</w:t>
      </w:r>
      <w:r>
        <w:rPr>
          <w:rFonts w:ascii="Times New Roman"/>
          <w:b w:val="false"/>
          <w:i w:val="false"/>
          <w:color w:val="000000"/>
          <w:sz w:val="28"/>
        </w:rPr>
        <w:t>), реализация продукции и сырья животного происхождения – после проведения ветеринарно-санитарной экспертизы.</w:t>
      </w:r>
    </w:p>
    <w:bookmarkEnd w:id="169"/>
    <w:bookmarkStart w:name="z172" w:id="170"/>
    <w:p>
      <w:pPr>
        <w:spacing w:after="0"/>
        <w:ind w:left="0"/>
        <w:jc w:val="both"/>
      </w:pPr>
      <w:r>
        <w:rPr>
          <w:rFonts w:ascii="Times New Roman"/>
          <w:b w:val="false"/>
          <w:i w:val="false"/>
          <w:color w:val="000000"/>
          <w:sz w:val="28"/>
        </w:rPr>
        <w:t>
      141. Поголовье животных комплектуется животными из хозяйствующих субъектов, благополучных по листериозу.</w:t>
      </w:r>
    </w:p>
    <w:bookmarkEnd w:id="170"/>
    <w:bookmarkStart w:name="z173" w:id="171"/>
    <w:p>
      <w:pPr>
        <w:spacing w:after="0"/>
        <w:ind w:left="0"/>
        <w:jc w:val="both"/>
      </w:pPr>
      <w:r>
        <w:rPr>
          <w:rFonts w:ascii="Times New Roman"/>
          <w:b w:val="false"/>
          <w:i w:val="false"/>
          <w:color w:val="000000"/>
          <w:sz w:val="28"/>
        </w:rPr>
        <w:t>
      142. В целях своевременного выявления листериоза проводят исследование сыворотки крови животных в реакции связывания комплемента (далее – РСК):</w:t>
      </w:r>
    </w:p>
    <w:bookmarkEnd w:id="171"/>
    <w:p>
      <w:pPr>
        <w:spacing w:after="0"/>
        <w:ind w:left="0"/>
        <w:jc w:val="both"/>
      </w:pPr>
      <w:r>
        <w:rPr>
          <w:rFonts w:ascii="Times New Roman"/>
          <w:b w:val="false"/>
          <w:i w:val="false"/>
          <w:color w:val="000000"/>
          <w:sz w:val="28"/>
        </w:rPr>
        <w:t>
      1) во всех случаях при подозрении на листериоз;</w:t>
      </w:r>
    </w:p>
    <w:p>
      <w:pPr>
        <w:spacing w:after="0"/>
        <w:ind w:left="0"/>
        <w:jc w:val="both"/>
      </w:pPr>
      <w:r>
        <w:rPr>
          <w:rFonts w:ascii="Times New Roman"/>
          <w:b w:val="false"/>
          <w:i w:val="false"/>
          <w:color w:val="000000"/>
          <w:sz w:val="28"/>
        </w:rPr>
        <w:t>
      2) на племенных предприятиях, станциях (пунктах) искусственного осеменения всех производителей (быки, хряки, бараны) два раза в год;</w:t>
      </w:r>
    </w:p>
    <w:p>
      <w:pPr>
        <w:spacing w:after="0"/>
        <w:ind w:left="0"/>
        <w:jc w:val="both"/>
      </w:pPr>
      <w:r>
        <w:rPr>
          <w:rFonts w:ascii="Times New Roman"/>
          <w:b w:val="false"/>
          <w:i w:val="false"/>
          <w:color w:val="000000"/>
          <w:sz w:val="28"/>
        </w:rPr>
        <w:t>
      3) свиней, крупный и мелкий рогатый скот – в племенных хозяйствах поголовно один раз в год.</w:t>
      </w:r>
    </w:p>
    <w:bookmarkStart w:name="z174" w:id="172"/>
    <w:p>
      <w:pPr>
        <w:spacing w:after="0"/>
        <w:ind w:left="0"/>
        <w:jc w:val="both"/>
      </w:pPr>
      <w:r>
        <w:rPr>
          <w:rFonts w:ascii="Times New Roman"/>
          <w:b w:val="false"/>
          <w:i w:val="false"/>
          <w:color w:val="000000"/>
          <w:sz w:val="28"/>
        </w:rPr>
        <w:t xml:space="preserve">
      143. Вновь поступающих животных подвергают </w:t>
      </w:r>
      <w:r>
        <w:rPr>
          <w:rFonts w:ascii="Times New Roman"/>
          <w:b w:val="false"/>
          <w:i w:val="false"/>
          <w:color w:val="000000"/>
          <w:sz w:val="28"/>
        </w:rPr>
        <w:t>карантированию</w:t>
      </w:r>
      <w:r>
        <w:rPr>
          <w:rFonts w:ascii="Times New Roman"/>
          <w:b w:val="false"/>
          <w:i w:val="false"/>
          <w:color w:val="000000"/>
          <w:sz w:val="28"/>
        </w:rPr>
        <w:t xml:space="preserve"> в порядке, установленным уполномоченным органом в области ветеринарии.</w:t>
      </w:r>
    </w:p>
    <w:bookmarkEnd w:id="172"/>
    <w:bookmarkStart w:name="z175" w:id="173"/>
    <w:p>
      <w:pPr>
        <w:spacing w:after="0"/>
        <w:ind w:left="0"/>
        <w:jc w:val="both"/>
      </w:pPr>
      <w:r>
        <w:rPr>
          <w:rFonts w:ascii="Times New Roman"/>
          <w:b w:val="false"/>
          <w:i w:val="false"/>
          <w:color w:val="000000"/>
          <w:sz w:val="28"/>
        </w:rPr>
        <w:t>
      144. Владельцы животных извещают ветеринарные подразделения, госветорганизации МИО, органы государственного ветеринарно-санитарного контроля и надзора обо всех случаях заболеваний, подозрении на листериоз, аборта, мертворождения и падежа животных и предъявляют по требованию государственных ветеринарно-санитарных инспекторов все необходимые сведения о приобретенных животных, создавать условия для проведения их осмотра, исследований и обработок.</w:t>
      </w:r>
    </w:p>
    <w:bookmarkEnd w:id="173"/>
    <w:bookmarkStart w:name="z176" w:id="174"/>
    <w:p>
      <w:pPr>
        <w:spacing w:after="0"/>
        <w:ind w:left="0"/>
        <w:jc w:val="both"/>
      </w:pPr>
      <w:r>
        <w:rPr>
          <w:rFonts w:ascii="Times New Roman"/>
          <w:b w:val="false"/>
          <w:i w:val="false"/>
          <w:color w:val="000000"/>
          <w:sz w:val="28"/>
        </w:rPr>
        <w:t>
      145. Государственный ветеринарный врач и/или государственный ветеринарно-санитарный инспектор соответствующей административно-территориальной единицы ведут учет всех случаев абортов, мертворождения и падежа животных и направляют патологический материал на исследование в ветеринарную лабораторию</w:t>
      </w:r>
    </w:p>
    <w:bookmarkEnd w:id="174"/>
    <w:bookmarkStart w:name="z177" w:id="175"/>
    <w:p>
      <w:pPr>
        <w:spacing w:after="0"/>
        <w:ind w:left="0"/>
        <w:jc w:val="both"/>
      </w:pPr>
      <w:r>
        <w:rPr>
          <w:rFonts w:ascii="Times New Roman"/>
          <w:b w:val="false"/>
          <w:i w:val="false"/>
          <w:color w:val="000000"/>
          <w:sz w:val="28"/>
        </w:rPr>
        <w:t>
      146. Все корма, в том числе силос и комбикорма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w:t>
      </w:r>
    </w:p>
    <w:bookmarkEnd w:id="175"/>
    <w:bookmarkStart w:name="z178" w:id="176"/>
    <w:p>
      <w:pPr>
        <w:spacing w:after="0"/>
        <w:ind w:left="0"/>
        <w:jc w:val="both"/>
      </w:pPr>
      <w:r>
        <w:rPr>
          <w:rFonts w:ascii="Times New Roman"/>
          <w:b w:val="false"/>
          <w:i w:val="false"/>
          <w:color w:val="000000"/>
          <w:sz w:val="28"/>
        </w:rPr>
        <w:t>
      147. Кормушки, которые используются для скармливания молоком и молочными продуктами (обрат, молочная сыворотка и другие), подвергаются мытью и дезинфекции.</w:t>
      </w:r>
    </w:p>
    <w:bookmarkEnd w:id="176"/>
    <w:bookmarkStart w:name="z179" w:id="177"/>
    <w:p>
      <w:pPr>
        <w:spacing w:after="0"/>
        <w:ind w:left="0"/>
        <w:jc w:val="both"/>
      </w:pPr>
      <w:r>
        <w:rPr>
          <w:rFonts w:ascii="Times New Roman"/>
          <w:b w:val="false"/>
          <w:i w:val="false"/>
          <w:color w:val="000000"/>
          <w:sz w:val="28"/>
        </w:rPr>
        <w:t>
      148. При маститах животных проводится бактериологическое исследование молока.</w:t>
      </w:r>
    </w:p>
    <w:bookmarkEnd w:id="177"/>
    <w:bookmarkStart w:name="z180" w:id="178"/>
    <w:p>
      <w:pPr>
        <w:spacing w:after="0"/>
        <w:ind w:left="0"/>
        <w:jc w:val="both"/>
      </w:pPr>
      <w:r>
        <w:rPr>
          <w:rFonts w:ascii="Times New Roman"/>
          <w:b w:val="false"/>
          <w:i w:val="false"/>
          <w:color w:val="000000"/>
          <w:sz w:val="28"/>
        </w:rPr>
        <w:t>
      149. Прием и убой положительно реагирующих и больных листериозом животных производится на мясоперерабатывающих объектах и убойных пунктах (далее – объекты).</w:t>
      </w:r>
    </w:p>
    <w:bookmarkEnd w:id="178"/>
    <w:bookmarkStart w:name="z181" w:id="179"/>
    <w:p>
      <w:pPr>
        <w:spacing w:after="0"/>
        <w:ind w:left="0"/>
        <w:jc w:val="both"/>
      </w:pPr>
      <w:r>
        <w:rPr>
          <w:rFonts w:ascii="Times New Roman"/>
          <w:b w:val="false"/>
          <w:i w:val="false"/>
          <w:color w:val="000000"/>
          <w:sz w:val="28"/>
        </w:rPr>
        <w:t>
      150. Больные животные, поступившие на объекты, содержатся изолированно от здоровых животных в специально выделенных загонах (изоляторах). Убой их допускается в общем убойном цехе в конце смены или в отдельную смену.</w:t>
      </w:r>
    </w:p>
    <w:bookmarkEnd w:id="179"/>
    <w:bookmarkStart w:name="z182" w:id="180"/>
    <w:p>
      <w:pPr>
        <w:spacing w:after="0"/>
        <w:ind w:left="0"/>
        <w:jc w:val="both"/>
      </w:pPr>
      <w:r>
        <w:rPr>
          <w:rFonts w:ascii="Times New Roman"/>
          <w:b w:val="false"/>
          <w:i w:val="false"/>
          <w:color w:val="000000"/>
          <w:sz w:val="28"/>
        </w:rPr>
        <w:t>
      151. Базы (загоны) предубойного содержания животных имеют полы с твердым покрытием, оборудованы стоками, приемниками и устройством для обеззараживания сточных вод.</w:t>
      </w:r>
    </w:p>
    <w:bookmarkEnd w:id="180"/>
    <w:bookmarkStart w:name="z183" w:id="181"/>
    <w:p>
      <w:pPr>
        <w:spacing w:after="0"/>
        <w:ind w:left="0"/>
        <w:jc w:val="both"/>
      </w:pPr>
      <w:r>
        <w:rPr>
          <w:rFonts w:ascii="Times New Roman"/>
          <w:b w:val="false"/>
          <w:i w:val="false"/>
          <w:color w:val="000000"/>
          <w:sz w:val="28"/>
        </w:rPr>
        <w:t>
      152. После окончания убоя помещение санитарной бойни, убойного цеха, базы предубойного содержания, производственные помещения по переработке продуктов убоя, технологическое оборудование, инвентарь, санитарная и специальная одежда, обувь, транспортные средства и производственные стоки подвергаются механической очистке и дезинфекции.</w:t>
      </w:r>
    </w:p>
    <w:bookmarkEnd w:id="181"/>
    <w:bookmarkStart w:name="z184" w:id="182"/>
    <w:p>
      <w:pPr>
        <w:spacing w:after="0"/>
        <w:ind w:left="0"/>
        <w:jc w:val="both"/>
      </w:pPr>
      <w:r>
        <w:rPr>
          <w:rFonts w:ascii="Times New Roman"/>
          <w:b w:val="false"/>
          <w:i w:val="false"/>
          <w:color w:val="000000"/>
          <w:sz w:val="28"/>
        </w:rPr>
        <w:t>
      153. На объектах не допускается производить откорм и выращивание скота, а также доение коров, овец и коз, независимо от наличия или отсутствия у них заболевания листериозом.</w:t>
      </w:r>
    </w:p>
    <w:bookmarkEnd w:id="182"/>
    <w:bookmarkStart w:name="z185" w:id="183"/>
    <w:p>
      <w:pPr>
        <w:spacing w:after="0"/>
        <w:ind w:left="0"/>
        <w:jc w:val="both"/>
      </w:pPr>
      <w:r>
        <w:rPr>
          <w:rFonts w:ascii="Times New Roman"/>
          <w:b w:val="false"/>
          <w:i w:val="false"/>
          <w:color w:val="000000"/>
          <w:sz w:val="28"/>
        </w:rPr>
        <w:t>
      154. Для сбора субпродуктов выделяется водонепроницаемая, поддающаяся санитарной обработке тара с маркировкой "Листериоз", а для конфискатов – закрывающаяся водонепроницаемая тара с маркировкой "Конфискаты".</w:t>
      </w:r>
    </w:p>
    <w:bookmarkEnd w:id="183"/>
    <w:bookmarkStart w:name="z186" w:id="184"/>
    <w:p>
      <w:pPr>
        <w:spacing w:after="0"/>
        <w:ind w:left="0"/>
        <w:jc w:val="both"/>
      </w:pPr>
      <w:r>
        <w:rPr>
          <w:rFonts w:ascii="Times New Roman"/>
          <w:b w:val="false"/>
          <w:i w:val="false"/>
          <w:color w:val="000000"/>
          <w:sz w:val="28"/>
        </w:rPr>
        <w:t>
      155. Для исследования на листериоз в лабораторию необходимо направлять:</w:t>
      </w:r>
    </w:p>
    <w:bookmarkEnd w:id="184"/>
    <w:p>
      <w:pPr>
        <w:spacing w:after="0"/>
        <w:ind w:left="0"/>
        <w:jc w:val="both"/>
      </w:pPr>
      <w:r>
        <w:rPr>
          <w:rFonts w:ascii="Times New Roman"/>
          <w:b w:val="false"/>
          <w:i w:val="false"/>
          <w:color w:val="000000"/>
          <w:sz w:val="28"/>
        </w:rPr>
        <w:t>
      1) целый труп мелких животных или голову (головной мозг), печень, селезенку, почку, лимфоузлы, пораженные участки легких, абортированный плод или его оболочки. В летнее время патологический материал консервируют 40 %-ным стерильным водным раствором глицерина;</w:t>
      </w:r>
    </w:p>
    <w:p>
      <w:pPr>
        <w:spacing w:after="0"/>
        <w:ind w:left="0"/>
        <w:jc w:val="both"/>
      </w:pPr>
      <w:r>
        <w:rPr>
          <w:rFonts w:ascii="Times New Roman"/>
          <w:b w:val="false"/>
          <w:i w:val="false"/>
          <w:color w:val="000000"/>
          <w:sz w:val="28"/>
        </w:rPr>
        <w:t>
      2) для прижизненной диагностики - истечения из половых органов абортировавших маток, кровь или сыворотку от больных и подозрительных по заболеванию животных, молоко.</w:t>
      </w:r>
    </w:p>
    <w:bookmarkStart w:name="z187" w:id="185"/>
    <w:p>
      <w:pPr>
        <w:spacing w:after="0"/>
        <w:ind w:left="0"/>
        <w:jc w:val="both"/>
      </w:pPr>
      <w:r>
        <w:rPr>
          <w:rFonts w:ascii="Times New Roman"/>
          <w:b w:val="false"/>
          <w:i w:val="false"/>
          <w:color w:val="000000"/>
          <w:sz w:val="28"/>
        </w:rPr>
        <w:t>
      156. Диагноз "листериоз" ставят на основании комплекса эпизоотологических данных и результатов лабораторного исследования. Решающее значение принадлежит бактериологическому исследованию – выделение культуры листерий.</w:t>
      </w:r>
    </w:p>
    <w:bookmarkEnd w:id="185"/>
    <w:bookmarkStart w:name="z188" w:id="186"/>
    <w:p>
      <w:pPr>
        <w:spacing w:after="0"/>
        <w:ind w:left="0"/>
        <w:jc w:val="both"/>
      </w:pPr>
      <w:r>
        <w:rPr>
          <w:rFonts w:ascii="Times New Roman"/>
          <w:b w:val="false"/>
          <w:i w:val="false"/>
          <w:color w:val="000000"/>
          <w:sz w:val="28"/>
        </w:rPr>
        <w:t>
      157. При установлении диагноза листериоз у животного ветеринарный специалист, обслуживающий хозяйствующий субъект, немедленно сообщает об этом руководителю хозяйствующего субъекта, Главному государственному ветеринарно-санитарному инспектору, государственному ветеринарному врачу соответствующей административно-территориальной единицы и в соответствующее территориальное подразделение ведомства государственного органа в сфере санитарно-эпидемиологического благополучия населения. Главный государственный ветеринарно-санитарный инспектор, государственный ветеринарный врач соответствующей административно-территориальной единицы проводит эпизоотологическое обследование эпизоотического очага.</w:t>
      </w:r>
    </w:p>
    <w:bookmarkEnd w:id="186"/>
    <w:bookmarkStart w:name="z189" w:id="187"/>
    <w:p>
      <w:pPr>
        <w:spacing w:after="0"/>
        <w:ind w:left="0"/>
        <w:jc w:val="both"/>
      </w:pPr>
      <w:r>
        <w:rPr>
          <w:rFonts w:ascii="Times New Roman"/>
          <w:b w:val="false"/>
          <w:i w:val="false"/>
          <w:color w:val="000000"/>
          <w:sz w:val="28"/>
        </w:rPr>
        <w:t>
      158. По условиям ограничительных мероприятий не допускается:</w:t>
      </w:r>
    </w:p>
    <w:bookmarkEnd w:id="187"/>
    <w:p>
      <w:pPr>
        <w:spacing w:after="0"/>
        <w:ind w:left="0"/>
        <w:jc w:val="both"/>
      </w:pPr>
      <w:r>
        <w:rPr>
          <w:rFonts w:ascii="Times New Roman"/>
          <w:b w:val="false"/>
          <w:i w:val="false"/>
          <w:color w:val="000000"/>
          <w:sz w:val="28"/>
        </w:rPr>
        <w:t>
      1) вывод (вывоз) животных, за исключением вывоза их для убоя;</w:t>
      </w:r>
    </w:p>
    <w:p>
      <w:pPr>
        <w:spacing w:after="0"/>
        <w:ind w:left="0"/>
        <w:jc w:val="both"/>
      </w:pPr>
      <w:r>
        <w:rPr>
          <w:rFonts w:ascii="Times New Roman"/>
          <w:b w:val="false"/>
          <w:i w:val="false"/>
          <w:color w:val="000000"/>
          <w:sz w:val="28"/>
        </w:rPr>
        <w:t xml:space="preserve">
      2) вывоз мяса вынужденно забитых больных листериозом животных в сыром виде, за исключением его вывоза для переработки на мясоперерабатывающие объекты. Мясо животных, содержащихся в неблагополучных пунктах и на мясоперерабатывающих объектах подвергается ветеринарно-санитарной экспертизе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  Закона РК "О ветеринарии";</w:t>
      </w:r>
    </w:p>
    <w:p>
      <w:pPr>
        <w:spacing w:after="0"/>
        <w:ind w:left="0"/>
        <w:jc w:val="both"/>
      </w:pPr>
      <w:r>
        <w:rPr>
          <w:rFonts w:ascii="Times New Roman"/>
          <w:b w:val="false"/>
          <w:i w:val="false"/>
          <w:color w:val="000000"/>
          <w:sz w:val="28"/>
        </w:rPr>
        <w:t>
      3) вывоз кормов, имевших контакт с больными животными и при подозрении на инфицирование листериями;</w:t>
      </w:r>
    </w:p>
    <w:p>
      <w:pPr>
        <w:spacing w:after="0"/>
        <w:ind w:left="0"/>
        <w:jc w:val="both"/>
      </w:pPr>
      <w:r>
        <w:rPr>
          <w:rFonts w:ascii="Times New Roman"/>
          <w:b w:val="false"/>
          <w:i w:val="false"/>
          <w:color w:val="000000"/>
          <w:sz w:val="28"/>
        </w:rPr>
        <w:t>
      4) перегруппировка (перевод) животных внутри хозяйствующего субъекта без разрешения ветеринарного врача;</w:t>
      </w:r>
    </w:p>
    <w:p>
      <w:pPr>
        <w:spacing w:after="0"/>
        <w:ind w:left="0"/>
        <w:jc w:val="both"/>
      </w:pPr>
      <w:r>
        <w:rPr>
          <w:rFonts w:ascii="Times New Roman"/>
          <w:b w:val="false"/>
          <w:i w:val="false"/>
          <w:color w:val="000000"/>
          <w:sz w:val="28"/>
        </w:rPr>
        <w:t>
      5) заготовка на неблагополучных пунктах племенных и пользовательных животных, сена, соломы и других грубых кормов для вывоза их в другие хозяйствующие субъекты и районы, а также проведение ярмарок, базаров и выставок животных (включая птиц), пушных зверей, собак, кошек;</w:t>
      </w:r>
    </w:p>
    <w:p>
      <w:pPr>
        <w:spacing w:after="0"/>
        <w:ind w:left="0"/>
        <w:jc w:val="both"/>
      </w:pPr>
      <w:r>
        <w:rPr>
          <w:rFonts w:ascii="Times New Roman"/>
          <w:b w:val="false"/>
          <w:i w:val="false"/>
          <w:color w:val="000000"/>
          <w:sz w:val="28"/>
        </w:rPr>
        <w:t>
      6) продажа населению для выращивания и откорма больных животных;</w:t>
      </w:r>
    </w:p>
    <w:p>
      <w:pPr>
        <w:spacing w:after="0"/>
        <w:ind w:left="0"/>
        <w:jc w:val="both"/>
      </w:pPr>
      <w:r>
        <w:rPr>
          <w:rFonts w:ascii="Times New Roman"/>
          <w:b w:val="false"/>
          <w:i w:val="false"/>
          <w:color w:val="000000"/>
          <w:sz w:val="28"/>
        </w:rPr>
        <w:t>
      7) совместный выпас, водопой и иной контакт больных животных и поголовья неблагополучных стад со здоровыми животными, а также перегон и перевоз животных на отгонные пастбища.</w:t>
      </w:r>
    </w:p>
    <w:bookmarkStart w:name="z190" w:id="188"/>
    <w:p>
      <w:pPr>
        <w:spacing w:after="0"/>
        <w:ind w:left="0"/>
        <w:jc w:val="both"/>
      </w:pPr>
      <w:r>
        <w:rPr>
          <w:rFonts w:ascii="Times New Roman"/>
          <w:b w:val="false"/>
          <w:i w:val="false"/>
          <w:color w:val="000000"/>
          <w:sz w:val="28"/>
        </w:rPr>
        <w:t>
      159. В хозяйствующем субъекте, объявленном неблагополучным пунктом по листериозу, проводятся следующие мероприятия:</w:t>
      </w:r>
    </w:p>
    <w:bookmarkEnd w:id="188"/>
    <w:p>
      <w:pPr>
        <w:spacing w:after="0"/>
        <w:ind w:left="0"/>
        <w:jc w:val="both"/>
      </w:pPr>
      <w:r>
        <w:rPr>
          <w:rFonts w:ascii="Times New Roman"/>
          <w:b w:val="false"/>
          <w:i w:val="false"/>
          <w:color w:val="000000"/>
          <w:sz w:val="28"/>
        </w:rPr>
        <w:t>
      1) поголовный клинический осмотр животных с выборочным измерением температуры и выбраковка;</w:t>
      </w:r>
    </w:p>
    <w:p>
      <w:pPr>
        <w:spacing w:after="0"/>
        <w:ind w:left="0"/>
        <w:jc w:val="both"/>
      </w:pPr>
      <w:r>
        <w:rPr>
          <w:rFonts w:ascii="Times New Roman"/>
          <w:b w:val="false"/>
          <w:i w:val="false"/>
          <w:color w:val="000000"/>
          <w:sz w:val="28"/>
        </w:rPr>
        <w:t>
      2) для выявления больных животных без клинических признаков и листерионосителей проводятся серологические исследования;</w:t>
      </w:r>
    </w:p>
    <w:p>
      <w:pPr>
        <w:spacing w:after="0"/>
        <w:ind w:left="0"/>
        <w:jc w:val="both"/>
      </w:pPr>
      <w:r>
        <w:rPr>
          <w:rFonts w:ascii="Times New Roman"/>
          <w:b w:val="false"/>
          <w:i w:val="false"/>
          <w:color w:val="000000"/>
          <w:sz w:val="28"/>
        </w:rPr>
        <w:t>
      3) больные животные с клиническими признаками поражения центральной нервной системы направляются на убой;</w:t>
      </w:r>
    </w:p>
    <w:p>
      <w:pPr>
        <w:spacing w:after="0"/>
        <w:ind w:left="0"/>
        <w:jc w:val="both"/>
      </w:pPr>
      <w:r>
        <w:rPr>
          <w:rFonts w:ascii="Times New Roman"/>
          <w:b w:val="false"/>
          <w:i w:val="false"/>
          <w:color w:val="000000"/>
          <w:sz w:val="28"/>
        </w:rPr>
        <w:t>
      4) подозрительные на заболевание животные и животные с положительной серологической реакцией изолируются и подвергаются лечению антибиотиками или направляются на убой;</w:t>
      </w:r>
    </w:p>
    <w:p>
      <w:pPr>
        <w:spacing w:after="0"/>
        <w:ind w:left="0"/>
        <w:jc w:val="both"/>
      </w:pPr>
      <w:r>
        <w:rPr>
          <w:rFonts w:ascii="Times New Roman"/>
          <w:b w:val="false"/>
          <w:i w:val="false"/>
          <w:color w:val="000000"/>
          <w:sz w:val="28"/>
        </w:rPr>
        <w:t>
      5) животные без клинических проявлений и с отрицательной серологической реакцией с профилактической целью получают антибиотики;</w:t>
      </w:r>
    </w:p>
    <w:p>
      <w:pPr>
        <w:spacing w:after="0"/>
        <w:ind w:left="0"/>
        <w:jc w:val="both"/>
      </w:pPr>
      <w:r>
        <w:rPr>
          <w:rFonts w:ascii="Times New Roman"/>
          <w:b w:val="false"/>
          <w:i w:val="false"/>
          <w:color w:val="000000"/>
          <w:sz w:val="28"/>
        </w:rPr>
        <w:t>
      6) молоко, полученное от животных, подвергается серологическому исследованию и при положительном результате, кипятится в течение 15 минут, с последующим использованием его внутри хозяйства для скармливания животным или перерабатывается на топленое масло. Молоко выздоровевших животных в течение двух месяцев пастеризуется в хозяйствующем субъекте, после чего допускается его вывоз;</w:t>
      </w:r>
    </w:p>
    <w:p>
      <w:pPr>
        <w:spacing w:after="0"/>
        <w:ind w:left="0"/>
        <w:jc w:val="both"/>
      </w:pPr>
      <w:r>
        <w:rPr>
          <w:rFonts w:ascii="Times New Roman"/>
          <w:b w:val="false"/>
          <w:i w:val="false"/>
          <w:color w:val="000000"/>
          <w:sz w:val="28"/>
        </w:rPr>
        <w:t>
      7) искусственное осеменение проводится спермой от здоровых производителей, после предварительного серологического обследования на листериоз;</w:t>
      </w:r>
    </w:p>
    <w:p>
      <w:pPr>
        <w:spacing w:after="0"/>
        <w:ind w:left="0"/>
        <w:jc w:val="both"/>
      </w:pPr>
      <w:r>
        <w:rPr>
          <w:rFonts w:ascii="Times New Roman"/>
          <w:b w:val="false"/>
          <w:i w:val="false"/>
          <w:color w:val="000000"/>
          <w:sz w:val="28"/>
        </w:rPr>
        <w:t>
      8) навоз из животноводческих помещений ежедневно вывозится в навозохранилище или укладывается в бурты на отдельных участках. Допускается его использование в качестве удобрения после биотермического обеззараживания в течение 2 – 3 месяцев.</w:t>
      </w:r>
    </w:p>
    <w:bookmarkStart w:name="z191" w:id="189"/>
    <w:p>
      <w:pPr>
        <w:spacing w:after="0"/>
        <w:ind w:left="0"/>
        <w:jc w:val="both"/>
      </w:pPr>
      <w:r>
        <w:rPr>
          <w:rFonts w:ascii="Times New Roman"/>
          <w:b w:val="false"/>
          <w:i w:val="false"/>
          <w:color w:val="000000"/>
          <w:sz w:val="28"/>
        </w:rPr>
        <w:t>
      160. Дезинфекция включает нижеследующие мероприятия:</w:t>
      </w:r>
    </w:p>
    <w:bookmarkEnd w:id="189"/>
    <w:p>
      <w:pPr>
        <w:spacing w:after="0"/>
        <w:ind w:left="0"/>
        <w:jc w:val="both"/>
      </w:pPr>
      <w:r>
        <w:rPr>
          <w:rFonts w:ascii="Times New Roman"/>
          <w:b w:val="false"/>
          <w:i w:val="false"/>
          <w:color w:val="000000"/>
          <w:sz w:val="28"/>
        </w:rPr>
        <w:t>
      1) в животноводческих помещениях, и на прилегающей территории проводится дезинфекция после каждого случая выявления больных животных, а затем через каждые 14 календарных дней в течение всего периода ограничения. При входе в помещение, где содержатся больные, подозрительные по заболеванию животные, оборудуют дезинфекционные барьеры (коврики) для обработки обуви;</w:t>
      </w:r>
    </w:p>
    <w:p>
      <w:pPr>
        <w:spacing w:after="0"/>
        <w:ind w:left="0"/>
        <w:jc w:val="both"/>
      </w:pPr>
      <w:r>
        <w:rPr>
          <w:rFonts w:ascii="Times New Roman"/>
          <w:b w:val="false"/>
          <w:i w:val="false"/>
          <w:color w:val="000000"/>
          <w:sz w:val="28"/>
        </w:rPr>
        <w:t>
      2) выгульные площадки, дворы, базы, помещения для животных, подступы к водоемам и другие инфицированные возбудителями листериоза участки или территории после прекращения заболевания очищаются от мусора, навоза. Навоз и твердые отбросы (остатки сена и другие) вывозят и подвергают обеззараживанию (биотермическим способом, химическими средствами и другие). В помещениях и на прилегающих к ним территориях проводится дератизация, трупы грызунов – собираются и сжигаются;</w:t>
      </w:r>
    </w:p>
    <w:p>
      <w:pPr>
        <w:spacing w:after="0"/>
        <w:ind w:left="0"/>
        <w:jc w:val="both"/>
      </w:pPr>
      <w:r>
        <w:rPr>
          <w:rFonts w:ascii="Times New Roman"/>
          <w:b w:val="false"/>
          <w:i w:val="false"/>
          <w:color w:val="000000"/>
          <w:sz w:val="28"/>
        </w:rPr>
        <w:t>
      3) скирды, стога сена, соломы, силос, комбикорма проверяются на заселение грызунами. При обнаружении грызунов своевременно проводится дератизация;</w:t>
      </w:r>
    </w:p>
    <w:p>
      <w:pPr>
        <w:spacing w:after="0"/>
        <w:ind w:left="0"/>
        <w:jc w:val="both"/>
      </w:pPr>
      <w:r>
        <w:rPr>
          <w:rFonts w:ascii="Times New Roman"/>
          <w:b w:val="false"/>
          <w:i w:val="false"/>
          <w:color w:val="000000"/>
          <w:sz w:val="28"/>
        </w:rPr>
        <w:t>
      4) в случаях контаминации силосной массы, хранящейся в траншеях или буртах, возбудителем листериоза вся испорченная силосная масса подлежит обеззараживанию биотермическим способом;</w:t>
      </w:r>
    </w:p>
    <w:p>
      <w:pPr>
        <w:spacing w:after="0"/>
        <w:ind w:left="0"/>
        <w:jc w:val="both"/>
      </w:pPr>
      <w:r>
        <w:rPr>
          <w:rFonts w:ascii="Times New Roman"/>
          <w:b w:val="false"/>
          <w:i w:val="false"/>
          <w:color w:val="000000"/>
          <w:sz w:val="28"/>
        </w:rPr>
        <w:t>
      5) полученное от больных листериозом животных кожевенно-меховое сырье обеззараживают.</w:t>
      </w:r>
    </w:p>
    <w:bookmarkStart w:name="z192" w:id="190"/>
    <w:p>
      <w:pPr>
        <w:spacing w:after="0"/>
        <w:ind w:left="0"/>
        <w:jc w:val="both"/>
      </w:pPr>
      <w:r>
        <w:rPr>
          <w:rFonts w:ascii="Times New Roman"/>
          <w:b w:val="false"/>
          <w:i w:val="false"/>
          <w:color w:val="000000"/>
          <w:sz w:val="28"/>
        </w:rPr>
        <w:t>
      161. Для дезинфекции помещений и предметов ухода за животными используют дезинфицирующие средства, разрешенные к применению к применению на территории Республики Казахстан и государств-участников Таможенного союза.</w:t>
      </w:r>
    </w:p>
    <w:bookmarkEnd w:id="190"/>
    <w:bookmarkStart w:name="z193" w:id="191"/>
    <w:p>
      <w:pPr>
        <w:spacing w:after="0"/>
        <w:ind w:left="0"/>
        <w:jc w:val="both"/>
      </w:pPr>
      <w:r>
        <w:rPr>
          <w:rFonts w:ascii="Times New Roman"/>
          <w:b w:val="false"/>
          <w:i w:val="false"/>
          <w:color w:val="000000"/>
          <w:sz w:val="28"/>
        </w:rPr>
        <w:t>
      162. Абортированные плоды, трупы животных подвергаются немедленной утилизации.</w:t>
      </w:r>
    </w:p>
    <w:bookmarkEnd w:id="191"/>
    <w:bookmarkStart w:name="z194" w:id="192"/>
    <w:p>
      <w:pPr>
        <w:spacing w:after="0"/>
        <w:ind w:left="0"/>
        <w:jc w:val="both"/>
      </w:pPr>
      <w:r>
        <w:rPr>
          <w:rFonts w:ascii="Times New Roman"/>
          <w:b w:val="false"/>
          <w:i w:val="false"/>
          <w:color w:val="000000"/>
          <w:sz w:val="28"/>
        </w:rPr>
        <w:t>
      163. С хозяйствующего субъекта, ограничительные мероприятия по листериозу снимаются через два месяца после последнего случая выявления клинически больных животных, получения отрицательных результатов серологических исследований, проведения заключительной механической очистки и дезинфекции помещений и территории хозяйствующего субъекта.</w:t>
      </w:r>
    </w:p>
    <w:bookmarkEnd w:id="192"/>
    <w:bookmarkStart w:name="z195" w:id="193"/>
    <w:p>
      <w:pPr>
        <w:spacing w:after="0"/>
        <w:ind w:left="0"/>
        <w:jc w:val="both"/>
      </w:pPr>
      <w:r>
        <w:rPr>
          <w:rFonts w:ascii="Times New Roman"/>
          <w:b w:val="false"/>
          <w:i w:val="false"/>
          <w:color w:val="000000"/>
          <w:sz w:val="28"/>
        </w:rPr>
        <w:t>
      164.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серологических результатов исследования сыворотки крови выводимых животных. Вывод других видов животных в течение одного года осуществляется при тех же условиях.</w:t>
      </w:r>
    </w:p>
    <w:bookmarkEnd w:id="193"/>
    <w:bookmarkStart w:name="z196" w:id="194"/>
    <w:p>
      <w:pPr>
        <w:spacing w:after="0"/>
        <w:ind w:left="0"/>
        <w:jc w:val="both"/>
      </w:pPr>
      <w:r>
        <w:rPr>
          <w:rFonts w:ascii="Times New Roman"/>
          <w:b w:val="false"/>
          <w:i w:val="false"/>
          <w:color w:val="000000"/>
          <w:sz w:val="28"/>
        </w:rPr>
        <w:t>
      165. В хозяйствующих субъектах, ранее неблагополучных по листериозу, проводится серологическое обследование животных 1 раз в год перед постановкой на стойловое содержание до исчезновения положительных реакций. Положительно реагирующие животные изолируются, подвергаются лечению или направляются на убой. При вывозе животных в сопроводительных ветеринарных документах указываются результаты лабораторных исследований на листериоз.</w:t>
      </w:r>
    </w:p>
    <w:bookmarkEnd w:id="194"/>
    <w:bookmarkStart w:name="z197" w:id="195"/>
    <w:p>
      <w:pPr>
        <w:spacing w:after="0"/>
        <w:ind w:left="0"/>
        <w:jc w:val="left"/>
      </w:pPr>
      <w:r>
        <w:rPr>
          <w:rFonts w:ascii="Times New Roman"/>
          <w:b/>
          <w:i w:val="false"/>
          <w:color w:val="000000"/>
        </w:rPr>
        <w:t xml:space="preserve"> 8. Санитарно-эпидемиологические требования</w:t>
      </w:r>
      <w:r>
        <w:br/>
      </w:r>
      <w:r>
        <w:rPr>
          <w:rFonts w:ascii="Times New Roman"/>
          <w:b/>
          <w:i w:val="false"/>
          <w:color w:val="000000"/>
        </w:rPr>
        <w:t>к организации и проведению санитарно-противоэпидемических</w:t>
      </w:r>
      <w:r>
        <w:br/>
      </w:r>
      <w:r>
        <w:rPr>
          <w:rFonts w:ascii="Times New Roman"/>
          <w:b/>
          <w:i w:val="false"/>
          <w:color w:val="000000"/>
        </w:rPr>
        <w:t>(профилактических) мероприятий по предупреждению лептоспироза</w:t>
      </w:r>
    </w:p>
    <w:bookmarkEnd w:id="195"/>
    <w:bookmarkStart w:name="z198" w:id="196"/>
    <w:p>
      <w:pPr>
        <w:spacing w:after="0"/>
        <w:ind w:left="0"/>
        <w:jc w:val="both"/>
      </w:pPr>
      <w:r>
        <w:rPr>
          <w:rFonts w:ascii="Times New Roman"/>
          <w:b w:val="false"/>
          <w:i w:val="false"/>
          <w:color w:val="000000"/>
          <w:sz w:val="28"/>
        </w:rPr>
        <w:t>
      166. Требованиями к организации и проведению санитарно-противоэпидемических (профилактических) мероприятий по предупреждению лептоспироза является соблюдение территориальными органами и организациями ведомства государственного органа  в сфере санитарно-эпидемиологического благополучия населения на соответствующих территориях при получении сообщения из лечебно-профилактической организации о выявлении больного или при подозрении на случай лептоспироза следующих мер:</w:t>
      </w:r>
    </w:p>
    <w:bookmarkEnd w:id="196"/>
    <w:p>
      <w:pPr>
        <w:spacing w:after="0"/>
        <w:ind w:left="0"/>
        <w:jc w:val="both"/>
      </w:pPr>
      <w:r>
        <w:rPr>
          <w:rFonts w:ascii="Times New Roman"/>
          <w:b w:val="false"/>
          <w:i w:val="false"/>
          <w:color w:val="000000"/>
          <w:sz w:val="28"/>
        </w:rPr>
        <w:t>
      1) эпидемиологическое обследование населения в местах установленного или предполагаемого заражения людей для выявления больных лептоспирозом с обязательным лабораторным исследованием материала во всех подозрительных случаях;</w:t>
      </w:r>
    </w:p>
    <w:p>
      <w:pPr>
        <w:spacing w:after="0"/>
        <w:ind w:left="0"/>
        <w:jc w:val="both"/>
      </w:pPr>
      <w:r>
        <w:rPr>
          <w:rFonts w:ascii="Times New Roman"/>
          <w:b w:val="false"/>
          <w:i w:val="false"/>
          <w:color w:val="000000"/>
          <w:sz w:val="28"/>
        </w:rPr>
        <w:t>
      2) эпидемиологическое расследование каждого случая лептоспироза, выявление источников заражения и путей передачи возбудителя;</w:t>
      </w:r>
    </w:p>
    <w:p>
      <w:pPr>
        <w:spacing w:after="0"/>
        <w:ind w:left="0"/>
        <w:jc w:val="both"/>
      </w:pPr>
      <w:r>
        <w:rPr>
          <w:rFonts w:ascii="Times New Roman"/>
          <w:b w:val="false"/>
          <w:i w:val="false"/>
          <w:color w:val="000000"/>
          <w:sz w:val="28"/>
        </w:rPr>
        <w:t>
      3) проведение дезинфекции в очагах, экстренной дератизации на объектах и территории;</w:t>
      </w:r>
    </w:p>
    <w:p>
      <w:pPr>
        <w:spacing w:after="0"/>
        <w:ind w:left="0"/>
        <w:jc w:val="both"/>
      </w:pPr>
      <w:r>
        <w:rPr>
          <w:rFonts w:ascii="Times New Roman"/>
          <w:b w:val="false"/>
          <w:i w:val="false"/>
          <w:color w:val="000000"/>
          <w:sz w:val="28"/>
        </w:rPr>
        <w:t>
      4) санитарно-просветительная работа среди населения.</w:t>
      </w:r>
    </w:p>
    <w:bookmarkStart w:name="z199" w:id="197"/>
    <w:p>
      <w:pPr>
        <w:spacing w:after="0"/>
        <w:ind w:left="0"/>
        <w:jc w:val="both"/>
      </w:pPr>
      <w:r>
        <w:rPr>
          <w:rFonts w:ascii="Times New Roman"/>
          <w:b w:val="false"/>
          <w:i w:val="false"/>
          <w:color w:val="000000"/>
          <w:sz w:val="28"/>
        </w:rPr>
        <w:t xml:space="preserve">
      167. Медицинский работник медицинской организации о каждом больном и подозрительном случае на заболевание лептоспирозом направляет </w:t>
      </w:r>
      <w:r>
        <w:rPr>
          <w:rFonts w:ascii="Times New Roman"/>
          <w:b w:val="false"/>
          <w:i w:val="false"/>
          <w:color w:val="000000"/>
          <w:sz w:val="28"/>
        </w:rPr>
        <w:t>экстренное извещение</w:t>
      </w:r>
      <w:r>
        <w:rPr>
          <w:rFonts w:ascii="Times New Roman"/>
          <w:b w:val="false"/>
          <w:i w:val="false"/>
          <w:color w:val="000000"/>
          <w:sz w:val="28"/>
        </w:rPr>
        <w:t xml:space="preserve"> в подразделения ведомства государственного органа в сфере санитарно-эпидемиологического благополучия населения на соответствующих территориях.</w:t>
      </w:r>
    </w:p>
    <w:bookmarkEnd w:id="197"/>
    <w:bookmarkStart w:name="z200" w:id="198"/>
    <w:p>
      <w:pPr>
        <w:spacing w:after="0"/>
        <w:ind w:left="0"/>
        <w:jc w:val="both"/>
      </w:pPr>
      <w:r>
        <w:rPr>
          <w:rFonts w:ascii="Times New Roman"/>
          <w:b w:val="false"/>
          <w:i w:val="false"/>
          <w:color w:val="000000"/>
          <w:sz w:val="28"/>
        </w:rPr>
        <w:t>
      168. Требованиями к организации и проведению санитарно-противоэпидемических (профилактических) мероприятий по предупреждению лептоспироза является соблюдение организациями здравоохранения в очагах лептоспироза следующих мер:</w:t>
      </w:r>
    </w:p>
    <w:bookmarkEnd w:id="198"/>
    <w:p>
      <w:pPr>
        <w:spacing w:after="0"/>
        <w:ind w:left="0"/>
        <w:jc w:val="both"/>
      </w:pPr>
      <w:r>
        <w:rPr>
          <w:rFonts w:ascii="Times New Roman"/>
          <w:b w:val="false"/>
          <w:i w:val="false"/>
          <w:color w:val="000000"/>
          <w:sz w:val="28"/>
        </w:rPr>
        <w:t>
      1) регистрация всех больных и бактерионосителей (положительная бактериоскопия крови без выраженной клиники и отрицательном результате серологического исследования) с указанием серологической группы возбудителя;</w:t>
      </w:r>
    </w:p>
    <w:p>
      <w:pPr>
        <w:spacing w:after="0"/>
        <w:ind w:left="0"/>
        <w:jc w:val="both"/>
      </w:pPr>
      <w:r>
        <w:rPr>
          <w:rFonts w:ascii="Times New Roman"/>
          <w:b w:val="false"/>
          <w:i w:val="false"/>
          <w:color w:val="000000"/>
          <w:sz w:val="28"/>
        </w:rPr>
        <w:t>
      2) госпитализация больных в инфекционное отделение и амбулаторное лечение носителей;</w:t>
      </w:r>
    </w:p>
    <w:p>
      <w:pPr>
        <w:spacing w:after="0"/>
        <w:ind w:left="0"/>
        <w:jc w:val="both"/>
      </w:pPr>
      <w:r>
        <w:rPr>
          <w:rFonts w:ascii="Times New Roman"/>
          <w:b w:val="false"/>
          <w:i w:val="false"/>
          <w:color w:val="000000"/>
          <w:sz w:val="28"/>
        </w:rPr>
        <w:t>
      3) клинический и лабораторный мониторинг лихорадящих в течение двух недель (двухволновый тип лихорадки – лихорадка длится около недели с критическим снижением и повторяется повышение температуры еще на 3 – 4 дня);</w:t>
      </w:r>
    </w:p>
    <w:p>
      <w:pPr>
        <w:spacing w:after="0"/>
        <w:ind w:left="0"/>
        <w:jc w:val="both"/>
      </w:pPr>
      <w:r>
        <w:rPr>
          <w:rFonts w:ascii="Times New Roman"/>
          <w:b w:val="false"/>
          <w:i w:val="false"/>
          <w:color w:val="000000"/>
          <w:sz w:val="28"/>
        </w:rPr>
        <w:t>
      4) диспансеризация реконвалесцентов в течение 6 месяцев, с обязательным клиническим обследованием окулистом, невропатологом и терапевтом в первый месяц после перенесенного заболевания;</w:t>
      </w:r>
    </w:p>
    <w:p>
      <w:pPr>
        <w:spacing w:after="0"/>
        <w:ind w:left="0"/>
        <w:jc w:val="both"/>
      </w:pPr>
      <w:r>
        <w:rPr>
          <w:rFonts w:ascii="Times New Roman"/>
          <w:b w:val="false"/>
          <w:i w:val="false"/>
          <w:color w:val="000000"/>
          <w:sz w:val="28"/>
        </w:rPr>
        <w:t>
      5) бактериоскопическое и серологическое обследование рожениц (по показаниям);</w:t>
      </w:r>
    </w:p>
    <w:p>
      <w:pPr>
        <w:spacing w:after="0"/>
        <w:ind w:left="0"/>
        <w:jc w:val="both"/>
      </w:pPr>
      <w:r>
        <w:rPr>
          <w:rFonts w:ascii="Times New Roman"/>
          <w:b w:val="false"/>
          <w:i w:val="false"/>
          <w:color w:val="000000"/>
          <w:sz w:val="28"/>
        </w:rPr>
        <w:t>
      6) бактериоскопическое и серологическое исследование донорской крови (при заборе крови).</w:t>
      </w:r>
    </w:p>
    <w:bookmarkStart w:name="z201" w:id="199"/>
    <w:p>
      <w:pPr>
        <w:spacing w:after="0"/>
        <w:ind w:left="0"/>
        <w:jc w:val="both"/>
      </w:pPr>
      <w:r>
        <w:rPr>
          <w:rFonts w:ascii="Times New Roman"/>
          <w:b w:val="false"/>
          <w:i w:val="false"/>
          <w:color w:val="000000"/>
          <w:sz w:val="28"/>
        </w:rPr>
        <w:t>
      169. Профилактические мероприятия, проводимые подразделениями ведомства государственного органа в сфере санитарно-эпидемиологического благополучия населения на соответствующих территориях включают в себя следующее:</w:t>
      </w:r>
    </w:p>
    <w:bookmarkEnd w:id="199"/>
    <w:p>
      <w:pPr>
        <w:spacing w:after="0"/>
        <w:ind w:left="0"/>
        <w:jc w:val="both"/>
      </w:pPr>
      <w:r>
        <w:rPr>
          <w:rFonts w:ascii="Times New Roman"/>
          <w:b w:val="false"/>
          <w:i w:val="false"/>
          <w:color w:val="000000"/>
          <w:sz w:val="28"/>
        </w:rPr>
        <w:t>
      1) определение наличия и типа очагов;</w:t>
      </w:r>
    </w:p>
    <w:p>
      <w:pPr>
        <w:spacing w:after="0"/>
        <w:ind w:left="0"/>
        <w:jc w:val="both"/>
      </w:pPr>
      <w:r>
        <w:rPr>
          <w:rFonts w:ascii="Times New Roman"/>
          <w:b w:val="false"/>
          <w:i w:val="false"/>
          <w:color w:val="000000"/>
          <w:sz w:val="28"/>
        </w:rPr>
        <w:t>
      2) постоянный контроль эпизоотической активности очага;</w:t>
      </w:r>
    </w:p>
    <w:p>
      <w:pPr>
        <w:spacing w:after="0"/>
        <w:ind w:left="0"/>
        <w:jc w:val="both"/>
      </w:pPr>
      <w:r>
        <w:rPr>
          <w:rFonts w:ascii="Times New Roman"/>
          <w:b w:val="false"/>
          <w:i w:val="false"/>
          <w:color w:val="000000"/>
          <w:sz w:val="28"/>
        </w:rPr>
        <w:t>
      3) мониторинг динамики численности синантропных грызунов;</w:t>
      </w:r>
    </w:p>
    <w:p>
      <w:pPr>
        <w:spacing w:after="0"/>
        <w:ind w:left="0"/>
        <w:jc w:val="both"/>
      </w:pPr>
      <w:r>
        <w:rPr>
          <w:rFonts w:ascii="Times New Roman"/>
          <w:b w:val="false"/>
          <w:i w:val="false"/>
          <w:color w:val="000000"/>
          <w:sz w:val="28"/>
        </w:rPr>
        <w:t>
      4) изучение видового состава носителей лептоспир;</w:t>
      </w:r>
    </w:p>
    <w:p>
      <w:pPr>
        <w:spacing w:after="0"/>
        <w:ind w:left="0"/>
        <w:jc w:val="both"/>
      </w:pPr>
      <w:r>
        <w:rPr>
          <w:rFonts w:ascii="Times New Roman"/>
          <w:b w:val="false"/>
          <w:i w:val="false"/>
          <w:color w:val="000000"/>
          <w:sz w:val="28"/>
        </w:rPr>
        <w:t>
      5) установление серологической структуры лептоспир;</w:t>
      </w:r>
    </w:p>
    <w:p>
      <w:pPr>
        <w:spacing w:after="0"/>
        <w:ind w:left="0"/>
        <w:jc w:val="both"/>
      </w:pPr>
      <w:r>
        <w:rPr>
          <w:rFonts w:ascii="Times New Roman"/>
          <w:b w:val="false"/>
          <w:i w:val="false"/>
          <w:color w:val="000000"/>
          <w:sz w:val="28"/>
        </w:rPr>
        <w:t>
      6) определение взаимосвязи очагов лептоспироза с эпидемиологически значимыми объектами (зоны отдыха, животноводческие фермы, районы проведения сельскохозяйственных, гидромелиоративных работ, пищевой промышленности, общественного питания и торговли и другое);</w:t>
      </w:r>
    </w:p>
    <w:p>
      <w:pPr>
        <w:spacing w:after="0"/>
        <w:ind w:left="0"/>
        <w:jc w:val="both"/>
      </w:pPr>
      <w:r>
        <w:rPr>
          <w:rFonts w:ascii="Times New Roman"/>
          <w:b w:val="false"/>
          <w:i w:val="false"/>
          <w:color w:val="000000"/>
          <w:sz w:val="28"/>
        </w:rPr>
        <w:t>
      7) оперативный анализ изменений эпидемиологической ситуации, оценка степени их эпидемической опасности;</w:t>
      </w:r>
    </w:p>
    <w:p>
      <w:pPr>
        <w:spacing w:after="0"/>
        <w:ind w:left="0"/>
        <w:jc w:val="both"/>
      </w:pPr>
      <w:r>
        <w:rPr>
          <w:rFonts w:ascii="Times New Roman"/>
          <w:b w:val="false"/>
          <w:i w:val="false"/>
          <w:color w:val="000000"/>
          <w:sz w:val="28"/>
        </w:rPr>
        <w:t>
      8) прогнозирование дальнейшего развития событий и проведение профилактических мероприятий.</w:t>
      </w:r>
    </w:p>
    <w:bookmarkStart w:name="z202" w:id="200"/>
    <w:p>
      <w:pPr>
        <w:spacing w:after="0"/>
        <w:ind w:left="0"/>
        <w:jc w:val="both"/>
      </w:pPr>
      <w:r>
        <w:rPr>
          <w:rFonts w:ascii="Times New Roman"/>
          <w:b w:val="false"/>
          <w:i w:val="false"/>
          <w:color w:val="000000"/>
          <w:sz w:val="28"/>
        </w:rPr>
        <w:t>
      170. В природных очагах лептоспироза подразделения ведомства государственного органа в сфере санитарно-эпидемиологического благополучия населения на соответствующих территориях совместно организациями здравоохранения выполняется комплекс профилактических мероприятий, включающий в себя:</w:t>
      </w:r>
    </w:p>
    <w:bookmarkEnd w:id="200"/>
    <w:p>
      <w:pPr>
        <w:spacing w:after="0"/>
        <w:ind w:left="0"/>
        <w:jc w:val="both"/>
      </w:pPr>
      <w:r>
        <w:rPr>
          <w:rFonts w:ascii="Times New Roman"/>
          <w:b w:val="false"/>
          <w:i w:val="false"/>
          <w:color w:val="000000"/>
          <w:sz w:val="28"/>
        </w:rPr>
        <w:t>
      1) профилактику профессиональной заболеваемости;</w:t>
      </w:r>
    </w:p>
    <w:p>
      <w:pPr>
        <w:spacing w:after="0"/>
        <w:ind w:left="0"/>
        <w:jc w:val="both"/>
      </w:pPr>
      <w:r>
        <w:rPr>
          <w:rFonts w:ascii="Times New Roman"/>
          <w:b w:val="false"/>
          <w:i w:val="false"/>
          <w:color w:val="000000"/>
          <w:sz w:val="28"/>
        </w:rPr>
        <w:t>
      2) лабораторное обследование рожениц (по показаниям);</w:t>
      </w:r>
    </w:p>
    <w:p>
      <w:pPr>
        <w:spacing w:after="0"/>
        <w:ind w:left="0"/>
        <w:jc w:val="both"/>
      </w:pPr>
      <w:r>
        <w:rPr>
          <w:rFonts w:ascii="Times New Roman"/>
          <w:b w:val="false"/>
          <w:i w:val="false"/>
          <w:color w:val="000000"/>
          <w:sz w:val="28"/>
        </w:rPr>
        <w:t>
      3) лабораторный контроль донорской крови;</w:t>
      </w:r>
    </w:p>
    <w:p>
      <w:pPr>
        <w:spacing w:after="0"/>
        <w:ind w:left="0"/>
        <w:jc w:val="both"/>
      </w:pPr>
      <w:r>
        <w:rPr>
          <w:rFonts w:ascii="Times New Roman"/>
          <w:b w:val="false"/>
          <w:i w:val="false"/>
          <w:color w:val="000000"/>
          <w:sz w:val="28"/>
        </w:rPr>
        <w:t>
      4) санитарно-эпидемиологический контроль мясных и молочных продуктов;</w:t>
      </w:r>
    </w:p>
    <w:p>
      <w:pPr>
        <w:spacing w:after="0"/>
        <w:ind w:left="0"/>
        <w:jc w:val="both"/>
      </w:pPr>
      <w:r>
        <w:rPr>
          <w:rFonts w:ascii="Times New Roman"/>
          <w:b w:val="false"/>
          <w:i w:val="false"/>
          <w:color w:val="000000"/>
          <w:sz w:val="28"/>
        </w:rPr>
        <w:t>
      5) мониторинг санитарного состояния территории, открытых водоемов и источников водоснабжения;</w:t>
      </w:r>
    </w:p>
    <w:p>
      <w:pPr>
        <w:spacing w:after="0"/>
        <w:ind w:left="0"/>
        <w:jc w:val="both"/>
      </w:pPr>
      <w:r>
        <w:rPr>
          <w:rFonts w:ascii="Times New Roman"/>
          <w:b w:val="false"/>
          <w:i w:val="false"/>
          <w:color w:val="000000"/>
          <w:sz w:val="28"/>
        </w:rPr>
        <w:t>
      6) санитарно-просветительную работу;</w:t>
      </w:r>
    </w:p>
    <w:p>
      <w:pPr>
        <w:spacing w:after="0"/>
        <w:ind w:left="0"/>
        <w:jc w:val="both"/>
      </w:pPr>
      <w:r>
        <w:rPr>
          <w:rFonts w:ascii="Times New Roman"/>
          <w:b w:val="false"/>
          <w:i w:val="false"/>
          <w:color w:val="000000"/>
          <w:sz w:val="28"/>
        </w:rPr>
        <w:t>
      7) дератизацию на угрожаемых участках.</w:t>
      </w:r>
    </w:p>
    <w:bookmarkStart w:name="z203" w:id="201"/>
    <w:p>
      <w:pPr>
        <w:spacing w:after="0"/>
        <w:ind w:left="0"/>
        <w:jc w:val="both"/>
      </w:pPr>
      <w:r>
        <w:rPr>
          <w:rFonts w:ascii="Times New Roman"/>
          <w:b w:val="false"/>
          <w:i w:val="false"/>
          <w:color w:val="000000"/>
          <w:sz w:val="28"/>
        </w:rPr>
        <w:t>
      171. В природных очагах и антропургических очагах лептоспироза населением необходимо соблюдать меры личной профилактики, употребление кипяченой воды для питьевых нужд.</w:t>
      </w:r>
    </w:p>
    <w:bookmarkEnd w:id="201"/>
    <w:bookmarkStart w:name="z204" w:id="202"/>
    <w:p>
      <w:pPr>
        <w:spacing w:after="0"/>
        <w:ind w:left="0"/>
        <w:jc w:val="both"/>
      </w:pPr>
      <w:r>
        <w:rPr>
          <w:rFonts w:ascii="Times New Roman"/>
          <w:b w:val="false"/>
          <w:i w:val="false"/>
          <w:color w:val="000000"/>
          <w:sz w:val="28"/>
        </w:rPr>
        <w:t>
      172. Требованиями к организации и проведению санитарно-противоэпидемических (профилактических) и противоэпизоотических мероприятий по предупреждению лептоспироза на угрожаемых территориях по лептоспирозу является соблюдение следующих мер по:</w:t>
      </w:r>
    </w:p>
    <w:bookmarkEnd w:id="202"/>
    <w:p>
      <w:pPr>
        <w:spacing w:after="0"/>
        <w:ind w:left="0"/>
        <w:jc w:val="both"/>
      </w:pPr>
      <w:r>
        <w:rPr>
          <w:rFonts w:ascii="Times New Roman"/>
          <w:b w:val="false"/>
          <w:i w:val="false"/>
          <w:color w:val="000000"/>
          <w:sz w:val="28"/>
        </w:rPr>
        <w:t>
      1) контролю за клиническим состоянием животных, учет количества абортов;</w:t>
      </w:r>
    </w:p>
    <w:p>
      <w:pPr>
        <w:spacing w:after="0"/>
        <w:ind w:left="0"/>
        <w:jc w:val="both"/>
      </w:pPr>
      <w:r>
        <w:rPr>
          <w:rFonts w:ascii="Times New Roman"/>
          <w:b w:val="false"/>
          <w:i w:val="false"/>
          <w:color w:val="000000"/>
          <w:sz w:val="28"/>
        </w:rPr>
        <w:t>
      2) комплектованию племенных хозяйств, предприятий, станций искусственного осеменения из благополучных по лептоспирозу хозяйств;</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карантирование</w:t>
      </w:r>
      <w:r>
        <w:rPr>
          <w:rFonts w:ascii="Times New Roman"/>
          <w:b w:val="false"/>
          <w:i w:val="false"/>
          <w:color w:val="000000"/>
          <w:sz w:val="28"/>
        </w:rPr>
        <w:t xml:space="preserve"> вновь поступающих животных в порядке, установленном уполномоченным органом в области ветеринарии;</w:t>
      </w:r>
    </w:p>
    <w:p>
      <w:pPr>
        <w:spacing w:after="0"/>
        <w:ind w:left="0"/>
        <w:jc w:val="both"/>
      </w:pPr>
      <w:r>
        <w:rPr>
          <w:rFonts w:ascii="Times New Roman"/>
          <w:b w:val="false"/>
          <w:i w:val="false"/>
          <w:color w:val="000000"/>
          <w:sz w:val="28"/>
        </w:rPr>
        <w:t>
      4) комплектованию откормочных хозяйств клинически здоровыми животными;</w:t>
      </w:r>
    </w:p>
    <w:p>
      <w:pPr>
        <w:spacing w:after="0"/>
        <w:ind w:left="0"/>
        <w:jc w:val="both"/>
      </w:pPr>
      <w:r>
        <w:rPr>
          <w:rFonts w:ascii="Times New Roman"/>
          <w:b w:val="false"/>
          <w:i w:val="false"/>
          <w:color w:val="000000"/>
          <w:sz w:val="28"/>
        </w:rPr>
        <w:t>
      5) не допущению контакта животных с животными неблагополучных по лептоспирозу хозяйств (ферм), населенных пунктов, на пастбище, в местах водопоя, не выпасать невакцинированных животных на территории природных очагов лептоспироза;</w:t>
      </w:r>
    </w:p>
    <w:p>
      <w:pPr>
        <w:spacing w:after="0"/>
        <w:ind w:left="0"/>
        <w:jc w:val="both"/>
      </w:pPr>
      <w:r>
        <w:rPr>
          <w:rFonts w:ascii="Times New Roman"/>
          <w:b w:val="false"/>
          <w:i w:val="false"/>
          <w:color w:val="000000"/>
          <w:sz w:val="28"/>
        </w:rPr>
        <w:t>
      6) не допущению установок летних лагерей для животных на берегу открытых водоемов;</w:t>
      </w:r>
    </w:p>
    <w:p>
      <w:pPr>
        <w:spacing w:after="0"/>
        <w:ind w:left="0"/>
        <w:jc w:val="both"/>
      </w:pPr>
      <w:r>
        <w:rPr>
          <w:rFonts w:ascii="Times New Roman"/>
          <w:b w:val="false"/>
          <w:i w:val="false"/>
          <w:color w:val="000000"/>
          <w:sz w:val="28"/>
        </w:rPr>
        <w:t>
      7) контролю систематического уничтожения грызунов в животноводческих помещениях, на территории ферм, в местах хранения кормов.</w:t>
      </w:r>
    </w:p>
    <w:bookmarkStart w:name="z205" w:id="203"/>
    <w:p>
      <w:pPr>
        <w:spacing w:after="0"/>
        <w:ind w:left="0"/>
        <w:jc w:val="both"/>
      </w:pPr>
      <w:r>
        <w:rPr>
          <w:rFonts w:ascii="Times New Roman"/>
          <w:b w:val="false"/>
          <w:i w:val="false"/>
          <w:color w:val="000000"/>
          <w:sz w:val="28"/>
        </w:rPr>
        <w:t>
      173. При всех случаях подозрения на лептоспироз берется на лабораторное исследование у животных сыворотка крови и другой патологический материал (ткани, жидкости в органах, околоплодные воды, сыворотка крови плода, абортированный материал).</w:t>
      </w:r>
    </w:p>
    <w:bookmarkEnd w:id="203"/>
    <w:bookmarkStart w:name="z206" w:id="204"/>
    <w:p>
      <w:pPr>
        <w:spacing w:after="0"/>
        <w:ind w:left="0"/>
        <w:jc w:val="both"/>
      </w:pPr>
      <w:r>
        <w:rPr>
          <w:rFonts w:ascii="Times New Roman"/>
          <w:b w:val="false"/>
          <w:i w:val="false"/>
          <w:color w:val="000000"/>
          <w:sz w:val="28"/>
        </w:rPr>
        <w:t>
      174. По результатам лабораторных исследований хозяйство (ферма, гурт) считается неблагополучным по лептоспирозу в одном из следующих случаев:</w:t>
      </w:r>
    </w:p>
    <w:bookmarkEnd w:id="204"/>
    <w:p>
      <w:pPr>
        <w:spacing w:after="0"/>
        <w:ind w:left="0"/>
        <w:jc w:val="both"/>
      </w:pPr>
      <w:r>
        <w:rPr>
          <w:rFonts w:ascii="Times New Roman"/>
          <w:b w:val="false"/>
          <w:i w:val="false"/>
          <w:color w:val="000000"/>
          <w:sz w:val="28"/>
        </w:rPr>
        <w:t>
      1) лептоспиры обнаружены при микроскопическом исследовании патологического материала;</w:t>
      </w:r>
    </w:p>
    <w:p>
      <w:pPr>
        <w:spacing w:after="0"/>
        <w:ind w:left="0"/>
        <w:jc w:val="both"/>
      </w:pPr>
      <w:r>
        <w:rPr>
          <w:rFonts w:ascii="Times New Roman"/>
          <w:b w:val="false"/>
          <w:i w:val="false"/>
          <w:color w:val="000000"/>
          <w:sz w:val="28"/>
        </w:rPr>
        <w:t>
      2) антитела обнаружены в сыворотке крови (в моче) более чем у 20 процентов обследованных животных;</w:t>
      </w:r>
    </w:p>
    <w:p>
      <w:pPr>
        <w:spacing w:after="0"/>
        <w:ind w:left="0"/>
        <w:jc w:val="both"/>
      </w:pPr>
      <w:r>
        <w:rPr>
          <w:rFonts w:ascii="Times New Roman"/>
          <w:b w:val="false"/>
          <w:i w:val="false"/>
          <w:color w:val="000000"/>
          <w:sz w:val="28"/>
        </w:rPr>
        <w:t>
      3) культура лептоспир выделена из патологического материала.</w:t>
      </w:r>
    </w:p>
    <w:bookmarkStart w:name="z207" w:id="205"/>
    <w:p>
      <w:pPr>
        <w:spacing w:after="0"/>
        <w:ind w:left="0"/>
        <w:jc w:val="both"/>
      </w:pPr>
      <w:r>
        <w:rPr>
          <w:rFonts w:ascii="Times New Roman"/>
          <w:b w:val="false"/>
          <w:i w:val="false"/>
          <w:color w:val="000000"/>
          <w:sz w:val="28"/>
        </w:rPr>
        <w:t>
      175. При выявлении животных, сыворотка крови которых содержит специфические антитела или выделяющих лептоспир с мочой, проводят мероприятия, предусмотренные для неблагополучных по лептоспирозу хозяйств.</w:t>
      </w:r>
    </w:p>
    <w:bookmarkEnd w:id="205"/>
    <w:bookmarkStart w:name="z208" w:id="206"/>
    <w:p>
      <w:pPr>
        <w:spacing w:after="0"/>
        <w:ind w:left="0"/>
        <w:jc w:val="both"/>
      </w:pPr>
      <w:r>
        <w:rPr>
          <w:rFonts w:ascii="Times New Roman"/>
          <w:b w:val="false"/>
          <w:i w:val="false"/>
          <w:color w:val="000000"/>
          <w:sz w:val="28"/>
        </w:rPr>
        <w:t>
      176. При подтверждении диагноза лептоспироз животных на территории хозяйствующего субъекта устанавливается ограничение.</w:t>
      </w:r>
    </w:p>
    <w:bookmarkEnd w:id="206"/>
    <w:bookmarkStart w:name="z209" w:id="207"/>
    <w:p>
      <w:pPr>
        <w:spacing w:after="0"/>
        <w:ind w:left="0"/>
        <w:jc w:val="both"/>
      </w:pPr>
      <w:r>
        <w:rPr>
          <w:rFonts w:ascii="Times New Roman"/>
          <w:b w:val="false"/>
          <w:i w:val="false"/>
          <w:color w:val="000000"/>
          <w:sz w:val="28"/>
        </w:rPr>
        <w:t>
      177. Одновременно главный государственный ветеринарно-санитарный инспектор соответствующей территории сообщает об этом вышестоящему ветеринарному органу и территориальному подразделению ведомства государственного органа в сфере санитарно-эпидемиологического благополучия населения.</w:t>
      </w:r>
    </w:p>
    <w:bookmarkEnd w:id="207"/>
    <w:bookmarkStart w:name="z210" w:id="208"/>
    <w:p>
      <w:pPr>
        <w:spacing w:after="0"/>
        <w:ind w:left="0"/>
        <w:jc w:val="both"/>
      </w:pPr>
      <w:r>
        <w:rPr>
          <w:rFonts w:ascii="Times New Roman"/>
          <w:b w:val="false"/>
          <w:i w:val="false"/>
          <w:color w:val="000000"/>
          <w:sz w:val="28"/>
        </w:rPr>
        <w:t>
      178. В плане оздоровительных мероприятий предусматривают необходимые диагностические исследования животных, ограничительные, ветеринарные, санитарные, организационно-хозяйственные мероприятия с указанием сроков проведения и ответственных лиц.</w:t>
      </w:r>
    </w:p>
    <w:bookmarkEnd w:id="208"/>
    <w:bookmarkStart w:name="z211" w:id="209"/>
    <w:p>
      <w:pPr>
        <w:spacing w:after="0"/>
        <w:ind w:left="0"/>
        <w:jc w:val="both"/>
      </w:pPr>
      <w:r>
        <w:rPr>
          <w:rFonts w:ascii="Times New Roman"/>
          <w:b w:val="false"/>
          <w:i w:val="false"/>
          <w:color w:val="000000"/>
          <w:sz w:val="28"/>
        </w:rPr>
        <w:t>
      179. По условиям ограничений не допускается:</w:t>
      </w:r>
    </w:p>
    <w:bookmarkEnd w:id="209"/>
    <w:p>
      <w:pPr>
        <w:spacing w:after="0"/>
        <w:ind w:left="0"/>
        <w:jc w:val="both"/>
      </w:pPr>
      <w:r>
        <w:rPr>
          <w:rFonts w:ascii="Times New Roman"/>
          <w:b w:val="false"/>
          <w:i w:val="false"/>
          <w:color w:val="000000"/>
          <w:sz w:val="28"/>
        </w:rPr>
        <w:t>
      1) вывозить (ввозить) животных для целей воспроизводства, продавать животных населению;</w:t>
      </w:r>
    </w:p>
    <w:p>
      <w:pPr>
        <w:spacing w:after="0"/>
        <w:ind w:left="0"/>
        <w:jc w:val="both"/>
      </w:pPr>
      <w:r>
        <w:rPr>
          <w:rFonts w:ascii="Times New Roman"/>
          <w:b w:val="false"/>
          <w:i w:val="false"/>
          <w:color w:val="000000"/>
          <w:sz w:val="28"/>
        </w:rPr>
        <w:t>
      2) осуществлять перегруппировку животных без ведома государственного ветеринарно-санитарного инспектора соответствующей территории;</w:t>
      </w:r>
    </w:p>
    <w:p>
      <w:pPr>
        <w:spacing w:after="0"/>
        <w:ind w:left="0"/>
        <w:jc w:val="both"/>
      </w:pPr>
      <w:r>
        <w:rPr>
          <w:rFonts w:ascii="Times New Roman"/>
          <w:b w:val="false"/>
          <w:i w:val="false"/>
          <w:color w:val="000000"/>
          <w:sz w:val="28"/>
        </w:rPr>
        <w:t>
      3) допускать животных к воде открытых водоемов и использовать ее для поения и купания животных;</w:t>
      </w:r>
    </w:p>
    <w:p>
      <w:pPr>
        <w:spacing w:after="0"/>
        <w:ind w:left="0"/>
        <w:jc w:val="both"/>
      </w:pPr>
      <w:r>
        <w:rPr>
          <w:rFonts w:ascii="Times New Roman"/>
          <w:b w:val="false"/>
          <w:i w:val="false"/>
          <w:color w:val="000000"/>
          <w:sz w:val="28"/>
        </w:rPr>
        <w:t>
      4) выпасать не вакцинированных животных на пастбищах, где выпасались больные лептоспирозом животные, или на территории природного очага лептоспироза;</w:t>
      </w:r>
    </w:p>
    <w:p>
      <w:pPr>
        <w:spacing w:after="0"/>
        <w:ind w:left="0"/>
        <w:jc w:val="both"/>
      </w:pPr>
      <w:r>
        <w:rPr>
          <w:rFonts w:ascii="Times New Roman"/>
          <w:b w:val="false"/>
          <w:i w:val="false"/>
          <w:color w:val="000000"/>
          <w:sz w:val="28"/>
        </w:rPr>
        <w:t>
      5) скармливать не вакцинированным животным корма, в которых обнаружены инфицированные лептоспирами грызуны.</w:t>
      </w:r>
    </w:p>
    <w:bookmarkStart w:name="z212" w:id="210"/>
    <w:p>
      <w:pPr>
        <w:spacing w:after="0"/>
        <w:ind w:left="0"/>
        <w:jc w:val="both"/>
      </w:pPr>
      <w:r>
        <w:rPr>
          <w:rFonts w:ascii="Times New Roman"/>
          <w:b w:val="false"/>
          <w:i w:val="false"/>
          <w:color w:val="000000"/>
          <w:sz w:val="28"/>
        </w:rPr>
        <w:t>
      180. В неблагополучном по лептоспирозу хозяйстве (ферме, стаде, свинарнике) проводят клинический осмотр и измерение температуры тела у подозрительных по заболеванию животных.</w:t>
      </w:r>
    </w:p>
    <w:bookmarkEnd w:id="210"/>
    <w:bookmarkStart w:name="z213" w:id="211"/>
    <w:p>
      <w:pPr>
        <w:spacing w:after="0"/>
        <w:ind w:left="0"/>
        <w:jc w:val="both"/>
      </w:pPr>
      <w:r>
        <w:rPr>
          <w:rFonts w:ascii="Times New Roman"/>
          <w:b w:val="false"/>
          <w:i w:val="false"/>
          <w:color w:val="000000"/>
          <w:sz w:val="28"/>
        </w:rPr>
        <w:t>
      181. Больных и подозрительных по заболеванию животных изолируют, лечат гипериммунной сывороткой и антибиотиками в дозах, указанных в наставлениях по их применению. Убой таких животных проводят на санитарной бойне, а при ее отсутствии  в убойном цехе мясокомбината в конце смены, после удаления продуктов убоя здоровых животных, с соблюдением мер личной профилактики. Помещение и оборудование после убоя таких животных дезинфицируют средствами, разрешенными к применению на территории Республики Казахстан и государств-участников Таможенного союза.</w:t>
      </w:r>
    </w:p>
    <w:bookmarkEnd w:id="211"/>
    <w:bookmarkStart w:name="z214" w:id="212"/>
    <w:p>
      <w:pPr>
        <w:spacing w:after="0"/>
        <w:ind w:left="0"/>
        <w:jc w:val="both"/>
      </w:pPr>
      <w:r>
        <w:rPr>
          <w:rFonts w:ascii="Times New Roman"/>
          <w:b w:val="false"/>
          <w:i w:val="false"/>
          <w:color w:val="000000"/>
          <w:sz w:val="28"/>
        </w:rPr>
        <w:t>
      182. Всех животных хозяйств не зависимо от формы собственности, неблагополучных по лептоспирозу, и малоценных животных в племенных и пользовательных хозяйствах откармливают и сдают на убой.</w:t>
      </w:r>
    </w:p>
    <w:bookmarkEnd w:id="212"/>
    <w:bookmarkStart w:name="z215" w:id="213"/>
    <w:p>
      <w:pPr>
        <w:spacing w:after="0"/>
        <w:ind w:left="0"/>
        <w:jc w:val="both"/>
      </w:pPr>
      <w:r>
        <w:rPr>
          <w:rFonts w:ascii="Times New Roman"/>
          <w:b w:val="false"/>
          <w:i w:val="false"/>
          <w:color w:val="000000"/>
          <w:sz w:val="28"/>
        </w:rPr>
        <w:t>
      183. Молоко, полученное от больных лептоспирозом животных, нагревают до кипения и используют в корм.</w:t>
      </w:r>
    </w:p>
    <w:bookmarkEnd w:id="213"/>
    <w:bookmarkStart w:name="z216" w:id="214"/>
    <w:p>
      <w:pPr>
        <w:spacing w:after="0"/>
        <w:ind w:left="0"/>
        <w:jc w:val="both"/>
      </w:pPr>
      <w:r>
        <w:rPr>
          <w:rFonts w:ascii="Times New Roman"/>
          <w:b w:val="false"/>
          <w:i w:val="false"/>
          <w:color w:val="000000"/>
          <w:sz w:val="28"/>
        </w:rPr>
        <w:t>
      184. Маточное поголовье, производителей и ремонтный молодняк, которых необходимо сохранить для воспроизводства, после вакцинации обрабатывают лептоспироцидными препаратами и переводят в продезинфицированное помещение.</w:t>
      </w:r>
    </w:p>
    <w:bookmarkEnd w:id="214"/>
    <w:bookmarkStart w:name="z217" w:id="215"/>
    <w:p>
      <w:pPr>
        <w:spacing w:after="0"/>
        <w:ind w:left="0"/>
        <w:jc w:val="both"/>
      </w:pPr>
      <w:r>
        <w:rPr>
          <w:rFonts w:ascii="Times New Roman"/>
          <w:b w:val="false"/>
          <w:i w:val="false"/>
          <w:color w:val="000000"/>
          <w:sz w:val="28"/>
        </w:rPr>
        <w:t>
      185. Эффективность обработки проверяют через 10 – 15 календарных дней путем микроскопии мочи.</w:t>
      </w:r>
    </w:p>
    <w:bookmarkEnd w:id="215"/>
    <w:bookmarkStart w:name="z218" w:id="216"/>
    <w:p>
      <w:pPr>
        <w:spacing w:after="0"/>
        <w:ind w:left="0"/>
        <w:jc w:val="both"/>
      </w:pPr>
      <w:r>
        <w:rPr>
          <w:rFonts w:ascii="Times New Roman"/>
          <w:b w:val="false"/>
          <w:i w:val="false"/>
          <w:color w:val="000000"/>
          <w:sz w:val="28"/>
        </w:rPr>
        <w:t>
      186. Молодняк, полученный после проведения мероприятий, выращивают отдельно, вакцинируют в сроки, предусмотренные наставлением по применению вакцины против лептоспироза и, после снятия ограничений, реализуют на общих основаниях.</w:t>
      </w:r>
    </w:p>
    <w:bookmarkEnd w:id="216"/>
    <w:bookmarkStart w:name="z219" w:id="217"/>
    <w:p>
      <w:pPr>
        <w:spacing w:after="0"/>
        <w:ind w:left="0"/>
        <w:jc w:val="both"/>
      </w:pPr>
      <w:r>
        <w:rPr>
          <w:rFonts w:ascii="Times New Roman"/>
          <w:b w:val="false"/>
          <w:i w:val="false"/>
          <w:color w:val="000000"/>
          <w:sz w:val="28"/>
        </w:rPr>
        <w:t>
      187. Повторное исследование сыворотки крови в реакции и микроскопию мочи всех производителей на ранее неблагополучном по лептоспирозу предприятии (станции) проводят через 3 месяца и при получении отрицательных результатов далее каждые 6 месяцев.</w:t>
      </w:r>
    </w:p>
    <w:bookmarkEnd w:id="217"/>
    <w:bookmarkStart w:name="z220" w:id="218"/>
    <w:p>
      <w:pPr>
        <w:spacing w:after="0"/>
        <w:ind w:left="0"/>
        <w:jc w:val="both"/>
      </w:pPr>
      <w:r>
        <w:rPr>
          <w:rFonts w:ascii="Times New Roman"/>
          <w:b w:val="false"/>
          <w:i w:val="false"/>
          <w:color w:val="000000"/>
          <w:sz w:val="28"/>
        </w:rPr>
        <w:t>
      188. Клинически здоровых животных всех видов и возрастных групп, восприимчивых к лептоспирозу, вакцинируют. Животных, подвергнутых лечению, вакцинируют через 5 – 7 календарных дней после выздоровления.</w:t>
      </w:r>
    </w:p>
    <w:bookmarkEnd w:id="218"/>
    <w:bookmarkStart w:name="z221" w:id="219"/>
    <w:p>
      <w:pPr>
        <w:spacing w:after="0"/>
        <w:ind w:left="0"/>
        <w:jc w:val="both"/>
      </w:pPr>
      <w:r>
        <w:rPr>
          <w:rFonts w:ascii="Times New Roman"/>
          <w:b w:val="false"/>
          <w:i w:val="false"/>
          <w:color w:val="000000"/>
          <w:sz w:val="28"/>
        </w:rPr>
        <w:t>
      189. При выявлении у отдельных животных антител в крови или лептоспир в моче всю группу оставляют в хозяйстве и проводят дополнительные исследования для решения вопроса о его благополучии по лептоспирозу.</w:t>
      </w:r>
    </w:p>
    <w:bookmarkEnd w:id="219"/>
    <w:bookmarkStart w:name="z222" w:id="220"/>
    <w:p>
      <w:pPr>
        <w:spacing w:after="0"/>
        <w:ind w:left="0"/>
        <w:jc w:val="both"/>
      </w:pPr>
      <w:r>
        <w:rPr>
          <w:rFonts w:ascii="Times New Roman"/>
          <w:b w:val="false"/>
          <w:i w:val="false"/>
          <w:color w:val="000000"/>
          <w:sz w:val="28"/>
        </w:rPr>
        <w:t>
      190. Вывод (вывоз) животных для откорма разрешается в пределах области  через месяц после последнего случая выздоровления больного животного, проведения вакцинации и заключительных ветеринарно-санитарных мероприятий.</w:t>
      </w:r>
    </w:p>
    <w:bookmarkEnd w:id="220"/>
    <w:bookmarkStart w:name="z223" w:id="221"/>
    <w:p>
      <w:pPr>
        <w:spacing w:after="0"/>
        <w:ind w:left="0"/>
        <w:jc w:val="both"/>
      </w:pPr>
      <w:r>
        <w:rPr>
          <w:rFonts w:ascii="Times New Roman"/>
          <w:b w:val="false"/>
          <w:i w:val="false"/>
          <w:color w:val="000000"/>
          <w:sz w:val="28"/>
        </w:rPr>
        <w:t>
      191. Хозяйство считают оздоровленным при получении отрицательных результатов исследований у всех обследованных животных.</w:t>
      </w:r>
    </w:p>
    <w:bookmarkEnd w:id="221"/>
    <w:bookmarkStart w:name="z224" w:id="222"/>
    <w:p>
      <w:pPr>
        <w:spacing w:after="0"/>
        <w:ind w:left="0"/>
        <w:jc w:val="both"/>
      </w:pPr>
      <w:r>
        <w:rPr>
          <w:rFonts w:ascii="Times New Roman"/>
          <w:b w:val="false"/>
          <w:i w:val="false"/>
          <w:color w:val="000000"/>
          <w:sz w:val="28"/>
        </w:rPr>
        <w:t>
      192. Ограничения в неблагополучных по лептоспирозу хозяйствах снимают в следующем порядке:</w:t>
      </w:r>
    </w:p>
    <w:bookmarkEnd w:id="222"/>
    <w:p>
      <w:pPr>
        <w:spacing w:after="0"/>
        <w:ind w:left="0"/>
        <w:jc w:val="both"/>
      </w:pPr>
      <w:r>
        <w:rPr>
          <w:rFonts w:ascii="Times New Roman"/>
          <w:b w:val="false"/>
          <w:i w:val="false"/>
          <w:color w:val="000000"/>
          <w:sz w:val="28"/>
        </w:rPr>
        <w:t>
      1) в откормочных хозяйствах –  после сдачи поголовья на убой и проведения заключительных ветеринарно-санитарных мероприятий;</w:t>
      </w:r>
    </w:p>
    <w:p>
      <w:pPr>
        <w:spacing w:after="0"/>
        <w:ind w:left="0"/>
        <w:jc w:val="both"/>
      </w:pPr>
      <w:r>
        <w:rPr>
          <w:rFonts w:ascii="Times New Roman"/>
          <w:b w:val="false"/>
          <w:i w:val="false"/>
          <w:color w:val="000000"/>
          <w:sz w:val="28"/>
        </w:rPr>
        <w:t>
      2) в племенных и пользовательных хозяйствах – после установления их благополучия по лептоспирозу лабораторными методами исследований. Повторное исследование на лептоспироз в ранее неблагополучных хозяйствах проводят через 6 месяцев после снятия ограничений.</w:t>
      </w:r>
    </w:p>
    <w:bookmarkStart w:name="z225" w:id="223"/>
    <w:p>
      <w:pPr>
        <w:spacing w:after="0"/>
        <w:ind w:left="0"/>
        <w:jc w:val="both"/>
      </w:pPr>
      <w:r>
        <w:rPr>
          <w:rFonts w:ascii="Times New Roman"/>
          <w:b w:val="false"/>
          <w:i w:val="false"/>
          <w:color w:val="000000"/>
          <w:sz w:val="28"/>
        </w:rPr>
        <w:t xml:space="preserve">
      193. Предназначенных к продаже животных </w:t>
      </w:r>
      <w:r>
        <w:rPr>
          <w:rFonts w:ascii="Times New Roman"/>
          <w:b w:val="false"/>
          <w:i w:val="false"/>
          <w:color w:val="000000"/>
          <w:sz w:val="28"/>
        </w:rPr>
        <w:t>карантинируют</w:t>
      </w:r>
      <w:r>
        <w:rPr>
          <w:rFonts w:ascii="Times New Roman"/>
          <w:b w:val="false"/>
          <w:i w:val="false"/>
          <w:color w:val="000000"/>
          <w:sz w:val="28"/>
        </w:rPr>
        <w:t xml:space="preserve"> в порядке, установленном уполномоченным органом в области ветеринарии и исследуют сыворотку крови на лептоспироз, у свиней, кроме того, мочу на наличие лептоспир.</w:t>
      </w:r>
    </w:p>
    <w:bookmarkEnd w:id="223"/>
    <w:bookmarkStart w:name="z226" w:id="224"/>
    <w:p>
      <w:pPr>
        <w:spacing w:after="0"/>
        <w:ind w:left="0"/>
        <w:jc w:val="both"/>
      </w:pPr>
      <w:r>
        <w:rPr>
          <w:rFonts w:ascii="Times New Roman"/>
          <w:b w:val="false"/>
          <w:i w:val="false"/>
          <w:color w:val="000000"/>
          <w:sz w:val="28"/>
        </w:rPr>
        <w:t>
      194. Порядок ветеринарной обработки племенных и пользовательных животных, вывозимых из хозяйств: вывоз (вывод) животных для племенных или пользовательных целей разрешается только из благополучных по лептоспирозу.</w:t>
      </w:r>
    </w:p>
    <w:bookmarkEnd w:id="224"/>
    <w:bookmarkStart w:name="z227" w:id="225"/>
    <w:p>
      <w:pPr>
        <w:spacing w:after="0"/>
        <w:ind w:left="0"/>
        <w:jc w:val="both"/>
      </w:pPr>
      <w:r>
        <w:rPr>
          <w:rFonts w:ascii="Times New Roman"/>
          <w:b w:val="false"/>
          <w:i w:val="false"/>
          <w:color w:val="000000"/>
          <w:sz w:val="28"/>
        </w:rPr>
        <w:t>
      195. Вакцинируют против лептоспироза всех восприимчивых животных в следующих случаях:</w:t>
      </w:r>
    </w:p>
    <w:bookmarkEnd w:id="225"/>
    <w:p>
      <w:pPr>
        <w:spacing w:after="0"/>
        <w:ind w:left="0"/>
        <w:jc w:val="both"/>
      </w:pPr>
      <w:r>
        <w:rPr>
          <w:rFonts w:ascii="Times New Roman"/>
          <w:b w:val="false"/>
          <w:i w:val="false"/>
          <w:color w:val="000000"/>
          <w:sz w:val="28"/>
        </w:rPr>
        <w:t>
      1) в неблагополучных по лептоспирозу хозяйствах;</w:t>
      </w:r>
    </w:p>
    <w:p>
      <w:pPr>
        <w:spacing w:after="0"/>
        <w:ind w:left="0"/>
        <w:jc w:val="both"/>
      </w:pPr>
      <w:r>
        <w:rPr>
          <w:rFonts w:ascii="Times New Roman"/>
          <w:b w:val="false"/>
          <w:i w:val="false"/>
          <w:color w:val="000000"/>
          <w:sz w:val="28"/>
        </w:rPr>
        <w:t>
      2) в откормочных хозяйствах, где поголовье комплектуют без обследования на лептоспироз;</w:t>
      </w:r>
    </w:p>
    <w:p>
      <w:pPr>
        <w:spacing w:after="0"/>
        <w:ind w:left="0"/>
        <w:jc w:val="both"/>
      </w:pPr>
      <w:r>
        <w:rPr>
          <w:rFonts w:ascii="Times New Roman"/>
          <w:b w:val="false"/>
          <w:i w:val="false"/>
          <w:color w:val="000000"/>
          <w:sz w:val="28"/>
        </w:rPr>
        <w:t>
      3) при выпасе животных в зоне природного очага лептоспироза;</w:t>
      </w:r>
    </w:p>
    <w:p>
      <w:pPr>
        <w:spacing w:after="0"/>
        <w:ind w:left="0"/>
        <w:jc w:val="both"/>
      </w:pPr>
      <w:r>
        <w:rPr>
          <w:rFonts w:ascii="Times New Roman"/>
          <w:b w:val="false"/>
          <w:i w:val="false"/>
          <w:color w:val="000000"/>
          <w:sz w:val="28"/>
        </w:rPr>
        <w:t>
      4) при выявлении в хозяйстве животных, сыворотка крови которых положительно реагирует;</w:t>
      </w:r>
    </w:p>
    <w:p>
      <w:pPr>
        <w:spacing w:after="0"/>
        <w:ind w:left="0"/>
        <w:jc w:val="both"/>
      </w:pPr>
      <w:r>
        <w:rPr>
          <w:rFonts w:ascii="Times New Roman"/>
          <w:b w:val="false"/>
          <w:i w:val="false"/>
          <w:color w:val="000000"/>
          <w:sz w:val="28"/>
        </w:rPr>
        <w:t>
      5) в районах с отгонным животноводством хозяйствующих субъектов.</w:t>
      </w:r>
    </w:p>
    <w:bookmarkStart w:name="z228" w:id="226"/>
    <w:p>
      <w:pPr>
        <w:spacing w:after="0"/>
        <w:ind w:left="0"/>
        <w:jc w:val="both"/>
      </w:pPr>
      <w:r>
        <w:rPr>
          <w:rFonts w:ascii="Times New Roman"/>
          <w:b w:val="false"/>
          <w:i w:val="false"/>
          <w:color w:val="000000"/>
          <w:sz w:val="28"/>
        </w:rPr>
        <w:t>
      196. В питомниках служебного собаководства изолируют клинически больных и подозрительных по заболеванию собак, лечат их гипериммунной сывороткой и антибиотиками. Клинически здоровых собак всех возрастных групп вакцинируют против лептоспироза.</w:t>
      </w:r>
    </w:p>
    <w:bookmarkEnd w:id="226"/>
    <w:bookmarkStart w:name="z229" w:id="227"/>
    <w:p>
      <w:pPr>
        <w:spacing w:after="0"/>
        <w:ind w:left="0"/>
        <w:jc w:val="both"/>
      </w:pPr>
      <w:r>
        <w:rPr>
          <w:rFonts w:ascii="Times New Roman"/>
          <w:b w:val="false"/>
          <w:i w:val="false"/>
          <w:color w:val="000000"/>
          <w:sz w:val="28"/>
        </w:rPr>
        <w:t>
      197. Продажа собак из неблагополучного по лептоспирозу питомника не допускается.</w:t>
      </w:r>
    </w:p>
    <w:bookmarkEnd w:id="227"/>
    <w:bookmarkStart w:name="z230" w:id="228"/>
    <w:p>
      <w:pPr>
        <w:spacing w:after="0"/>
        <w:ind w:left="0"/>
        <w:jc w:val="both"/>
      </w:pPr>
      <w:r>
        <w:rPr>
          <w:rFonts w:ascii="Times New Roman"/>
          <w:b w:val="false"/>
          <w:i w:val="false"/>
          <w:color w:val="000000"/>
          <w:sz w:val="28"/>
        </w:rPr>
        <w:t>
      198. Вывод (вывоз) животных разрешается без ограничений при отрицательных результатах исследований по всей группе.</w:t>
      </w:r>
    </w:p>
    <w:bookmarkEnd w:id="228"/>
    <w:bookmarkStart w:name="z231" w:id="229"/>
    <w:p>
      <w:pPr>
        <w:spacing w:after="0"/>
        <w:ind w:left="0"/>
        <w:jc w:val="left"/>
      </w:pPr>
      <w:r>
        <w:rPr>
          <w:rFonts w:ascii="Times New Roman"/>
          <w:b/>
          <w:i w:val="false"/>
          <w:color w:val="000000"/>
        </w:rPr>
        <w:t xml:space="preserve"> 9. Санитарно-эпидемиологические требования</w:t>
      </w:r>
      <w:r>
        <w:br/>
      </w:r>
      <w:r>
        <w:rPr>
          <w:rFonts w:ascii="Times New Roman"/>
          <w:b/>
          <w:i w:val="false"/>
          <w:color w:val="000000"/>
        </w:rPr>
        <w:t>к организации и проведению санитарно-противоэпидемических</w:t>
      </w:r>
      <w:r>
        <w:br/>
      </w:r>
      <w:r>
        <w:rPr>
          <w:rFonts w:ascii="Times New Roman"/>
          <w:b/>
          <w:i w:val="false"/>
          <w:color w:val="000000"/>
        </w:rPr>
        <w:t>(профилактических) мероприятий по предупреждению бруцеллеза</w:t>
      </w:r>
    </w:p>
    <w:bookmarkEnd w:id="229"/>
    <w:bookmarkStart w:name="z232" w:id="230"/>
    <w:p>
      <w:pPr>
        <w:spacing w:after="0"/>
        <w:ind w:left="0"/>
        <w:jc w:val="both"/>
      </w:pPr>
      <w:r>
        <w:rPr>
          <w:rFonts w:ascii="Times New Roman"/>
          <w:b w:val="false"/>
          <w:i w:val="false"/>
          <w:color w:val="000000"/>
          <w:sz w:val="28"/>
        </w:rPr>
        <w:t>
      199. Обследование эпизоотического очага проводится государственным ветеринарно-санитарным инспектором, государственным ветеринарным врачом соответствующей территории и врачом-эпидемиологом.</w:t>
      </w:r>
    </w:p>
    <w:bookmarkEnd w:id="230"/>
    <w:bookmarkStart w:name="z233" w:id="231"/>
    <w:p>
      <w:pPr>
        <w:spacing w:after="0"/>
        <w:ind w:left="0"/>
        <w:jc w:val="both"/>
      </w:pPr>
      <w:r>
        <w:rPr>
          <w:rFonts w:ascii="Times New Roman"/>
          <w:b w:val="false"/>
          <w:i w:val="false"/>
          <w:color w:val="000000"/>
          <w:sz w:val="28"/>
        </w:rPr>
        <w:t>
      200. Особое значение в заболеваемости людей имеет неблагополучие по бруцеллезу мелкого рогатого скота. В населенных пунктах, в которых имеются эпизоотические очаги по бруцеллезу крупного рогатого скота и свиней, обычно регистрируются единичные, спорадические случаи заболевания людей бруцеллезом.</w:t>
      </w:r>
    </w:p>
    <w:bookmarkEnd w:id="231"/>
    <w:bookmarkStart w:name="z234" w:id="232"/>
    <w:p>
      <w:pPr>
        <w:spacing w:after="0"/>
        <w:ind w:left="0"/>
        <w:jc w:val="both"/>
      </w:pPr>
      <w:r>
        <w:rPr>
          <w:rFonts w:ascii="Times New Roman"/>
          <w:b w:val="false"/>
          <w:i w:val="false"/>
          <w:color w:val="000000"/>
          <w:sz w:val="28"/>
        </w:rPr>
        <w:t xml:space="preserve">
      201. Эпидемиологическое обследование эпизоотического очага начинают в течение одних суток после получения </w:t>
      </w:r>
      <w:r>
        <w:rPr>
          <w:rFonts w:ascii="Times New Roman"/>
          <w:b w:val="false"/>
          <w:i w:val="false"/>
          <w:color w:val="000000"/>
          <w:sz w:val="28"/>
        </w:rPr>
        <w:t>экстренного извещения</w:t>
      </w:r>
      <w:r>
        <w:rPr>
          <w:rFonts w:ascii="Times New Roman"/>
          <w:b w:val="false"/>
          <w:i w:val="false"/>
          <w:color w:val="000000"/>
          <w:sz w:val="28"/>
        </w:rPr>
        <w:t xml:space="preserve"> (учетная форма № 058/у, утвержденной приказом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Республики Казахстан за № 6697) из медицинской организации, а также сведений от ветеринарной службы, руководителей хозяйствующих субъектов, владельцев животных о случаях выявления в хозяйствующих субъектах больных бруцеллезом животных.</w:t>
      </w:r>
    </w:p>
    <w:bookmarkEnd w:id="232"/>
    <w:bookmarkStart w:name="z235" w:id="233"/>
    <w:p>
      <w:pPr>
        <w:spacing w:after="0"/>
        <w:ind w:left="0"/>
        <w:jc w:val="both"/>
      </w:pPr>
      <w:r>
        <w:rPr>
          <w:rFonts w:ascii="Times New Roman"/>
          <w:b w:val="false"/>
          <w:i w:val="false"/>
          <w:color w:val="000000"/>
          <w:sz w:val="28"/>
        </w:rPr>
        <w:t>
      202. Целью эпидемиологического обследования случаев заболевания людей бруцеллезом являются выявление совместно со специалистами ветеринарной службы источника возбудителя инфекции, путей заражения, обнаружение всех лиц, имевших контакт с источником инфекции и проведение комплексных мероприятий по предупреждению дальнейшего заражения людей бруцеллезом в данном очаге, а также возможно более раннее установление медицинского наблюдения за лицами, работающими в эпизоотическом очаге.</w:t>
      </w:r>
    </w:p>
    <w:bookmarkEnd w:id="233"/>
    <w:bookmarkStart w:name="z236" w:id="234"/>
    <w:p>
      <w:pPr>
        <w:spacing w:after="0"/>
        <w:ind w:left="0"/>
        <w:jc w:val="both"/>
      </w:pPr>
      <w:r>
        <w:rPr>
          <w:rFonts w:ascii="Times New Roman"/>
          <w:b w:val="false"/>
          <w:i w:val="false"/>
          <w:color w:val="000000"/>
          <w:sz w:val="28"/>
        </w:rPr>
        <w:t>
      203. Для выявления путей заражения следует провести тщательное эпизоотолого-эпидемиологическое обследование хозяйствующих субъектов, независимо от форм собственности, предприятий по переработке сырья и продукции животного происхождения (мясоперерабатывающие предприятия, убойные пункты, убойные площадки, молокозаводы).</w:t>
      </w:r>
    </w:p>
    <w:bookmarkEnd w:id="234"/>
    <w:bookmarkStart w:name="z237" w:id="235"/>
    <w:p>
      <w:pPr>
        <w:spacing w:after="0"/>
        <w:ind w:left="0"/>
        <w:jc w:val="both"/>
      </w:pPr>
      <w:r>
        <w:rPr>
          <w:rFonts w:ascii="Times New Roman"/>
          <w:b w:val="false"/>
          <w:i w:val="false"/>
          <w:color w:val="000000"/>
          <w:sz w:val="28"/>
        </w:rPr>
        <w:t>
      204. Обследование проводится государственным ветеринарным врачом, ветеринарно-санитарным инспектором соответствующей территории с привлечением эпидемиолога, курирующего данный объект и в присутствии администрации хозяйствующего субъекта, предприятия или владельца животного. Эпизоотолого-эпидемиологическое обследование очага проводится по следующей схеме:</w:t>
      </w:r>
    </w:p>
    <w:bookmarkEnd w:id="235"/>
    <w:p>
      <w:pPr>
        <w:spacing w:after="0"/>
        <w:ind w:left="0"/>
        <w:jc w:val="both"/>
      </w:pPr>
      <w:r>
        <w:rPr>
          <w:rFonts w:ascii="Times New Roman"/>
          <w:b w:val="false"/>
          <w:i w:val="false"/>
          <w:color w:val="000000"/>
          <w:sz w:val="28"/>
        </w:rPr>
        <w:t>
      1) выявление места возникновения эпизоотического очага (ферма, отара, перерабатывающее животноводческое сырье предприятие, хозяйствующий субъект). Необходимо выяснить, не было ли случаев заболевания людей или животных раньше в данном очаге, используя результаты предыдущего диспансерного обследования населения и данные ветеринарной лаборатории;</w:t>
      </w:r>
    </w:p>
    <w:p>
      <w:pPr>
        <w:spacing w:after="0"/>
        <w:ind w:left="0"/>
        <w:jc w:val="both"/>
      </w:pPr>
      <w:r>
        <w:rPr>
          <w:rFonts w:ascii="Times New Roman"/>
          <w:b w:val="false"/>
          <w:i w:val="false"/>
          <w:color w:val="000000"/>
          <w:sz w:val="28"/>
        </w:rPr>
        <w:t>
      2) выявление источника возбудителя инфекции, непосредственных причин возникновения эпизоотического очага и условий, способствовавших заражению и заболеванию людей. От точности и полноты выяснения этих аспектов зависит дальнейшая тактика выбора противобруцеллезных мероприятий. Ветеринарная служба организует обследование животных на бруцеллез и при выявлении больных принимает экстренные меры по их изоляции, сдаче на убой и проведению других ветеринарно-санитарных мероприятий. Санитарно-эпидемиологическая служба через медицинские организации организует клинико-лабораторное обследование всех подвергшихся риску заражения лиц с целью раннего выявления и лечения больных, проводит отбор проб для лабораторного исследования объектов, подозреваемых в качестве факторов передачи возбудителя, организует санитарно-просветительную работу для предупреждения новых случаев заболевания и другие мероприятия. Выделение культур бруцелл из абортированных, мертворожденных плодов животных и молока с помощью питательных (селективных) сред является достоверным доказательством их роли в передаче заразного начала. Вместе с тем, установление значения этих факторов наряду с другими (почва, вода, молочные продукты, шерсть, шкура, навоз) может осуществляться серологическими и другими методами;</w:t>
      </w:r>
    </w:p>
    <w:p>
      <w:pPr>
        <w:spacing w:after="0"/>
        <w:ind w:left="0"/>
        <w:jc w:val="both"/>
      </w:pPr>
      <w:r>
        <w:rPr>
          <w:rFonts w:ascii="Times New Roman"/>
          <w:b w:val="false"/>
          <w:i w:val="false"/>
          <w:color w:val="000000"/>
          <w:sz w:val="28"/>
        </w:rPr>
        <w:t xml:space="preserve">
      3) анализ полученных данных, выбор адекватных мер по ликвидации возникшего эпизоотического очага и составление заключения о причинах его возникновения и проведенных мероприятиях. Государственный ветеринарный врач, государственный ветеринарно-санитарный инспектор и эпидемиолог точно определяют эпизоотическую картину в очаге, его напряженность (степень зараженности скота), границы, вид циркулирующего возбудителя, санитарно-гигиеническое состояние объекта, факторы и пути передачи возбудителя инфекции, перечень лиц, подвергшихся риску заражения, и принимают адекватные меры по ликвидации возникшего очага. В процессе обследования эпизоотического очага эпидемиолог совместно с ветеринарным специалистом заполняют специальную учетную </w:t>
      </w:r>
      <w:r>
        <w:rPr>
          <w:rFonts w:ascii="Times New Roman"/>
          <w:b w:val="false"/>
          <w:i w:val="false"/>
          <w:color w:val="000000"/>
          <w:sz w:val="28"/>
        </w:rPr>
        <w:t>форму № 175/у</w:t>
      </w:r>
      <w:r>
        <w:rPr>
          <w:rFonts w:ascii="Times New Roman"/>
          <w:b w:val="false"/>
          <w:i w:val="false"/>
          <w:color w:val="000000"/>
          <w:sz w:val="28"/>
        </w:rPr>
        <w:t xml:space="preserve"> "Карта эпизоотолого-эпидемиологического обследования очага зоонозного заболевания", утвержденную приказом Министра здравоохранения Республики Казахстан от 20 декабря 2011 года № 902 "Об утверждении перечня форм учетной документации органов и организаций Санитарно-эпидемиологической службы", зарегистрированный в Реестре государственной регистрации нормативных правовых актов Республики Казахстан за № 7424, независимо от того, имело ли место инфицирование человека или нет. Вкладыш к ней "Сведения о больном" заполняется в случае заболевания человека. При наличии в очаге нескольких таких случаев вкладыш заполняется отдельно на каждого заболевшего. Разделы карты и содержащиеся в ней вопросы расположены в порядке основных этапов эпидемиологического обследования очага. Если эпидемиологическое обследование проводится в связи с выявлением больных бруцеллезом животных, результаты проверки оформляются актом совместно с государственным ветеринарным врачом, государственным ветеринарно-санитарным инспектором, в котором следует отразить результаты выполнения противобруцеллезных мероприятий, состояние профилактики бруцеллеза работающих лиц, организацию медицинского обследования лиц, контактировавших с источником инфекции, а также проверку противоэпидемических мероприятий. Составляется план-задание по данному хозяйству (предприятию) с обязательной проверкой выполнения в последующем.</w:t>
      </w:r>
    </w:p>
    <w:bookmarkStart w:name="z238" w:id="236"/>
    <w:p>
      <w:pPr>
        <w:spacing w:after="0"/>
        <w:ind w:left="0"/>
        <w:jc w:val="both"/>
      </w:pPr>
      <w:r>
        <w:rPr>
          <w:rFonts w:ascii="Times New Roman"/>
          <w:b w:val="false"/>
          <w:i w:val="false"/>
          <w:color w:val="000000"/>
          <w:sz w:val="28"/>
        </w:rPr>
        <w:t>
      205. При эпизоотолого-эпидемиологическом обследовании фермы, предприятия (хозяйствующего субъекта) в первую очередь необходимо обратить внимание на соблюдение противобруцеллезных мероприятий, изучить условия труда работников, для чего следует:</w:t>
      </w:r>
    </w:p>
    <w:bookmarkEnd w:id="236"/>
    <w:p>
      <w:pPr>
        <w:spacing w:after="0"/>
        <w:ind w:left="0"/>
        <w:jc w:val="both"/>
      </w:pPr>
      <w:r>
        <w:rPr>
          <w:rFonts w:ascii="Times New Roman"/>
          <w:b w:val="false"/>
          <w:i w:val="false"/>
          <w:color w:val="000000"/>
          <w:sz w:val="28"/>
        </w:rPr>
        <w:t>
      1) оценить санитарно-гигиеническое состояние объекта, обратив особое внимание на благоустройство территории, водоснабжение, наличие дезинфицирующих и моющих средств, оборудование бытовых помещений для работников, их состояние и содержание, оборудование скотомогильников (биотермических ям), ям Беккери или трупосжигательных печей, наличие уборочного инвентаря, в том числе для уборки абортированных и мертворожденных плодов и последов;</w:t>
      </w:r>
    </w:p>
    <w:p>
      <w:pPr>
        <w:spacing w:after="0"/>
        <w:ind w:left="0"/>
        <w:jc w:val="both"/>
      </w:pPr>
      <w:r>
        <w:rPr>
          <w:rFonts w:ascii="Times New Roman"/>
          <w:b w:val="false"/>
          <w:i w:val="false"/>
          <w:color w:val="000000"/>
          <w:sz w:val="28"/>
        </w:rPr>
        <w:t>
      2) выяснить наличие средств индивидуальной защиты персонала: специальной одежды и обуви, рукавиц, резиновых (клеенчатых) фартуков, перчаток, их количество, пригодность для использования, порядок хранения, смены, централизация стирки, наличие аптечек, умывальников, дезинфицирующих средств, мыла;</w:t>
      </w:r>
    </w:p>
    <w:p>
      <w:pPr>
        <w:spacing w:after="0"/>
        <w:ind w:left="0"/>
        <w:jc w:val="both"/>
      </w:pPr>
      <w:r>
        <w:rPr>
          <w:rFonts w:ascii="Times New Roman"/>
          <w:b w:val="false"/>
          <w:i w:val="false"/>
          <w:color w:val="000000"/>
          <w:sz w:val="28"/>
        </w:rPr>
        <w:t>
      3) в целях выявления алиментарных путей заражения проверить соблюдение режима пастеризации молока, условий хранения и обработки молочной посуды, фильтрующего материала, установить порядок реализации молока и молочных продуктов;</w:t>
      </w:r>
    </w:p>
    <w:p>
      <w:pPr>
        <w:spacing w:after="0"/>
        <w:ind w:left="0"/>
        <w:jc w:val="both"/>
      </w:pPr>
      <w:r>
        <w:rPr>
          <w:rFonts w:ascii="Times New Roman"/>
          <w:b w:val="false"/>
          <w:i w:val="false"/>
          <w:color w:val="000000"/>
          <w:sz w:val="28"/>
        </w:rPr>
        <w:t>
      4) выявить порядок первичной обработки и транспортировки сырья и продуктов животноводства из обследуемого хозяйства, проверить организацию проведения профилактических осмотров персонала хозяйства или предприятия.</w:t>
      </w:r>
    </w:p>
    <w:bookmarkStart w:name="z239" w:id="237"/>
    <w:p>
      <w:pPr>
        <w:spacing w:after="0"/>
        <w:ind w:left="0"/>
        <w:jc w:val="both"/>
      </w:pPr>
      <w:r>
        <w:rPr>
          <w:rFonts w:ascii="Times New Roman"/>
          <w:b w:val="false"/>
          <w:i w:val="false"/>
          <w:color w:val="000000"/>
          <w:sz w:val="28"/>
        </w:rPr>
        <w:t>
      206. В целях защиты людей от инфицирования проводятся следующие ветеринарные (ветеринарно-санитарные) и санитарно-гигиенические мероприятия:</w:t>
      </w:r>
    </w:p>
    <w:bookmarkEnd w:id="237"/>
    <w:p>
      <w:pPr>
        <w:spacing w:after="0"/>
        <w:ind w:left="0"/>
        <w:jc w:val="both"/>
      </w:pPr>
      <w:r>
        <w:rPr>
          <w:rFonts w:ascii="Times New Roman"/>
          <w:b w:val="false"/>
          <w:i w:val="false"/>
          <w:color w:val="000000"/>
          <w:sz w:val="28"/>
        </w:rPr>
        <w:t xml:space="preserve">
      1) соблюдение </w:t>
      </w:r>
      <w:r>
        <w:rPr>
          <w:rFonts w:ascii="Times New Roman"/>
          <w:b w:val="false"/>
          <w:i w:val="false"/>
          <w:color w:val="000000"/>
          <w:sz w:val="28"/>
        </w:rPr>
        <w:t>правил</w:t>
      </w:r>
      <w:r>
        <w:rPr>
          <w:rFonts w:ascii="Times New Roman"/>
          <w:b w:val="false"/>
          <w:i w:val="false"/>
          <w:color w:val="000000"/>
          <w:sz w:val="28"/>
        </w:rPr>
        <w:t xml:space="preserve"> убоя животных в хозяйствующих субъектах, неблагополучных по бруцеллезу, с последующей дезинфекцией оборудования, помещений и обеззараживанием отходов, дезинфекцией транспорта, которым перевозились больные животные;</w:t>
      </w:r>
    </w:p>
    <w:p>
      <w:pPr>
        <w:spacing w:after="0"/>
        <w:ind w:left="0"/>
        <w:jc w:val="both"/>
      </w:pPr>
      <w:r>
        <w:rPr>
          <w:rFonts w:ascii="Times New Roman"/>
          <w:b w:val="false"/>
          <w:i w:val="false"/>
          <w:color w:val="000000"/>
          <w:sz w:val="28"/>
        </w:rPr>
        <w:t>
      2) к приему, транспортировке и убою реагирующих при исследовании на бруцеллез животных, разделке туш и переработке сырья, получаемого от них, допускаются только постоянные работники предприятия, прошедшие диспансерное обследование на бруцеллез, в том числе с положительными иммунологическими реакциями при обследовании на бруцеллез, но не имеющие роста титров в динамике, в отношении которых соответствующими медицинскими учреждениями исключено заболевание манифестными формами бруцеллеза;</w:t>
      </w:r>
    </w:p>
    <w:p>
      <w:pPr>
        <w:spacing w:after="0"/>
        <w:ind w:left="0"/>
        <w:jc w:val="both"/>
      </w:pPr>
      <w:r>
        <w:rPr>
          <w:rFonts w:ascii="Times New Roman"/>
          <w:b w:val="false"/>
          <w:i w:val="false"/>
          <w:color w:val="000000"/>
          <w:sz w:val="28"/>
        </w:rPr>
        <w:t>
      3) 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пораженного участка кожи. При переработке скота всех видов (и продуктов его убоя), реагирующего при обследовании на бруцеллез, поступившего из хозяйствующих субъектов, неблагополучных по бруцеллезу, все участвующие в этих работах одевают на руки резиновые перчатки;</w:t>
      </w:r>
    </w:p>
    <w:p>
      <w:pPr>
        <w:spacing w:after="0"/>
        <w:ind w:left="0"/>
        <w:jc w:val="both"/>
      </w:pPr>
      <w:r>
        <w:rPr>
          <w:rFonts w:ascii="Times New Roman"/>
          <w:b w:val="false"/>
          <w:i w:val="false"/>
          <w:color w:val="000000"/>
          <w:sz w:val="28"/>
        </w:rPr>
        <w:t>
      4) не допускаются к приему, транспортировке, убою реагирующих на бруцеллез животных и переработке туш и сырья, полученного от них, лица не достигшие 18-летнего возраста, беременные и кормящие женщины, сезонные рабочие, больные с острыми и хроническими (в стадии обострения) заболеваниями различной этиологии, больные с клиническими проявлениями бруцеллеза, работники, не прошедшие санитарного минимума по профилактике бруцеллеза;</w:t>
      </w:r>
    </w:p>
    <w:p>
      <w:pPr>
        <w:spacing w:after="0"/>
        <w:ind w:left="0"/>
        <w:jc w:val="both"/>
      </w:pPr>
      <w:r>
        <w:rPr>
          <w:rFonts w:ascii="Times New Roman"/>
          <w:b w:val="false"/>
          <w:i w:val="false"/>
          <w:color w:val="000000"/>
          <w:sz w:val="28"/>
        </w:rPr>
        <w:t>
      5) соблюдение установленных правил обработки и использования продуктов убоя и молока от животных из хозяйствующих субъектов, неблагополучных по бруцеллезу;</w:t>
      </w:r>
    </w:p>
    <w:p>
      <w:pPr>
        <w:spacing w:after="0"/>
        <w:ind w:left="0"/>
        <w:jc w:val="both"/>
      </w:pPr>
      <w:r>
        <w:rPr>
          <w:rFonts w:ascii="Times New Roman"/>
          <w:b w:val="false"/>
          <w:i w:val="false"/>
          <w:color w:val="000000"/>
          <w:sz w:val="28"/>
        </w:rPr>
        <w:t>
      6) соблюдение правил работы с животными на предприятиях и в хозяйствующих субъектах: обеспечение персонала, в том числе лиц, временно привлекаемых к работам, связанным с риском заражения бруцеллезом, средствами личной гигиены, индивидуальной и спецодеждой (халаты, резиновые перчатки, нарукавники, клеенчатые фартуки, специальная обувь);</w:t>
      </w:r>
    </w:p>
    <w:p>
      <w:pPr>
        <w:spacing w:after="0"/>
        <w:ind w:left="0"/>
        <w:jc w:val="both"/>
      </w:pPr>
      <w:r>
        <w:rPr>
          <w:rFonts w:ascii="Times New Roman"/>
          <w:b w:val="false"/>
          <w:i w:val="false"/>
          <w:color w:val="000000"/>
          <w:sz w:val="28"/>
        </w:rPr>
        <w:t>
      7) соблюдение правил эксплуатации бытовых помещений: комнат для отдыха, мест приема пищи, душевых;</w:t>
      </w:r>
    </w:p>
    <w:p>
      <w:pPr>
        <w:spacing w:after="0"/>
        <w:ind w:left="0"/>
        <w:jc w:val="both"/>
      </w:pPr>
      <w:r>
        <w:rPr>
          <w:rFonts w:ascii="Times New Roman"/>
          <w:b w:val="false"/>
          <w:i w:val="false"/>
          <w:color w:val="000000"/>
          <w:sz w:val="28"/>
        </w:rPr>
        <w:t>
      8) обеспечение горячей водой, моющими средствами, дезинфицирующими средствами;</w:t>
      </w:r>
    </w:p>
    <w:p>
      <w:pPr>
        <w:spacing w:after="0"/>
        <w:ind w:left="0"/>
        <w:jc w:val="both"/>
      </w:pPr>
      <w:r>
        <w:rPr>
          <w:rFonts w:ascii="Times New Roman"/>
          <w:b w:val="false"/>
          <w:i w:val="false"/>
          <w:color w:val="000000"/>
          <w:sz w:val="28"/>
        </w:rPr>
        <w:t>
      9) организация в хозяйствующих субъектах и на предприятиях централизованной дезинфекции, стирки и чистки спецодежды;</w:t>
      </w:r>
    </w:p>
    <w:p>
      <w:pPr>
        <w:spacing w:after="0"/>
        <w:ind w:left="0"/>
        <w:jc w:val="both"/>
      </w:pPr>
      <w:r>
        <w:rPr>
          <w:rFonts w:ascii="Times New Roman"/>
          <w:b w:val="false"/>
          <w:i w:val="false"/>
          <w:color w:val="000000"/>
          <w:sz w:val="28"/>
        </w:rPr>
        <w:t>
      10) инструктаж работников хозяйствующих субъектов о правилах гигиены, использования средств индивидуальной защиты, соблюдении противобруцеллезного режима. Аналогичный инструктаж проводится с владельцами сельскохозяйственных животных;</w:t>
      </w:r>
    </w:p>
    <w:p>
      <w:pPr>
        <w:spacing w:after="0"/>
        <w:ind w:left="0"/>
        <w:jc w:val="both"/>
      </w:pPr>
      <w:r>
        <w:rPr>
          <w:rFonts w:ascii="Times New Roman"/>
          <w:b w:val="false"/>
          <w:i w:val="false"/>
          <w:color w:val="000000"/>
          <w:sz w:val="28"/>
        </w:rPr>
        <w:t>
      11) допуск к работам, связанным с риском заражения бруцеллезом, только после прохождения инструктажа.</w:t>
      </w:r>
    </w:p>
    <w:bookmarkStart w:name="z240" w:id="238"/>
    <w:p>
      <w:pPr>
        <w:spacing w:after="0"/>
        <w:ind w:left="0"/>
        <w:jc w:val="both"/>
      </w:pPr>
      <w:r>
        <w:rPr>
          <w:rFonts w:ascii="Times New Roman"/>
          <w:b w:val="false"/>
          <w:i w:val="false"/>
          <w:color w:val="000000"/>
          <w:sz w:val="28"/>
        </w:rPr>
        <w:t>
      207. Контроль в порядке государственного санитарного надзора за организацией и проведением противобруцеллезных мероприятий и соблюдением противобруцеллезного режима в хозяйствующих субъектах, на предприятиях, перерабатывающих продукцию и сырье животного происхождения, лабораториях, работающих с вирулентными культурами, осуществляют территориальное подразделение ведомства государственного органа в сфере санитарно-эпидемиологического благополучия населения.</w:t>
      </w:r>
    </w:p>
    <w:bookmarkEnd w:id="238"/>
    <w:bookmarkStart w:name="z241" w:id="239"/>
    <w:p>
      <w:pPr>
        <w:spacing w:after="0"/>
        <w:ind w:left="0"/>
        <w:jc w:val="both"/>
      </w:pPr>
      <w:r>
        <w:rPr>
          <w:rFonts w:ascii="Times New Roman"/>
          <w:b w:val="false"/>
          <w:i w:val="false"/>
          <w:color w:val="000000"/>
          <w:sz w:val="28"/>
        </w:rPr>
        <w:t>
      208. Обязательному обследованию на бруцеллез реакциями Хеддельсона и Райта подлежат доноры, ткани, органы и другие биологические материалы.</w:t>
      </w:r>
    </w:p>
    <w:bookmarkEnd w:id="239"/>
    <w:bookmarkStart w:name="z242" w:id="240"/>
    <w:p>
      <w:pPr>
        <w:spacing w:after="0"/>
        <w:ind w:left="0"/>
        <w:jc w:val="both"/>
      </w:pPr>
      <w:r>
        <w:rPr>
          <w:rFonts w:ascii="Times New Roman"/>
          <w:b w:val="false"/>
          <w:i w:val="false"/>
          <w:color w:val="000000"/>
          <w:sz w:val="28"/>
        </w:rPr>
        <w:t>
      209. Плановые обследования по соблюдению противобруцеллезного режима в хозяйствующих субъектах, на отгонных пастбищах, убойных пунктах, пунктах стрижки овец, мясокомбинатах и молокозаводах и других предприятиях, где имеется риск заражения бруцеллезом, следует проводить эпидемиологам совместно с санитарными врачами, курирующими данные объекты, а также с государственными ветеринарными врачами, государственными ветеринарно-санитарными инспекторами соответствующих территории. Частота внеплановых обследований зависит от степени риска и эпидемиологической и эпизоотической ситуации на местах, но не реже двух раз в год. С результатами обследования объекта ознакамливают администрацию и владельцев хозяйствующих субъектов для принятия соответствующих мер.</w:t>
      </w:r>
    </w:p>
    <w:bookmarkEnd w:id="240"/>
    <w:bookmarkStart w:name="z243" w:id="241"/>
    <w:p>
      <w:pPr>
        <w:spacing w:after="0"/>
        <w:ind w:left="0"/>
        <w:jc w:val="both"/>
      </w:pPr>
      <w:r>
        <w:rPr>
          <w:rFonts w:ascii="Times New Roman"/>
          <w:b w:val="false"/>
          <w:i w:val="false"/>
          <w:color w:val="000000"/>
          <w:sz w:val="28"/>
        </w:rPr>
        <w:t>
      210. С целью своевременного выявления инфицированных и заболевших бруцеллезом людей обязательным диспансерным профилактическим осмотрам при поступлении на работу и далее ежегодно подлежат следующие категории граждан:</w:t>
      </w:r>
    </w:p>
    <w:bookmarkEnd w:id="241"/>
    <w:p>
      <w:pPr>
        <w:spacing w:after="0"/>
        <w:ind w:left="0"/>
        <w:jc w:val="both"/>
      </w:pPr>
      <w:r>
        <w:rPr>
          <w:rFonts w:ascii="Times New Roman"/>
          <w:b w:val="false"/>
          <w:i w:val="false"/>
          <w:color w:val="000000"/>
          <w:sz w:val="28"/>
        </w:rPr>
        <w:t>
      1) животноводы и члены их семей;</w:t>
      </w:r>
    </w:p>
    <w:p>
      <w:pPr>
        <w:spacing w:after="0"/>
        <w:ind w:left="0"/>
        <w:jc w:val="both"/>
      </w:pPr>
      <w:r>
        <w:rPr>
          <w:rFonts w:ascii="Times New Roman"/>
          <w:b w:val="false"/>
          <w:i w:val="false"/>
          <w:color w:val="000000"/>
          <w:sz w:val="28"/>
        </w:rPr>
        <w:t>
      2) временно привлеченные работники, занятые обслуживанием скота, строители, механизаторы, привлекаемые к работе в животноводческих хозяйствующих субъектах;</w:t>
      </w:r>
    </w:p>
    <w:p>
      <w:pPr>
        <w:spacing w:after="0"/>
        <w:ind w:left="0"/>
        <w:jc w:val="both"/>
      </w:pPr>
      <w:r>
        <w:rPr>
          <w:rFonts w:ascii="Times New Roman"/>
          <w:b w:val="false"/>
          <w:i w:val="false"/>
          <w:color w:val="000000"/>
          <w:sz w:val="28"/>
        </w:rPr>
        <w:t>
      3) постоянные и временные работники предприятий по переработке сырья и продукции животноводства;</w:t>
      </w:r>
    </w:p>
    <w:p>
      <w:pPr>
        <w:spacing w:after="0"/>
        <w:ind w:left="0"/>
        <w:jc w:val="both"/>
      </w:pPr>
      <w:r>
        <w:rPr>
          <w:rFonts w:ascii="Times New Roman"/>
          <w:b w:val="false"/>
          <w:i w:val="false"/>
          <w:color w:val="000000"/>
          <w:sz w:val="28"/>
        </w:rPr>
        <w:t>
      4) рабочие каракулевых, кожевенных заводов, фабрик первичной обработки шерсти, малых предприятий по обработке шкур, шерсти;</w:t>
      </w:r>
    </w:p>
    <w:p>
      <w:pPr>
        <w:spacing w:after="0"/>
        <w:ind w:left="0"/>
        <w:jc w:val="both"/>
      </w:pPr>
      <w:r>
        <w:rPr>
          <w:rFonts w:ascii="Times New Roman"/>
          <w:b w:val="false"/>
          <w:i w:val="false"/>
          <w:color w:val="000000"/>
          <w:sz w:val="28"/>
        </w:rPr>
        <w:t>
      5) медицинский, ветеринарный и другой персонал, работающий с живыми культурами бруцелл, зараженным материалом, вакцинными препаратами;</w:t>
      </w:r>
    </w:p>
    <w:p>
      <w:pPr>
        <w:spacing w:after="0"/>
        <w:ind w:left="0"/>
        <w:jc w:val="both"/>
      </w:pPr>
      <w:r>
        <w:rPr>
          <w:rFonts w:ascii="Times New Roman"/>
          <w:b w:val="false"/>
          <w:i w:val="false"/>
          <w:color w:val="000000"/>
          <w:sz w:val="28"/>
        </w:rPr>
        <w:t>
      6) лица с первично-латентным бруцеллезом и положительно реагирующие на бруцеллез по серологическим реакциям.</w:t>
      </w:r>
    </w:p>
    <w:bookmarkStart w:name="z244" w:id="242"/>
    <w:p>
      <w:pPr>
        <w:spacing w:after="0"/>
        <w:ind w:left="0"/>
        <w:jc w:val="both"/>
      </w:pPr>
      <w:r>
        <w:rPr>
          <w:rFonts w:ascii="Times New Roman"/>
          <w:b w:val="false"/>
          <w:i w:val="false"/>
          <w:color w:val="000000"/>
          <w:sz w:val="28"/>
        </w:rPr>
        <w:t>
      211. Диспансеризация перечисленного контингента проводится не только в официально объявленных неблагополучными по бруцеллезу хозяйствующих субъектах, но и в благополучных.</w:t>
      </w:r>
    </w:p>
    <w:bookmarkEnd w:id="242"/>
    <w:bookmarkStart w:name="z245" w:id="243"/>
    <w:p>
      <w:pPr>
        <w:spacing w:after="0"/>
        <w:ind w:left="0"/>
        <w:jc w:val="both"/>
      </w:pPr>
      <w:r>
        <w:rPr>
          <w:rFonts w:ascii="Times New Roman"/>
          <w:b w:val="false"/>
          <w:i w:val="false"/>
          <w:color w:val="000000"/>
          <w:sz w:val="28"/>
        </w:rPr>
        <w:t>
      212.  В сельской местности весь указанный контингент обследуется на бруцеллез при поступлении на работу (клинический осмотр, исследование крови в реакции Хеддельсона) с тем, чтобы в случаях инфицирования можно было с наибольшей вероятностью квалифицировать профессиональный характер заболевания. В случаях неполного охвата диспансеризацией до начала работ временно привлеченный контингент подлежит обследованию в первые 10 календарных дней пребывания в очаге, поскольку при свежем инфицировании гуморальный ответ развивается позже этого срока. При этом медицинский работник составляет список фактически привлеченных к сакману лиц.</w:t>
      </w:r>
    </w:p>
    <w:bookmarkEnd w:id="243"/>
    <w:bookmarkStart w:name="z246" w:id="244"/>
    <w:p>
      <w:pPr>
        <w:spacing w:after="0"/>
        <w:ind w:left="0"/>
        <w:jc w:val="both"/>
      </w:pPr>
      <w:r>
        <w:rPr>
          <w:rFonts w:ascii="Times New Roman"/>
          <w:b w:val="false"/>
          <w:i w:val="false"/>
          <w:color w:val="000000"/>
          <w:sz w:val="28"/>
        </w:rPr>
        <w:t>
      213. Руководство диспансеризацией осуществляют главные специалисты органов здравоохранения. Проводят диспансеризацию кабинеты инфекционных заболеваний. Территориальные подразделения ведомства государственного органа в сфере санитарно-эпидемиологического благополучия населения осуществляют контроль за полнотой охвата периодическими медицинскими осмотрами и диспансеризацией, определяют контингент, подлежащий периодическим медицинским осмотрам на бруцеллез, составляют перечень объектов с указанием сроков проведения осмотров и числа работающих, а также оценивают влияние неблагоприятных производственных факторов. Организационно-методический отдел центральной районной больницы, кабинет инфекционных заболеваний совместно с эпидемиологом территориального подразделения ведомства государственного органа в сфере санитарно-эпидемиологической службы ежегодно в динамике обобщает результаты периодических осмотров на бруцеллез с указанием следующих данных:</w:t>
      </w:r>
    </w:p>
    <w:bookmarkEnd w:id="244"/>
    <w:p>
      <w:pPr>
        <w:spacing w:after="0"/>
        <w:ind w:left="0"/>
        <w:jc w:val="both"/>
      </w:pPr>
      <w:r>
        <w:rPr>
          <w:rFonts w:ascii="Times New Roman"/>
          <w:b w:val="false"/>
          <w:i w:val="false"/>
          <w:color w:val="000000"/>
          <w:sz w:val="28"/>
        </w:rPr>
        <w:t>
      1) число лиц, подлежащих диспансерному осмотру на бруцеллез, в том числе осмотренных в разрезе сети первичной медико-санитарной помощи;</w:t>
      </w:r>
    </w:p>
    <w:p>
      <w:pPr>
        <w:spacing w:after="0"/>
        <w:ind w:left="0"/>
        <w:jc w:val="both"/>
      </w:pPr>
      <w:r>
        <w:rPr>
          <w:rFonts w:ascii="Times New Roman"/>
          <w:b w:val="false"/>
          <w:i w:val="false"/>
          <w:color w:val="000000"/>
          <w:sz w:val="28"/>
        </w:rPr>
        <w:t>
      2) число выявленных больных бруцеллезом и положительно реагирующих по комплексу реакций (Райта, Хеддльсона), в том числе взятых на диспансерный учет;</w:t>
      </w:r>
    </w:p>
    <w:p>
      <w:pPr>
        <w:spacing w:after="0"/>
        <w:ind w:left="0"/>
        <w:jc w:val="both"/>
      </w:pPr>
      <w:r>
        <w:rPr>
          <w:rFonts w:ascii="Times New Roman"/>
          <w:b w:val="false"/>
          <w:i w:val="false"/>
          <w:color w:val="000000"/>
          <w:sz w:val="28"/>
        </w:rPr>
        <w:t>
      3) число больных, подлежащих лечению, в том числе направленных на лечение (амбулаторное и стационарное);</w:t>
      </w:r>
    </w:p>
    <w:p>
      <w:pPr>
        <w:spacing w:after="0"/>
        <w:ind w:left="0"/>
        <w:jc w:val="both"/>
      </w:pPr>
      <w:r>
        <w:rPr>
          <w:rFonts w:ascii="Times New Roman"/>
          <w:b w:val="false"/>
          <w:i w:val="false"/>
          <w:color w:val="000000"/>
          <w:sz w:val="28"/>
        </w:rPr>
        <w:t>
      4) число больных, переведенных на другую работу;</w:t>
      </w:r>
    </w:p>
    <w:p>
      <w:pPr>
        <w:spacing w:after="0"/>
        <w:ind w:left="0"/>
        <w:jc w:val="both"/>
      </w:pPr>
      <w:r>
        <w:rPr>
          <w:rFonts w:ascii="Times New Roman"/>
          <w:b w:val="false"/>
          <w:i w:val="false"/>
          <w:color w:val="000000"/>
          <w:sz w:val="28"/>
        </w:rPr>
        <w:t>
      5) число лиц, переведенных на инвалидность в связи с перенесенным заболеванием;</w:t>
      </w:r>
    </w:p>
    <w:p>
      <w:pPr>
        <w:spacing w:after="0"/>
        <w:ind w:left="0"/>
        <w:jc w:val="both"/>
      </w:pPr>
      <w:r>
        <w:rPr>
          <w:rFonts w:ascii="Times New Roman"/>
          <w:b w:val="false"/>
          <w:i w:val="false"/>
          <w:color w:val="000000"/>
          <w:sz w:val="28"/>
        </w:rPr>
        <w:t>
      6) число лиц, состоящих на диспансерном учете после болезни, в том числе взятых на учет в текущем году;</w:t>
      </w:r>
    </w:p>
    <w:p>
      <w:pPr>
        <w:spacing w:after="0"/>
        <w:ind w:left="0"/>
        <w:jc w:val="both"/>
      </w:pPr>
      <w:r>
        <w:rPr>
          <w:rFonts w:ascii="Times New Roman"/>
          <w:b w:val="false"/>
          <w:i w:val="false"/>
          <w:color w:val="000000"/>
          <w:sz w:val="28"/>
        </w:rPr>
        <w:t>
      7) число лиц, снятых с учета в текущем году.</w:t>
      </w:r>
    </w:p>
    <w:p>
      <w:pPr>
        <w:spacing w:after="0"/>
        <w:ind w:left="0"/>
        <w:jc w:val="both"/>
      </w:pPr>
      <w:r>
        <w:rPr>
          <w:rFonts w:ascii="Times New Roman"/>
          <w:b w:val="false"/>
          <w:i w:val="false"/>
          <w:color w:val="000000"/>
          <w:sz w:val="28"/>
        </w:rPr>
        <w:t>
      Особое внимание уделяется лицам, которым оформлено профессиональное заболевание. Они берутся на учет отдельным списком.</w:t>
      </w:r>
    </w:p>
    <w:bookmarkStart w:name="z247" w:id="245"/>
    <w:p>
      <w:pPr>
        <w:spacing w:after="0"/>
        <w:ind w:left="0"/>
        <w:jc w:val="both"/>
      </w:pPr>
      <w:r>
        <w:rPr>
          <w:rFonts w:ascii="Times New Roman"/>
          <w:b w:val="false"/>
          <w:i w:val="false"/>
          <w:color w:val="000000"/>
          <w:sz w:val="28"/>
        </w:rPr>
        <w:t>
      214. Администрация объектов представляет утвержденные списки работающих с указанием фамилии, имени, отчества, подлежащих периодическим медицинским осмотрам на бруцеллез.</w:t>
      </w:r>
    </w:p>
    <w:bookmarkEnd w:id="245"/>
    <w:bookmarkStart w:name="z248" w:id="246"/>
    <w:p>
      <w:pPr>
        <w:spacing w:after="0"/>
        <w:ind w:left="0"/>
        <w:jc w:val="both"/>
      </w:pPr>
      <w:r>
        <w:rPr>
          <w:rFonts w:ascii="Times New Roman"/>
          <w:b w:val="false"/>
          <w:i w:val="false"/>
          <w:color w:val="000000"/>
          <w:sz w:val="28"/>
        </w:rPr>
        <w:t>
      215. По представленному официальному списку сети первичной медико-санитарной помощи во время проведения сезонных работ контролирует состояние здоровья животноводов и временно привлеченных лиц путем опроса и осмотра и фиксирует данные в диспансерном журнале (тетради).</w:t>
      </w:r>
    </w:p>
    <w:bookmarkEnd w:id="246"/>
    <w:bookmarkStart w:name="z249" w:id="247"/>
    <w:p>
      <w:pPr>
        <w:spacing w:after="0"/>
        <w:ind w:left="0"/>
        <w:jc w:val="both"/>
      </w:pPr>
      <w:r>
        <w:rPr>
          <w:rFonts w:ascii="Times New Roman"/>
          <w:b w:val="false"/>
          <w:i w:val="false"/>
          <w:color w:val="000000"/>
          <w:sz w:val="28"/>
        </w:rPr>
        <w:t>
      216. Лица, положительно реагирующие на бруцеллез, больные с клиническими проявлениями, характерными для бруцеллезной инфекции, подлежат углубленному медицинскому осмотру с привлечением специалистов по профилю клинических проявлений (инфекционист, невропатолог, гинеколог, уролог, хирург).</w:t>
      </w:r>
    </w:p>
    <w:bookmarkEnd w:id="247"/>
    <w:bookmarkStart w:name="z250" w:id="248"/>
    <w:p>
      <w:pPr>
        <w:spacing w:after="0"/>
        <w:ind w:left="0"/>
        <w:jc w:val="both"/>
      </w:pPr>
      <w:r>
        <w:rPr>
          <w:rFonts w:ascii="Times New Roman"/>
          <w:b w:val="false"/>
          <w:i w:val="false"/>
          <w:color w:val="000000"/>
          <w:sz w:val="28"/>
        </w:rPr>
        <w:t>
      217. Уточнение или подтверждение диагноза проводится в инфекционных стационарах (отделении, больнице) врачом-инфекционистом.</w:t>
      </w:r>
    </w:p>
    <w:bookmarkEnd w:id="248"/>
    <w:bookmarkStart w:name="z251" w:id="249"/>
    <w:p>
      <w:pPr>
        <w:spacing w:after="0"/>
        <w:ind w:left="0"/>
        <w:jc w:val="both"/>
      </w:pPr>
      <w:r>
        <w:rPr>
          <w:rFonts w:ascii="Times New Roman"/>
          <w:b w:val="false"/>
          <w:i w:val="false"/>
          <w:color w:val="000000"/>
          <w:sz w:val="28"/>
        </w:rPr>
        <w:t>
      218. Установление связи бруцеллеза с профессиональной деятельностью проводится в установленном порядке с обязательным участием инфекциониста и эпидемиолога. Основным документом, подтверждающим профессиональный характер заражения бруцеллезом, служит карта эпидобследования с заполненным вкладным листом.</w:t>
      </w:r>
    </w:p>
    <w:bookmarkEnd w:id="249"/>
    <w:bookmarkStart w:name="z252" w:id="250"/>
    <w:p>
      <w:pPr>
        <w:spacing w:after="0"/>
        <w:ind w:left="0"/>
        <w:jc w:val="both"/>
      </w:pPr>
      <w:r>
        <w:rPr>
          <w:rFonts w:ascii="Times New Roman"/>
          <w:b w:val="false"/>
          <w:i w:val="false"/>
          <w:color w:val="000000"/>
          <w:sz w:val="28"/>
        </w:rPr>
        <w:t>
      219. Профилактические медицинские осмотры постоянных животноводов и временно привлеченных в животноводство лиц следует проводить в течение 1-2 месяцев после завершения окота и отела сельскохозяйственных животных (клинический осмотр, исследование крови в реакции Хеддельсона).</w:t>
      </w:r>
    </w:p>
    <w:bookmarkEnd w:id="250"/>
    <w:bookmarkStart w:name="z253" w:id="251"/>
    <w:p>
      <w:pPr>
        <w:spacing w:after="0"/>
        <w:ind w:left="0"/>
        <w:jc w:val="both"/>
      </w:pPr>
      <w:r>
        <w:rPr>
          <w:rFonts w:ascii="Times New Roman"/>
          <w:b w:val="false"/>
          <w:i w:val="false"/>
          <w:color w:val="000000"/>
          <w:sz w:val="28"/>
        </w:rPr>
        <w:t>
      220. Постоянные и временные работники предприятий по переработке сырья и продукции животного происхождения подлежат диспансерному обследованию после массового убоя животных и убоя животных на санитарных бойнях в течение четвертого квартала каждого года (клинический осмотр, исследование крови в реакции Хеддельсона). В диспансерную группу включаются рабочие тех цехов, которые связаны с риском заражения.</w:t>
      </w:r>
    </w:p>
    <w:bookmarkEnd w:id="251"/>
    <w:bookmarkStart w:name="z254" w:id="252"/>
    <w:p>
      <w:pPr>
        <w:spacing w:after="0"/>
        <w:ind w:left="0"/>
        <w:jc w:val="both"/>
      </w:pPr>
      <w:r>
        <w:rPr>
          <w:rFonts w:ascii="Times New Roman"/>
          <w:b w:val="false"/>
          <w:i w:val="false"/>
          <w:color w:val="000000"/>
          <w:sz w:val="28"/>
        </w:rPr>
        <w:t>
      221. Рабочие каракулевых, кожевенных заводов, малых предприятий по обработке шкур, шерсти, а также медицинский, ветеринарный и другой персонал, работающий с живыми культурами бруцелл, подлежат диспансерному обследованию 1 раз в год (клинический осмотр, исследование крови в реакции Хеддельсона).</w:t>
      </w:r>
    </w:p>
    <w:bookmarkEnd w:id="252"/>
    <w:bookmarkStart w:name="z255" w:id="253"/>
    <w:p>
      <w:pPr>
        <w:spacing w:after="0"/>
        <w:ind w:left="0"/>
        <w:jc w:val="both"/>
      </w:pPr>
      <w:r>
        <w:rPr>
          <w:rFonts w:ascii="Times New Roman"/>
          <w:b w:val="false"/>
          <w:i w:val="false"/>
          <w:color w:val="000000"/>
          <w:sz w:val="28"/>
        </w:rPr>
        <w:t>
      222. Лица с первично-латентным бруцеллезом и положительно реагирующие на бруцеллез по серологическим реакциям подлежат диспансерному наблюдению в течение 1 года с периодичностью обследования 1 раз в квартал. В случае нарастания титра серологических реакций они повторно обследуются 1 раз в 2 месяца (при необходимости назначается лечение). В случае появления жалоб, напоминающих бруцеллез, следует провести углубленное исследование (посев крови, общий анализ крови и мочи, повторная постановка реакций Хеддельсона и Райта, почасовое измерение температуры) и направить на консультацию к инфекционисту. При отсутствии жалоб в конце диспансерного срока проводят исследование крови в реакции Райта, и при отрицательном результате наблюдение прекращается.</w:t>
      </w:r>
    </w:p>
    <w:bookmarkEnd w:id="253"/>
    <w:bookmarkStart w:name="z256" w:id="254"/>
    <w:p>
      <w:pPr>
        <w:spacing w:after="0"/>
        <w:ind w:left="0"/>
        <w:jc w:val="both"/>
      </w:pPr>
      <w:r>
        <w:rPr>
          <w:rFonts w:ascii="Times New Roman"/>
          <w:b w:val="false"/>
          <w:i w:val="false"/>
          <w:color w:val="000000"/>
          <w:sz w:val="28"/>
        </w:rPr>
        <w:t>
      223. Все лица, имевшие контакт в очаге с животными личного хозяйства, включая детей, подлежат немедленному обследованию (клинический осмотр, исследование крови в реакции Хеддельсона) по указанию территориального подразделения ведомства государственного органа в сфере санитарно-эпидемиологического благополучия населения. Медицинское наблюдение за этими лицами устанавливается в течение 6 месяцев (максимальный срок инкубационного периода) от момента уничтожения больных животных и санации очага. Контактным лицам проводят лабораторное исследование и наблюдение каждые 2 месяца. При отсутствии жалоб по истечении указанного срока наблюдение в очаге прекращается. В случае появлении жалоб, следует провести углубленное обследование (посев крови, реакция Райта).</w:t>
      </w:r>
    </w:p>
    <w:bookmarkEnd w:id="254"/>
    <w:bookmarkStart w:name="z257" w:id="255"/>
    <w:p>
      <w:pPr>
        <w:spacing w:after="0"/>
        <w:ind w:left="0"/>
        <w:jc w:val="both"/>
      </w:pPr>
      <w:r>
        <w:rPr>
          <w:rFonts w:ascii="Times New Roman"/>
          <w:b w:val="false"/>
          <w:i w:val="false"/>
          <w:color w:val="000000"/>
          <w:sz w:val="28"/>
        </w:rPr>
        <w:t>
      224. Лица, переболевшие острым бруцеллезом, наблюдаются в течение 2 лет с момента заболевания при отсутствии клинико-иммунологических признаков хронизации процесса. Переболевшие лица обследуются инфекционистом в первый год через 1, 2, 3, 6, 9, 12 месяцев, а в течение второго года - через 6 месяцев. В это время они подлежат тщательному клиническому и серологическому обследованию. Переболевших острым и подострым бруцеллезом с диспансерного учета снимают комиссионно в составе врача-инфекциониста, терапевта и эпидемиолога в том случае, если на протяжении последних 2 лет наблюдения не отмечалось признаков хронизации процесса.</w:t>
      </w:r>
    </w:p>
    <w:bookmarkEnd w:id="255"/>
    <w:bookmarkStart w:name="z258" w:id="256"/>
    <w:p>
      <w:pPr>
        <w:spacing w:after="0"/>
        <w:ind w:left="0"/>
        <w:jc w:val="both"/>
      </w:pPr>
      <w:r>
        <w:rPr>
          <w:rFonts w:ascii="Times New Roman"/>
          <w:b w:val="false"/>
          <w:i w:val="false"/>
          <w:color w:val="000000"/>
          <w:sz w:val="28"/>
        </w:rPr>
        <w:t>
      225. Больным хроническим бруцеллезом ежеквартально проводится тщательное клиническое обследование с обязательной термометрией и серологическим исследованием (реакции Райта, пассивной гемагглютинации). Переболевшие хроническим бруцеллезом снимаются с диспансерного учета также,  как лица с острым и подострым бруцеллезом.</w:t>
      </w:r>
    </w:p>
    <w:bookmarkEnd w:id="256"/>
    <w:bookmarkStart w:name="z259" w:id="257"/>
    <w:p>
      <w:pPr>
        <w:spacing w:after="0"/>
        <w:ind w:left="0"/>
        <w:jc w:val="both"/>
      </w:pPr>
      <w:r>
        <w:rPr>
          <w:rFonts w:ascii="Times New Roman"/>
          <w:b w:val="false"/>
          <w:i w:val="false"/>
          <w:color w:val="000000"/>
          <w:sz w:val="28"/>
        </w:rPr>
        <w:t>
      226. С целью доведения до широких слоев населения необходимых санитарно-гигиенических знаний по бруцеллезу проводятся санитарно-просветительные мероприятия.</w:t>
      </w:r>
    </w:p>
    <w:bookmarkEnd w:id="257"/>
    <w:p>
      <w:pPr>
        <w:spacing w:after="0"/>
        <w:ind w:left="0"/>
        <w:jc w:val="both"/>
      </w:pPr>
      <w:r>
        <w:rPr>
          <w:rFonts w:ascii="Times New Roman"/>
          <w:b w:val="false"/>
          <w:i w:val="false"/>
          <w:color w:val="000000"/>
          <w:sz w:val="28"/>
        </w:rPr>
        <w:t>
      Основными задачами санитарного просвещения по профилактике бруцеллеза являются:</w:t>
      </w:r>
    </w:p>
    <w:p>
      <w:pPr>
        <w:spacing w:after="0"/>
        <w:ind w:left="0"/>
        <w:jc w:val="both"/>
      </w:pPr>
      <w:r>
        <w:rPr>
          <w:rFonts w:ascii="Times New Roman"/>
          <w:b w:val="false"/>
          <w:i w:val="false"/>
          <w:color w:val="000000"/>
          <w:sz w:val="28"/>
        </w:rPr>
        <w:t>
      1) создание у определенных групп населения четкого представления о том, что бруцеллез - зоонозная инфекция, при которой источником возбудителя инфекции являются больные сельскохозяйственные животные;</w:t>
      </w:r>
    </w:p>
    <w:p>
      <w:pPr>
        <w:spacing w:after="0"/>
        <w:ind w:left="0"/>
        <w:jc w:val="both"/>
      </w:pPr>
      <w:r>
        <w:rPr>
          <w:rFonts w:ascii="Times New Roman"/>
          <w:b w:val="false"/>
          <w:i w:val="false"/>
          <w:color w:val="000000"/>
          <w:sz w:val="28"/>
        </w:rPr>
        <w:t>
      2) информирование о распространении болезни среди животных, путях заражения бруцеллезом и степени опасности для человека, обращая внимание на профессиональный характер заболевания.</w:t>
      </w:r>
    </w:p>
    <w:bookmarkStart w:name="z260" w:id="258"/>
    <w:p>
      <w:pPr>
        <w:spacing w:after="0"/>
        <w:ind w:left="0"/>
        <w:jc w:val="both"/>
      </w:pPr>
      <w:r>
        <w:rPr>
          <w:rFonts w:ascii="Times New Roman"/>
          <w:b w:val="false"/>
          <w:i w:val="false"/>
          <w:color w:val="000000"/>
          <w:sz w:val="28"/>
        </w:rPr>
        <w:t>
      227. Во время проведения периодических медицинских осмотров и лабораторного обследования широко проводится санитарно-просветительная работа среди обследуемых контингентов.</w:t>
      </w:r>
    </w:p>
    <w:bookmarkEnd w:id="258"/>
    <w:bookmarkStart w:name="z261" w:id="259"/>
    <w:p>
      <w:pPr>
        <w:spacing w:after="0"/>
        <w:ind w:left="0"/>
        <w:jc w:val="both"/>
      </w:pPr>
      <w:r>
        <w:rPr>
          <w:rFonts w:ascii="Times New Roman"/>
          <w:b w:val="false"/>
          <w:i w:val="false"/>
          <w:color w:val="000000"/>
          <w:sz w:val="28"/>
        </w:rPr>
        <w:t>
      228. Животноводов, работников предприятий, перерабатывающих сырье и продукцию животного происхождения, необходимо обеспечить средствами индивидуальной защиты.</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