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76b4" w14:textId="9ad76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согласования и утверждения нормативной, проектной и технической документации на проектирование, строительство, ремонт, содержание дорог и управление ими в части обеспечения безопасности дорожного движения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12 марта 2015 года № 208. Зарегистрирован в Министерстве юстиции Республики Казахстан 10 апреля 2015 года № 10690.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"О дорожном движении" от 17 апреля 2014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согласования и утверждения нормативной, проектной и технической документации на проектирование, строительство, ремонт, содержание дорог и управление ими в части обеспечения безопасности дорожного движения.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(Лепеха И.В.)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Начальникам Департаментов полиции областей, городов Нур-Султан, Алматы, Шымкента и представительства Министерства внутренних дел Республики Казахстан в городе Байконыр:</w:t>
      </w:r>
    </w:p>
    <w:bookmarkEnd w:id="2"/>
    <w:bookmarkStart w:name="z6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изучение и соблюдение требований настоящего приказа личным составом органов внутренних дел;</w:t>
      </w:r>
    </w:p>
    <w:bookmarkEnd w:id="3"/>
    <w:bookmarkStart w:name="z6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организовать работу органов внутренних дел в соответствии с требованиями настоящего приказа.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генерал-майора полиции Тургумбаева Е.З.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2015 года № 208</w:t>
            </w:r>
          </w:p>
        </w:tc>
      </w:tr>
    </w:tbl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согласования и утверждения нормативной, проектной и технической документации на проектирование, строительство, ремонт, содержание дорог и управление ими в части обеспечения безопасности дорожного движения</w:t>
      </w:r>
    </w:p>
    <w:bookmarkEnd w:id="7"/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внутренних дел РК от 20.06.2018 </w:t>
      </w:r>
      <w:r>
        <w:rPr>
          <w:rFonts w:ascii="Times New Roman"/>
          <w:b w:val="false"/>
          <w:i w:val="false"/>
          <w:color w:val="ff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согласования и утверждения нормативной, проектной и технической документации на проектирование, строительство, ремонт, содержание дорог и управление ими в части обеспечения безопасности дорожного движения, документации по территориально-транспортному планированию, организации дорожного движения и контроля за согласованной конструкцией (далее - Правила) разработаны в соответствии с законами Республики Казахстан от 17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"О дорожном движении"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16 июля 2001 года "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архитектурной, градостроительной и строительной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согласования и утверждения нормативной, проектной и технической документации на проектирование, строительство, ремонт, содержание дорог и управление ими уполномоченным органом в части обеспечения безопасности дорожного движения (далее – уполномоченный орган) и разработаны с учетом требований утвержденных государственных нормативов в области автомобильных дорог и технического регулирования, а также архитектурной, градостроительной и строительной деятельности в Республике Казахстан (далее - государственные нормативы).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распространяются на физические и юридические лица, разрабатывающие нормативную, проектную и техническую документации на проектирование, строительство, ремонт, содержание дорог и управление ими, территориально-транспортного планирования и организации дорожного движения (далее - заказчик).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термины: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территориальное транспортное планирование – планирование развития транспортной системы территории, которое в том числе включает в себя планирование размещения инфраструктуры всех видов транспорта и трассировки маршрутной сети транспорта;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проектная документация - документация, содержащая объемно-планировочные, конструктивные, технологические, инженерные, природоохранные и иные решения для организации и ведения строительства, инженерной подготовки территории, благоустройства в части обеспечения безопасности дорожного движения;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дорожного движения – комплекс организационно-правовых, нормативно-методических, проектно-изыскательских, организационно-технических, контрольно-надзорных, распорядительных и других мероприятий по управлению дорожным движением;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нормативная документация - документация, устанавливающая нормы, правила, характеристики, принципы, касающиеся различных видов деятельности по проектированию, строительству, ремонту, содержанию дорог и управлению ими в части обеспечения безопасности дорожного движения;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техническая документация - документация, содержащая технические и технологические нормы.</w:t>
      </w:r>
    </w:p>
    <w:bookmarkEnd w:id="17"/>
    <w:bookmarkStart w:name="z1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согласовывает нормативную, проектную и техническую документацию на проектирование, строительство, ремонт, содержание дорог и управление ими в части обеспечения безопасности дорожного движения с учетом потребностей лиц с инвалидностью в целях обеспечения им равного доступа.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и.о. Министра внутренних дел РК от 30.09.2022 </w:t>
      </w:r>
      <w:r>
        <w:rPr>
          <w:rFonts w:ascii="Times New Roman"/>
          <w:b w:val="false"/>
          <w:i w:val="false"/>
          <w:color w:val="000000"/>
          <w:sz w:val="28"/>
        </w:rPr>
        <w:t>№ 783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согласования и утверждения нормативной, проектной и технической документации на проектирование, строительство, ремонт, содержание дорог и управление ими в части обеспечения безопасности дорожного движения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внутренних дел РК от 20.06.2018 </w:t>
      </w:r>
      <w:r>
        <w:rPr>
          <w:rFonts w:ascii="Times New Roman"/>
          <w:b w:val="false"/>
          <w:i w:val="false"/>
          <w:color w:val="ff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Заказчик представляет нормативную, проектную и техническую документацию, а также документацию по территориально-транспортному планированию и организации дорожного движения на согласование в уполномоченный орган.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внутренних дел РК от 05.12.2024 </w:t>
      </w:r>
      <w:r>
        <w:rPr>
          <w:rFonts w:ascii="Times New Roman"/>
          <w:b w:val="false"/>
          <w:i w:val="false"/>
          <w:color w:val="000000"/>
          <w:sz w:val="28"/>
        </w:rPr>
        <w:t>№ 957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Согласование нормативной, проектной и технической документации, а также документации по территориально-транспортному планированию и организации дорожного движения проводится в течение десяти рабочих дней с момента регистрации обращения в уполномоченном органе.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внутренних дел РК от 25.04.2017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Дорожные и другие работы на проезжей части дорог, в том числе аварийно-спасательные, должны осуществляться после извещения уполномоченного органа и управляющего автомобильными дорогами.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Извещение о проведении дорожных и других работ, в том числе аварийно-спасательных, направляется производителем работ с указанием информации об участке проведения работ, сроках работ и контактных данных (адреса и телефона).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строительстве сетей электроснабжения под проезжей частью дороги, для которого отсутствует необходимость в изменении либо ограничении движения транспортных средств и пешеходов, извещение уполномоченного органа не требуется.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7-1 в соответствии с приказом Министра внутренних дел РК от 20.06.2018 </w:t>
      </w:r>
      <w:r>
        <w:rPr>
          <w:rFonts w:ascii="Times New Roman"/>
          <w:b w:val="false"/>
          <w:i w:val="false"/>
          <w:color w:val="00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внутренних дел РК от 25.08.2020 </w:t>
      </w:r>
      <w:r>
        <w:rPr>
          <w:rFonts w:ascii="Times New Roman"/>
          <w:b w:val="false"/>
          <w:i w:val="false"/>
          <w:color w:val="000000"/>
          <w:sz w:val="28"/>
        </w:rPr>
        <w:t>№ 595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Согласование проектной и технической документации, а также документации по территориально-транспортному планированию и организации дорожного движения осуществляется уполномоченным органом до проведения государственной и/или комплексной вневедомственной экспертизы в порядке, установленным государственными нормативами.</w:t>
      </w:r>
    </w:p>
    <w:bookmarkEnd w:id="23"/>
    <w:bookmarkStart w:name="z1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Согласовывают: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нормативную, техническую и проектную документацию по проектированию, строительству, реконструкции, ремонту и реабилитации автомобильных дорог общего пользования международного и республиканского значения, платных автодорог, документации по территориально-транспортному планированию и организации дорожного движения;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территориальные подразделения уполномоченного органа – проектную документация по проектированию, строительству, реконструкции, ремонту и реабилитации автомобильных дорог, за исключением дорог, указанных в подпункте 1) настоящего пункта, а также дорожных сооружений, железнодорожных переездов на данных автомобильных дорогах, линий городского электрического транспорта, документации по территориально-транспортному планированию, организации дорожного движения;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территориальные подразделения уполномоченного органа по указанию вышестоящего уполномоченного органа - проектную документацию по проектированию, строительству, реконструкции, ремонту и реабилитации автомобильных дорог общего пользования международного и республиканского значения, платных автодорог, документации по территориально-транспортному планированию и организации дорожного движения.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внутренних дел РК от 25.04.2017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итогам рассмотрения уполномоченный орган согласовывает представленную нормативную, проектную и техническую документацию, а также документацию по территориально-транспортному планированию и организации дорожного движения, либо отказывает в ее согласовании и информирует об этом заказчика в срок,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8"/>
    <w:bookmarkStart w:name="z6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в согласовании нормативной, проектной и технической документации, а также документации по территориально-транспортному планированию и организации дорожного движения уполномоченный орган письменно информирует об этом заказчика с указанием причин отказа.</w:t>
      </w:r>
    </w:p>
    <w:bookmarkEnd w:id="29"/>
    <w:bookmarkStart w:name="z6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отказа является несоответствие нормативной, проектной и технической документации, а также документации по территориально-транспортному планированию и организации дорожного движения требованиям, установленным государственными нормативами.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заказчика с отказом в согласовании, заказчик может обжаловать действия уполномоченного органа в установленном законодательством порядке.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После устранения заказчиком причин отказа в согласовании, нормативная, проектная и техническая документация, а также документация по территориально-транспортному планированию и организации дорожного движения направляются на повторное согласование. Повторное согласование проводится в срок не более пяти рабочих дней с момента регистрации обращения в уполномоченном органе.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внутренних дел РК от 07.10.2019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Нормативная, проектная и техническая документация, а также документация по территориально-транспортному планированию и организации дорожного движения ранее согласованная с уполномоченным органом, в случае внесения изменения и/или дополнения в объемно-планировочные решения, конструктивные решения, а также в проектно-сметную документацию подлежит повторному согласованию с уполномоченным органом в срок,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3"/>
    <w:bookmarkStart w:name="z2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Нормативная, проектная и техническая документация, а также документация по территориально-транспортному планированию и организации дорожного движения подлежит утверждению после ее согласования уполномоченным органом.</w:t>
      </w:r>
    </w:p>
    <w:bookmarkEnd w:id="34"/>
    <w:bookmarkStart w:name="z2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Утверждение нормативной и технической документации, а также документация по территориально-транспортному планированию и организации дорожного движения осуществляется соответствующими государственными органами, в компетенцию которых входит утверждение такой документации.</w:t>
      </w:r>
    </w:p>
    <w:bookmarkEnd w:id="35"/>
    <w:bookmarkStart w:name="z2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Утверждение проектной документации осуществляется после проведения государственной и/или комплексной вневедомственной  экспертизы проектов, в порядке установленном законодательством Республики Казахстан.</w:t>
      </w:r>
    </w:p>
    <w:bookmarkEnd w:id="36"/>
    <w:bookmarkStart w:name="z2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Контроль за осуществлением государственного контроля и надзора за соблюдением правил, нормативов и стандартов в сфере обеспечения безопасности дорожного движения проводится вышестоящими органами по отношению к нижестоящим посредством проведения не реже одного раза в год проверок территориальных подразделений уполномоченного органа.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Учет согласования проектной документации на проектирование, строительство, ремонт, содержание дорог и управление ими в части обеспечения безопасности дорожного движения, а также документации по территориально-транспортному планированию, организации дорожного движения и извещений о проведении дорожных и других работ ведется в журнале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18 в соответствии с приказом Министра внутренних дел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утверждения нормативной, проектной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технической документации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строительство, ремонт,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дорог и управление 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обеспечения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дорожного движения, 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2015 г. № 208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в соответствии с приказом Министра внутренних дел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согласования проектной документации на проектирование, строительство,</w:t>
      </w:r>
      <w:r>
        <w:br/>
      </w:r>
      <w:r>
        <w:rPr>
          <w:rFonts w:ascii="Times New Roman"/>
          <w:b/>
          <w:i w:val="false"/>
          <w:color w:val="000000"/>
        </w:rPr>
        <w:t>ремонт, содержание дорог и управление ими в части обеспечения безопасности</w:t>
      </w:r>
      <w:r>
        <w:br/>
      </w:r>
      <w:r>
        <w:rPr>
          <w:rFonts w:ascii="Times New Roman"/>
          <w:b/>
          <w:i w:val="false"/>
          <w:color w:val="000000"/>
        </w:rPr>
        <w:t>дорожного движения, а также документации по территориально-транспортному</w:t>
      </w:r>
      <w:r>
        <w:br/>
      </w:r>
      <w:r>
        <w:rPr>
          <w:rFonts w:ascii="Times New Roman"/>
          <w:b/>
          <w:i w:val="false"/>
          <w:color w:val="000000"/>
        </w:rPr>
        <w:t>планированию, организации дорожного движения и извещений</w:t>
      </w:r>
      <w:r>
        <w:br/>
      </w:r>
      <w:r>
        <w:rPr>
          <w:rFonts w:ascii="Times New Roman"/>
          <w:b/>
          <w:i w:val="false"/>
          <w:color w:val="000000"/>
        </w:rPr>
        <w:t>о проведении дорожных и других работ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рассмотрения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проектной и иной организации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и окончания дорожных работ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рассмотрения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выполнении дорожных работ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