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0e28" w14:textId="30f0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февраля 2015 года № 139. Зарегистрирован в Министерстве юстиции Республики Казахстан 10 апреля 2015 года № 10685.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01.11.2021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Утвердить прилагаемые:</w:t>
      </w:r>
    </w:p>
    <w:bookmarkEnd w:id="1"/>
    <w:bookmarkStart w:name="z2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
    <w:bookmarkStart w:name="z21"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4"/>
    <w:bookmarkStart w:name="z317"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318"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6"/>
    <w:bookmarkStart w:name="z319" w:id="7"/>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Б. Султанов</w:t>
      </w:r>
    </w:p>
    <w:p>
      <w:pPr>
        <w:spacing w:after="0"/>
        <w:ind w:left="0"/>
        <w:jc w:val="both"/>
      </w:pPr>
      <w:r>
        <w:rPr>
          <w:rFonts w:ascii="Times New Roman"/>
          <w:b w:val="false"/>
          <w:i w:val="false"/>
          <w:color w:val="000000"/>
          <w:sz w:val="28"/>
        </w:rPr>
        <w:t>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3" w:id="10"/>
    <w:p>
      <w:pPr>
        <w:spacing w:after="0"/>
        <w:ind w:left="0"/>
        <w:jc w:val="left"/>
      </w:pPr>
      <w:r>
        <w:rPr>
          <w:rFonts w:ascii="Times New Roman"/>
          <w:b/>
          <w:i w:val="false"/>
          <w:color w:val="000000"/>
        </w:rPr>
        <w:t xml:space="preserve">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286" w:id="12"/>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развития).</w:t>
      </w:r>
    </w:p>
    <w:bookmarkEnd w:id="12"/>
    <w:bookmarkStart w:name="z287"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324" w:id="14"/>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14"/>
    <w:bookmarkStart w:name="z325" w:id="15"/>
    <w:p>
      <w:pPr>
        <w:spacing w:after="0"/>
        <w:ind w:left="0"/>
        <w:jc w:val="both"/>
      </w:pPr>
      <w:r>
        <w:rPr>
          <w:rFonts w:ascii="Times New Roman"/>
          <w:b w:val="false"/>
          <w:i w:val="false"/>
          <w:color w:val="000000"/>
          <w:sz w:val="28"/>
        </w:rPr>
        <w:t>
      2) ключевой показатель деятельности – количественно измеримый показатель, позволяющий определить уровень достижения цели плана развития;</w:t>
      </w:r>
    </w:p>
    <w:bookmarkEnd w:id="15"/>
    <w:bookmarkStart w:name="z326" w:id="16"/>
    <w:p>
      <w:pPr>
        <w:spacing w:after="0"/>
        <w:ind w:left="0"/>
        <w:jc w:val="both"/>
      </w:pPr>
      <w:r>
        <w:rPr>
          <w:rFonts w:ascii="Times New Roman"/>
          <w:b w:val="false"/>
          <w:i w:val="false"/>
          <w:color w:val="000000"/>
          <w:sz w:val="28"/>
        </w:rPr>
        <w:t xml:space="preserve">
      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6"/>
    <w:bookmarkStart w:name="z327" w:id="17"/>
    <w:p>
      <w:pPr>
        <w:spacing w:after="0"/>
        <w:ind w:left="0"/>
        <w:jc w:val="both"/>
      </w:pPr>
      <w:r>
        <w:rPr>
          <w:rFonts w:ascii="Times New Roman"/>
          <w:b w:val="false"/>
          <w:i w:val="false"/>
          <w:color w:val="000000"/>
          <w:sz w:val="28"/>
        </w:rPr>
        <w:t>
      4)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8"/>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развития</w:t>
      </w:r>
    </w:p>
    <w:bookmarkEnd w:id="18"/>
    <w:bookmarkStart w:name="z293" w:id="19"/>
    <w:p>
      <w:pPr>
        <w:spacing w:after="0"/>
        <w:ind w:left="0"/>
        <w:jc w:val="both"/>
      </w:pPr>
      <w:r>
        <w:rPr>
          <w:rFonts w:ascii="Times New Roman"/>
          <w:b w:val="false"/>
          <w:i w:val="false"/>
          <w:color w:val="000000"/>
          <w:sz w:val="28"/>
        </w:rPr>
        <w:t>
      3. Отчет по исполнению плана развития разрабатывается и представляется в следующем порядке:</w:t>
      </w:r>
    </w:p>
    <w:bookmarkEnd w:id="19"/>
    <w:bookmarkStart w:name="z294" w:id="20"/>
    <w:p>
      <w:pPr>
        <w:spacing w:after="0"/>
        <w:ind w:left="0"/>
        <w:jc w:val="both"/>
      </w:pPr>
      <w:r>
        <w:rPr>
          <w:rFonts w:ascii="Times New Roman"/>
          <w:b w:val="false"/>
          <w:i w:val="false"/>
          <w:color w:val="000000"/>
          <w:sz w:val="28"/>
        </w:rPr>
        <w:t>
      1) первый раз - за три года с разбивкой по годам;</w:t>
      </w:r>
    </w:p>
    <w:bookmarkEnd w:id="20"/>
    <w:bookmarkStart w:name="z295" w:id="21"/>
    <w:p>
      <w:pPr>
        <w:spacing w:after="0"/>
        <w:ind w:left="0"/>
        <w:jc w:val="both"/>
      </w:pPr>
      <w:r>
        <w:rPr>
          <w:rFonts w:ascii="Times New Roman"/>
          <w:b w:val="false"/>
          <w:i w:val="false"/>
          <w:color w:val="000000"/>
          <w:sz w:val="28"/>
        </w:rPr>
        <w:t>
      2) второй раз - за шесть лет с разбивкой по годам;</w:t>
      </w:r>
    </w:p>
    <w:bookmarkEnd w:id="21"/>
    <w:bookmarkStart w:name="z296" w:id="22"/>
    <w:p>
      <w:pPr>
        <w:spacing w:after="0"/>
        <w:ind w:left="0"/>
        <w:jc w:val="both"/>
      </w:pPr>
      <w:r>
        <w:rPr>
          <w:rFonts w:ascii="Times New Roman"/>
          <w:b w:val="false"/>
          <w:i w:val="false"/>
          <w:color w:val="000000"/>
          <w:sz w:val="28"/>
        </w:rPr>
        <w:t>
      3) третий раз - за десять лет с разбивкой за последние четыре года и по итогам реализации плана развития за десять лет.</w:t>
      </w:r>
    </w:p>
    <w:bookmarkEnd w:id="22"/>
    <w:bookmarkStart w:name="z297" w:id="23"/>
    <w:p>
      <w:pPr>
        <w:spacing w:after="0"/>
        <w:ind w:left="0"/>
        <w:jc w:val="both"/>
      </w:pPr>
      <w:r>
        <w:rPr>
          <w:rFonts w:ascii="Times New Roman"/>
          <w:b w:val="false"/>
          <w:i w:val="false"/>
          <w:color w:val="000000"/>
          <w:sz w:val="28"/>
        </w:rPr>
        <w:t>
      4. Отчет по исполнению плана развития содержит следующие разделы:</w:t>
      </w:r>
    </w:p>
    <w:bookmarkEnd w:id="23"/>
    <w:bookmarkStart w:name="z298" w:id="24"/>
    <w:p>
      <w:pPr>
        <w:spacing w:after="0"/>
        <w:ind w:left="0"/>
        <w:jc w:val="both"/>
      </w:pPr>
      <w:r>
        <w:rPr>
          <w:rFonts w:ascii="Times New Roman"/>
          <w:b w:val="false"/>
          <w:i w:val="false"/>
          <w:color w:val="000000"/>
          <w:sz w:val="28"/>
        </w:rPr>
        <w:t>
      1) достижение стратегических направлений деятельности, целей, задач и ключевых показателей деятельности. Данный раздел содержит информацию о запланированных и фактически достигнутых ключевых показателях деятельности по стратегическим направлениям деятельности, целям, задачам, о причинах их недостижения, с предоставлением таблицы согласно приложению к настоящим Правилам;</w:t>
      </w:r>
    </w:p>
    <w:bookmarkEnd w:id="24"/>
    <w:bookmarkStart w:name="z299" w:id="25"/>
    <w:p>
      <w:pPr>
        <w:spacing w:after="0"/>
        <w:ind w:left="0"/>
        <w:jc w:val="both"/>
      </w:pPr>
      <w:r>
        <w:rPr>
          <w:rFonts w:ascii="Times New Roman"/>
          <w:b w:val="false"/>
          <w:i w:val="false"/>
          <w:color w:val="000000"/>
          <w:sz w:val="28"/>
        </w:rPr>
        <w:t>
      2) аналитическая записка, которая составляется в произвольной форме и содержит следующие сведения:</w:t>
      </w:r>
    </w:p>
    <w:bookmarkEnd w:id="25"/>
    <w:bookmarkStart w:name="z300" w:id="26"/>
    <w:p>
      <w:pPr>
        <w:spacing w:after="0"/>
        <w:ind w:left="0"/>
        <w:jc w:val="both"/>
      </w:pPr>
      <w:r>
        <w:rPr>
          <w:rFonts w:ascii="Times New Roman"/>
          <w:b w:val="false"/>
          <w:i w:val="false"/>
          <w:color w:val="000000"/>
          <w:sz w:val="28"/>
        </w:rPr>
        <w:t>
      информация о степени достижения запланированных ключевых показателей деятельности по стратегическим направлениям деятельности, целям и задачам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оценка влияния факторов на реализацию плана развития, а также оценка влияния реализации плана развития на социально-экономическое развитие отрасли, региона;</w:t>
      </w:r>
    </w:p>
    <w:bookmarkEnd w:id="26"/>
    <w:bookmarkStart w:name="z301" w:id="27"/>
    <w:p>
      <w:pPr>
        <w:spacing w:after="0"/>
        <w:ind w:left="0"/>
        <w:jc w:val="both"/>
      </w:pPr>
      <w:r>
        <w:rPr>
          <w:rFonts w:ascii="Times New Roman"/>
          <w:b w:val="false"/>
          <w:i w:val="false"/>
          <w:color w:val="000000"/>
          <w:sz w:val="28"/>
        </w:rPr>
        <w:t>
      проблемы, которые возникли в процессе реализации плана развития, их воздействие на цели и ключевые показатели деятельности, а также принятые меры по обеспечению своевременной реализации плана развития;</w:t>
      </w:r>
    </w:p>
    <w:bookmarkEnd w:id="27"/>
    <w:bookmarkStart w:name="z302" w:id="28"/>
    <w:p>
      <w:pPr>
        <w:spacing w:after="0"/>
        <w:ind w:left="0"/>
        <w:jc w:val="both"/>
      </w:pPr>
      <w:r>
        <w:rPr>
          <w:rFonts w:ascii="Times New Roman"/>
          <w:b w:val="false"/>
          <w:i w:val="false"/>
          <w:color w:val="000000"/>
          <w:sz w:val="28"/>
        </w:rPr>
        <w:t>
      выводы об итогах реализации плана развития за отчетный период в разрезе стратегических направлений деятельности, целей и задач;</w:t>
      </w:r>
    </w:p>
    <w:bookmarkEnd w:id="28"/>
    <w:bookmarkStart w:name="z303" w:id="29"/>
    <w:p>
      <w:pPr>
        <w:spacing w:after="0"/>
        <w:ind w:left="0"/>
        <w:jc w:val="both"/>
      </w:pPr>
      <w:r>
        <w:rPr>
          <w:rFonts w:ascii="Times New Roman"/>
          <w:b w:val="false"/>
          <w:i w:val="false"/>
          <w:color w:val="000000"/>
          <w:sz w:val="28"/>
        </w:rPr>
        <w:t>
      предложения по дальнейшей реализации плана развития, ее корректировке, повышению эффективности процесса реализации плана развития, решению выявленных проблем по реализации плана развития.</w:t>
      </w:r>
    </w:p>
    <w:bookmarkEnd w:id="29"/>
    <w:bookmarkStart w:name="z304" w:id="30"/>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30"/>
    <w:bookmarkStart w:name="z329" w:id="31"/>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31"/>
    <w:bookmarkStart w:name="z330" w:id="32"/>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32"/>
    <w:bookmarkStart w:name="z331" w:id="33"/>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33"/>
    <w:bookmarkStart w:name="z332" w:id="34"/>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5"/>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развития.</w:t>
      </w:r>
    </w:p>
    <w:bookmarkEnd w:id="35"/>
    <w:bookmarkStart w:name="z310" w:id="36"/>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36"/>
    <w:bookmarkStart w:name="z311" w:id="37"/>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37"/>
    <w:bookmarkStart w:name="z312" w:id="38"/>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шестого месяца, следующего за отчетным периодом, для включения в Реестр.</w:t>
      </w:r>
    </w:p>
    <w:bookmarkEnd w:id="38"/>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315" w:id="39"/>
    <w:p>
      <w:pPr>
        <w:spacing w:after="0"/>
        <w:ind w:left="0"/>
        <w:jc w:val="left"/>
      </w:pPr>
      <w:r>
        <w:rPr>
          <w:rFonts w:ascii="Times New Roman"/>
          <w:b/>
          <w:i w:val="false"/>
          <w:color w:val="000000"/>
        </w:rPr>
        <w:t xml:space="preserve"> Достижение стратегических направлений деятельности, целей, задач и ключевых показателей деятельности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40"/>
    <w:p>
      <w:pPr>
        <w:spacing w:after="0"/>
        <w:ind w:left="0"/>
        <w:jc w:val="both"/>
      </w:pPr>
      <w:r>
        <w:rPr>
          <w:rFonts w:ascii="Times New Roman"/>
          <w:b w:val="false"/>
          <w:i w:val="false"/>
          <w:color w:val="000000"/>
          <w:sz w:val="28"/>
        </w:rPr>
        <w:t>
      Примечание</w:t>
      </w:r>
    </w:p>
    <w:bookmarkEnd w:id="40"/>
    <w:bookmarkStart w:name="z321" w:id="41"/>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4" w:id="42"/>
    <w:p>
      <w:pPr>
        <w:spacing w:after="0"/>
        <w:ind w:left="0"/>
        <w:jc w:val="left"/>
      </w:pPr>
      <w:r>
        <w:rPr>
          <w:rFonts w:ascii="Times New Roman"/>
          <w:b/>
          <w:i w:val="false"/>
          <w:color w:val="000000"/>
        </w:rPr>
        <w:t xml:space="preserve">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42"/>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3"/>
    <w:p>
      <w:pPr>
        <w:spacing w:after="0"/>
        <w:ind w:left="0"/>
        <w:jc w:val="left"/>
      </w:pPr>
      <w:r>
        <w:rPr>
          <w:rFonts w:ascii="Times New Roman"/>
          <w:b/>
          <w:i w:val="false"/>
          <w:color w:val="000000"/>
        </w:rPr>
        <w:t xml:space="preserve"> Глава 1. Общие положения</w:t>
      </w:r>
    </w:p>
    <w:bookmarkEnd w:id="43"/>
    <w:bookmarkStart w:name="z131" w:id="44"/>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мероприятий).</w:t>
      </w:r>
    </w:p>
    <w:bookmarkEnd w:id="44"/>
    <w:bookmarkStart w:name="z132" w:id="4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5"/>
    <w:bookmarkStart w:name="z334" w:id="46"/>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46"/>
    <w:bookmarkStart w:name="z335" w:id="47"/>
    <w:p>
      <w:pPr>
        <w:spacing w:after="0"/>
        <w:ind w:left="0"/>
        <w:jc w:val="both"/>
      </w:pPr>
      <w:r>
        <w:rPr>
          <w:rFonts w:ascii="Times New Roman"/>
          <w:b w:val="false"/>
          <w:i w:val="false"/>
          <w:color w:val="000000"/>
          <w:sz w:val="28"/>
        </w:rPr>
        <w:t xml:space="preserve">
      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47"/>
    <w:bookmarkStart w:name="z336" w:id="48"/>
    <w:p>
      <w:pPr>
        <w:spacing w:after="0"/>
        <w:ind w:left="0"/>
        <w:jc w:val="both"/>
      </w:pPr>
      <w:r>
        <w:rPr>
          <w:rFonts w:ascii="Times New Roman"/>
          <w:b w:val="false"/>
          <w:i w:val="false"/>
          <w:color w:val="000000"/>
          <w:sz w:val="28"/>
        </w:rPr>
        <w:t>
      3) электронный отчет – отчет по исполнению плана мероприятий,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49"/>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мероприятий</w:t>
      </w:r>
    </w:p>
    <w:bookmarkEnd w:id="49"/>
    <w:bookmarkStart w:name="z137" w:id="50"/>
    <w:p>
      <w:pPr>
        <w:spacing w:after="0"/>
        <w:ind w:left="0"/>
        <w:jc w:val="both"/>
      </w:pPr>
      <w:r>
        <w:rPr>
          <w:rFonts w:ascii="Times New Roman"/>
          <w:b w:val="false"/>
          <w:i w:val="false"/>
          <w:color w:val="000000"/>
          <w:sz w:val="28"/>
        </w:rPr>
        <w:t>
      3. Отчет по исполнению плана мероприятий разрабатывается и представляется по итогам каждого года.</w:t>
      </w:r>
    </w:p>
    <w:bookmarkEnd w:id="50"/>
    <w:bookmarkStart w:name="z138" w:id="51"/>
    <w:p>
      <w:pPr>
        <w:spacing w:after="0"/>
        <w:ind w:left="0"/>
        <w:jc w:val="both"/>
      </w:pPr>
      <w:r>
        <w:rPr>
          <w:rFonts w:ascii="Times New Roman"/>
          <w:b w:val="false"/>
          <w:i w:val="false"/>
          <w:color w:val="000000"/>
          <w:sz w:val="28"/>
        </w:rPr>
        <w:t>
      4. Разработка проекта Отчета по исполнению плана мероприятий,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1 к настоящим Правилам, а также в соответствии с формами и перечнем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2 к настоящим Правилам.</w:t>
      </w:r>
    </w:p>
    <w:bookmarkEnd w:id="51"/>
    <w:bookmarkStart w:name="z139" w:id="52"/>
    <w:p>
      <w:pPr>
        <w:spacing w:after="0"/>
        <w:ind w:left="0"/>
        <w:jc w:val="both"/>
      </w:pPr>
      <w:r>
        <w:rPr>
          <w:rFonts w:ascii="Times New Roman"/>
          <w:b w:val="false"/>
          <w:i w:val="false"/>
          <w:color w:val="000000"/>
          <w:sz w:val="28"/>
        </w:rPr>
        <w:t>
      Формы и перечень показателей отчета по исполнению планов мероприятий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52"/>
    <w:bookmarkStart w:name="z140" w:id="53"/>
    <w:p>
      <w:pPr>
        <w:spacing w:after="0"/>
        <w:ind w:left="0"/>
        <w:jc w:val="both"/>
      </w:pPr>
      <w:r>
        <w:rPr>
          <w:rFonts w:ascii="Times New Roman"/>
          <w:b w:val="false"/>
          <w:i w:val="false"/>
          <w:color w:val="000000"/>
          <w:sz w:val="28"/>
        </w:rPr>
        <w:t>
      Пояснительная записка к отчету плана мероприятий содержит разъяснения по каждому разделу отчета плана мероприятий и является его неотъемлемой частью.</w:t>
      </w:r>
    </w:p>
    <w:bookmarkEnd w:id="53"/>
    <w:bookmarkStart w:name="z141" w:id="54"/>
    <w:p>
      <w:pPr>
        <w:spacing w:after="0"/>
        <w:ind w:left="0"/>
        <w:jc w:val="both"/>
      </w:pPr>
      <w:r>
        <w:rPr>
          <w:rFonts w:ascii="Times New Roman"/>
          <w:b w:val="false"/>
          <w:i w:val="false"/>
          <w:color w:val="000000"/>
          <w:sz w:val="28"/>
        </w:rPr>
        <w:t>
      Разработка проекта Отчета по исполнению плана мероприятий Фонда осуществляется в рамках Правил разработки, утверждения, мониторинга, оценки реализации, представления отчетов по исполнению плана мероприятий Фонда, утверждаемых решением Совета директоров Фонда.</w:t>
      </w:r>
    </w:p>
    <w:bookmarkEnd w:id="54"/>
    <w:bookmarkStart w:name="z142" w:id="55"/>
    <w:p>
      <w:pPr>
        <w:spacing w:after="0"/>
        <w:ind w:left="0"/>
        <w:jc w:val="both"/>
      </w:pPr>
      <w:r>
        <w:rPr>
          <w:rFonts w:ascii="Times New Roman"/>
          <w:b w:val="false"/>
          <w:i w:val="false"/>
          <w:color w:val="000000"/>
          <w:sz w:val="28"/>
        </w:rPr>
        <w:t>
      5.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55"/>
    <w:bookmarkStart w:name="z338" w:id="56"/>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56"/>
    <w:bookmarkStart w:name="z339" w:id="57"/>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57"/>
    <w:bookmarkStart w:name="z340" w:id="58"/>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58"/>
    <w:bookmarkStart w:name="z341" w:id="59"/>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0"/>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мероприятий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мероприятий.</w:t>
      </w:r>
    </w:p>
    <w:bookmarkEnd w:id="60"/>
    <w:bookmarkStart w:name="z148" w:id="61"/>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61"/>
    <w:bookmarkStart w:name="z149" w:id="62"/>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62"/>
    <w:bookmarkStart w:name="z150" w:id="63"/>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bookmarkEnd w:id="63"/>
    <w:bookmarkStart w:name="z343" w:id="64"/>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64"/>
    <w:bookmarkStart w:name="z344" w:id="65"/>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65"/>
    <w:bookmarkStart w:name="z345" w:id="66"/>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66"/>
    <w:bookmarkStart w:name="z346" w:id="67"/>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67"/>
    <w:bookmarkStart w:name="z347" w:id="68"/>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68"/>
    <w:bookmarkStart w:name="z348" w:id="69"/>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70"/>
    <w:p>
      <w:pPr>
        <w:spacing w:after="0"/>
        <w:ind w:left="0"/>
        <w:jc w:val="both"/>
      </w:pPr>
      <w:r>
        <w:rPr>
          <w:rFonts w:ascii="Times New Roman"/>
          <w:b w:val="false"/>
          <w:i w:val="false"/>
          <w:color w:val="000000"/>
          <w:sz w:val="28"/>
        </w:rPr>
        <w:t xml:space="preserve">
      9. Исполнительный орган несет дисциплинарную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за своевременность и достоверность оперативных данных, представленных в Отчете по исполнению плана мероприятий и Отчете по исполнению плана мероприятий (по оперативным данным).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59" w:id="71"/>
    <w:p>
      <w:pPr>
        <w:spacing w:after="0"/>
        <w:ind w:left="0"/>
        <w:jc w:val="left"/>
      </w:pPr>
      <w:r>
        <w:rPr>
          <w:rFonts w:ascii="Times New Roman"/>
          <w:b/>
          <w:i w:val="false"/>
          <w:color w:val="000000"/>
        </w:rPr>
        <w:t xml:space="preserve"> Структура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мероприятий за отчетный период, с учетом стратегических направлений деятельности, указанных в Плане развития Компании,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уставной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160" w:id="72"/>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72"/>
    <w:bookmarkStart w:name="z161" w:id="73"/>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63" w:id="74"/>
    <w:p>
      <w:pPr>
        <w:spacing w:after="0"/>
        <w:ind w:left="0"/>
        <w:jc w:val="left"/>
      </w:pPr>
      <w:r>
        <w:rPr>
          <w:rFonts w:ascii="Times New Roman"/>
          <w:b/>
          <w:i w:val="false"/>
          <w:color w:val="000000"/>
        </w:rPr>
        <w:t xml:space="preserve"> Формы и перечень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4"/>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7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75"/>
    <w:bookmarkStart w:name="z165" w:id="76"/>
    <w:p>
      <w:pPr>
        <w:spacing w:after="0"/>
        <w:ind w:left="0"/>
        <w:jc w:val="both"/>
      </w:pPr>
      <w:r>
        <w:rPr>
          <w:rFonts w:ascii="Times New Roman"/>
          <w:b w:val="false"/>
          <w:i w:val="false"/>
          <w:color w:val="000000"/>
          <w:sz w:val="28"/>
        </w:rPr>
        <w:t>
      1.1. информация о создании Компании: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(БИН)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7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78"/>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7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79"/>
    <w:bookmarkStart w:name="z171" w:id="80"/>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 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 каторы /показатели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82"/>
    <w:p>
      <w:pPr>
        <w:spacing w:after="0"/>
        <w:ind w:left="0"/>
        <w:jc w:val="both"/>
      </w:pPr>
      <w:r>
        <w:rPr>
          <w:rFonts w:ascii="Times New Roman"/>
          <w:b w:val="false"/>
          <w:i w:val="false"/>
          <w:color w:val="000000"/>
          <w:sz w:val="28"/>
        </w:rPr>
        <w:t>
      Примечание:</w:t>
      </w:r>
    </w:p>
    <w:bookmarkEnd w:id="82"/>
    <w:bookmarkStart w:name="z175" w:id="83"/>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83"/>
    <w:bookmarkStart w:name="z176" w:id="8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84"/>
    <w:bookmarkStart w:name="z177" w:id="85"/>
    <w:p>
      <w:pPr>
        <w:spacing w:after="0"/>
        <w:ind w:left="0"/>
        <w:jc w:val="both"/>
      </w:pPr>
      <w:r>
        <w:rPr>
          <w:rFonts w:ascii="Times New Roman"/>
          <w:b w:val="false"/>
          <w:i w:val="false"/>
          <w:color w:val="000000"/>
          <w:sz w:val="28"/>
        </w:rPr>
        <w:t>
      3. Мероприятия по реализации Плана мероприятий за отчетный период, с учетом стратегических направлений деятельности, указанных в Плана развития Компании, в том числе по:</w:t>
      </w:r>
    </w:p>
    <w:bookmarkEnd w:id="85"/>
    <w:bookmarkStart w:name="z178" w:id="86"/>
    <w:p>
      <w:pPr>
        <w:spacing w:after="0"/>
        <w:ind w:left="0"/>
        <w:jc w:val="both"/>
      </w:pPr>
      <w:r>
        <w:rPr>
          <w:rFonts w:ascii="Times New Roman"/>
          <w:b w:val="false"/>
          <w:i w:val="false"/>
          <w:color w:val="000000"/>
          <w:sz w:val="28"/>
        </w:rPr>
        <w:t>
      3.1. достижению ключевых показателей деятельности: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87"/>
    <w:p>
      <w:pPr>
        <w:spacing w:after="0"/>
        <w:ind w:left="0"/>
        <w:jc w:val="both"/>
      </w:pPr>
      <w:r>
        <w:rPr>
          <w:rFonts w:ascii="Times New Roman"/>
          <w:b w:val="false"/>
          <w:i w:val="false"/>
          <w:color w:val="000000"/>
          <w:sz w:val="28"/>
        </w:rPr>
        <w:t>
      3.2. реструктуризации активов* и их обоснование: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88"/>
    <w:p>
      <w:pPr>
        <w:spacing w:after="0"/>
        <w:ind w:left="0"/>
        <w:jc w:val="both"/>
      </w:pPr>
      <w:r>
        <w:rPr>
          <w:rFonts w:ascii="Times New Roman"/>
          <w:b w:val="false"/>
          <w:i w:val="false"/>
          <w:color w:val="000000"/>
          <w:sz w:val="28"/>
        </w:rPr>
        <w:t>
      Примечание:</w:t>
      </w:r>
    </w:p>
    <w:bookmarkEnd w:id="88"/>
    <w:bookmarkStart w:name="z183" w:id="89"/>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89"/>
    <w:bookmarkStart w:name="z184" w:id="90"/>
    <w:p>
      <w:pPr>
        <w:spacing w:after="0"/>
        <w:ind w:left="0"/>
        <w:jc w:val="both"/>
      </w:pPr>
      <w:r>
        <w:rPr>
          <w:rFonts w:ascii="Times New Roman"/>
          <w:b w:val="false"/>
          <w:i w:val="false"/>
          <w:color w:val="000000"/>
          <w:sz w:val="28"/>
        </w:rPr>
        <w:t>
      4. Отношения с бюджетом за отчетный период:</w:t>
      </w:r>
    </w:p>
    <w:bookmarkEnd w:id="90"/>
    <w:bookmarkStart w:name="z185" w:id="91"/>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принципы/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93"/>
    <w:p>
      <w:pPr>
        <w:spacing w:after="0"/>
        <w:ind w:left="0"/>
        <w:jc w:val="both"/>
      </w:pPr>
      <w:r>
        <w:rPr>
          <w:rFonts w:ascii="Times New Roman"/>
          <w:b w:val="false"/>
          <w:i w:val="false"/>
          <w:color w:val="000000"/>
          <w:sz w:val="28"/>
        </w:rPr>
        <w:t>
      Примечание:</w:t>
      </w:r>
    </w:p>
    <w:bookmarkEnd w:id="93"/>
    <w:bookmarkStart w:name="z190" w:id="9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94"/>
    <w:bookmarkStart w:name="z191" w:id="95"/>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93" w:id="96"/>
    <w:p>
      <w:pPr>
        <w:spacing w:after="0"/>
        <w:ind w:left="0"/>
        <w:jc w:val="both"/>
      </w:pPr>
      <w:r>
        <w:rPr>
          <w:rFonts w:ascii="Times New Roman"/>
          <w:b w:val="false"/>
          <w:i w:val="false"/>
          <w:color w:val="000000"/>
          <w:sz w:val="28"/>
        </w:rPr>
        <w:t>
      тысяч тенге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97"/>
    <w:p>
      <w:pPr>
        <w:spacing w:after="0"/>
        <w:ind w:left="0"/>
        <w:jc w:val="both"/>
      </w:pPr>
      <w:r>
        <w:rPr>
          <w:rFonts w:ascii="Times New Roman"/>
          <w:b w:val="false"/>
          <w:i w:val="false"/>
          <w:color w:val="000000"/>
          <w:sz w:val="28"/>
        </w:rPr>
        <w:t>
      Примечание:</w:t>
      </w:r>
    </w:p>
    <w:bookmarkEnd w:id="97"/>
    <w:bookmarkStart w:name="z195" w:id="98"/>
    <w:p>
      <w:pPr>
        <w:spacing w:after="0"/>
        <w:ind w:left="0"/>
        <w:jc w:val="both"/>
      </w:pPr>
      <w:r>
        <w:rPr>
          <w:rFonts w:ascii="Times New Roman"/>
          <w:b w:val="false"/>
          <w:i w:val="false"/>
          <w:color w:val="000000"/>
          <w:sz w:val="28"/>
        </w:rPr>
        <w:t>
      * форма заполняется по консолидированным данным</w:t>
      </w:r>
    </w:p>
    <w:bookmarkEnd w:id="98"/>
    <w:bookmarkStart w:name="z196" w:id="99"/>
    <w:p>
      <w:pPr>
        <w:spacing w:after="0"/>
        <w:ind w:left="0"/>
        <w:jc w:val="both"/>
      </w:pPr>
      <w:r>
        <w:rPr>
          <w:rFonts w:ascii="Times New Roman"/>
          <w:b w:val="false"/>
          <w:i w:val="false"/>
          <w:color w:val="000000"/>
          <w:sz w:val="28"/>
        </w:rPr>
        <w:t>
      4.3. выплата дивидендов на государственный пакет акций:</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0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00"/>
    <w:bookmarkStart w:name="z199" w:id="10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01"/>
    <w:bookmarkStart w:name="z200" w:id="10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Start w:name="z203" w:id="106"/>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06"/>
    <w:bookmarkStart w:name="z204" w:id="107"/>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0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10"/>
    <w:p>
      <w:pPr>
        <w:spacing w:after="0"/>
        <w:ind w:left="0"/>
        <w:jc w:val="both"/>
      </w:pPr>
      <w:r>
        <w:rPr>
          <w:rFonts w:ascii="Times New Roman"/>
          <w:b w:val="false"/>
          <w:i w:val="false"/>
          <w:color w:val="000000"/>
          <w:sz w:val="28"/>
        </w:rPr>
        <w:t>
      Примечание:</w:t>
      </w:r>
    </w:p>
    <w:bookmarkEnd w:id="110"/>
    <w:bookmarkStart w:name="z210" w:id="111"/>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111"/>
    <w:bookmarkStart w:name="z211" w:id="112"/>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112"/>
    <w:bookmarkStart w:name="z212" w:id="113"/>
    <w:p>
      <w:pPr>
        <w:spacing w:after="0"/>
        <w:ind w:left="0"/>
        <w:jc w:val="both"/>
      </w:pPr>
      <w:r>
        <w:rPr>
          <w:rFonts w:ascii="Times New Roman"/>
          <w:b w:val="false"/>
          <w:i w:val="false"/>
          <w:color w:val="000000"/>
          <w:sz w:val="28"/>
        </w:rPr>
        <w:t>
      Рассчитывается по формуле:</w:t>
      </w:r>
    </w:p>
    <w:bookmarkEnd w:id="113"/>
    <w:bookmarkStart w:name="z213" w:id="114"/>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114"/>
    <w:bookmarkStart w:name="z214" w:id="115"/>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115"/>
    <w:bookmarkStart w:name="z215" w:id="116"/>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116"/>
    <w:bookmarkStart w:name="z216" w:id="117"/>
    <w:p>
      <w:pPr>
        <w:spacing w:after="0"/>
        <w:ind w:left="0"/>
        <w:jc w:val="both"/>
      </w:pPr>
      <w:r>
        <w:rPr>
          <w:rFonts w:ascii="Times New Roman"/>
          <w:b w:val="false"/>
          <w:i w:val="false"/>
          <w:color w:val="000000"/>
          <w:sz w:val="28"/>
        </w:rPr>
        <w:t>
      Рассчитывается по формуле:</w:t>
      </w:r>
    </w:p>
    <w:bookmarkEnd w:id="117"/>
    <w:bookmarkStart w:name="z21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663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19"/>
    <w:p>
      <w:pPr>
        <w:spacing w:after="0"/>
        <w:ind w:left="0"/>
        <w:jc w:val="both"/>
      </w:pPr>
      <w:r>
        <w:rPr>
          <w:rFonts w:ascii="Times New Roman"/>
          <w:b w:val="false"/>
          <w:i w:val="false"/>
          <w:color w:val="000000"/>
          <w:sz w:val="28"/>
        </w:rPr>
        <w:t>
      где: LС – заемный капитал; ЕС – собственный капитал.</w:t>
      </w:r>
    </w:p>
    <w:bookmarkEnd w:id="119"/>
    <w:bookmarkStart w:name="z219" w:id="120"/>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20"/>
    <w:bookmarkStart w:name="z220" w:id="121"/>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121"/>
    <w:bookmarkStart w:name="z221" w:id="122"/>
    <w:p>
      <w:pPr>
        <w:spacing w:after="0"/>
        <w:ind w:left="0"/>
        <w:jc w:val="both"/>
      </w:pPr>
      <w:r>
        <w:rPr>
          <w:rFonts w:ascii="Times New Roman"/>
          <w:b w:val="false"/>
          <w:i w:val="false"/>
          <w:color w:val="000000"/>
          <w:sz w:val="28"/>
        </w:rPr>
        <w:t>
      Рассчитывается по формуле:</w:t>
      </w:r>
    </w:p>
    <w:bookmarkEnd w:id="122"/>
    <w:bookmarkStart w:name="z222" w:id="123"/>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123"/>
    <w:bookmarkStart w:name="z223" w:id="124"/>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124"/>
    <w:bookmarkStart w:name="z224" w:id="125"/>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125"/>
    <w:bookmarkStart w:name="z225" w:id="126"/>
    <w:p>
      <w:pPr>
        <w:spacing w:after="0"/>
        <w:ind w:left="0"/>
        <w:jc w:val="both"/>
      </w:pPr>
      <w:r>
        <w:rPr>
          <w:rFonts w:ascii="Times New Roman"/>
          <w:b w:val="false"/>
          <w:i w:val="false"/>
          <w:color w:val="000000"/>
          <w:sz w:val="28"/>
        </w:rPr>
        <w:t>
      Рассчитывается по формуле:</w:t>
      </w:r>
    </w:p>
    <w:bookmarkEnd w:id="126"/>
    <w:bookmarkStart w:name="z22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1511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28"/>
    <w:p>
      <w:pPr>
        <w:spacing w:after="0"/>
        <w:ind w:left="0"/>
        <w:jc w:val="both"/>
      </w:pPr>
      <w:r>
        <w:rPr>
          <w:rFonts w:ascii="Times New Roman"/>
          <w:b w:val="false"/>
          <w:i w:val="false"/>
          <w:color w:val="000000"/>
          <w:sz w:val="28"/>
        </w:rPr>
        <w:t>
      где: СА – текущие активы; СL – текущие обязательства.</w:t>
      </w:r>
    </w:p>
    <w:bookmarkEnd w:id="128"/>
    <w:bookmarkStart w:name="z228" w:id="129"/>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29"/>
    <w:bookmarkStart w:name="z229" w:id="130"/>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31"/>
    <w:p>
      <w:pPr>
        <w:spacing w:after="0"/>
        <w:ind w:left="0"/>
        <w:jc w:val="both"/>
      </w:pPr>
      <w:r>
        <w:rPr>
          <w:rFonts w:ascii="Times New Roman"/>
          <w:b w:val="false"/>
          <w:i w:val="false"/>
          <w:color w:val="000000"/>
          <w:sz w:val="28"/>
        </w:rPr>
        <w:t>
      Примечание:</w:t>
      </w:r>
    </w:p>
    <w:bookmarkEnd w:id="131"/>
    <w:bookmarkStart w:name="z232" w:id="132"/>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32"/>
    <w:bookmarkStart w:name="z233" w:id="133"/>
    <w:p>
      <w:pPr>
        <w:spacing w:after="0"/>
        <w:ind w:left="0"/>
        <w:jc w:val="both"/>
      </w:pPr>
      <w:r>
        <w:rPr>
          <w:rFonts w:ascii="Times New Roman"/>
          <w:b w:val="false"/>
          <w:i w:val="false"/>
          <w:color w:val="000000"/>
          <w:sz w:val="28"/>
        </w:rPr>
        <w:t>
      обусловленным договором обязательством:</w:t>
      </w:r>
    </w:p>
    <w:bookmarkEnd w:id="133"/>
    <w:bookmarkStart w:name="z234" w:id="134"/>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34"/>
    <w:bookmarkStart w:name="z235" w:id="135"/>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35"/>
    <w:bookmarkStart w:name="z236" w:id="136"/>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36"/>
    <w:bookmarkStart w:name="z237" w:id="137"/>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37"/>
    <w:bookmarkStart w:name="z238" w:id="138"/>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38"/>
    <w:bookmarkStart w:name="z239" w:id="139"/>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39"/>
    <w:bookmarkStart w:name="z240" w:id="140"/>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40"/>
    <w:bookmarkStart w:name="z241" w:id="141"/>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41"/>
    <w:bookmarkStart w:name="z242" w:id="142"/>
    <w:p>
      <w:pPr>
        <w:spacing w:after="0"/>
        <w:ind w:left="0"/>
        <w:jc w:val="both"/>
      </w:pPr>
      <w:r>
        <w:rPr>
          <w:rFonts w:ascii="Times New Roman"/>
          <w:b w:val="false"/>
          <w:i w:val="false"/>
          <w:color w:val="000000"/>
          <w:sz w:val="28"/>
        </w:rPr>
        <w:t>
      Наименование Компании (дочерней организации)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43"/>
    <w:p>
      <w:pPr>
        <w:spacing w:after="0"/>
        <w:ind w:left="0"/>
        <w:jc w:val="both"/>
      </w:pPr>
      <w:r>
        <w:rPr>
          <w:rFonts w:ascii="Times New Roman"/>
          <w:b w:val="false"/>
          <w:i w:val="false"/>
          <w:color w:val="000000"/>
          <w:sz w:val="28"/>
        </w:rPr>
        <w:t>
      Примечание:</w:t>
      </w:r>
    </w:p>
    <w:bookmarkEnd w:id="143"/>
    <w:bookmarkStart w:name="z245" w:id="144"/>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44"/>
    <w:bookmarkStart w:name="z246" w:id="14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45"/>
    <w:bookmarkStart w:name="z247" w:id="146"/>
    <w:p>
      <w:pPr>
        <w:spacing w:after="0"/>
        <w:ind w:left="0"/>
        <w:jc w:val="both"/>
      </w:pPr>
      <w:r>
        <w:rPr>
          <w:rFonts w:ascii="Times New Roman"/>
          <w:b w:val="false"/>
          <w:i w:val="false"/>
          <w:color w:val="000000"/>
          <w:sz w:val="28"/>
        </w:rPr>
        <w:t>
      7.2. дивидендной политики и их обоснование:</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249" w:id="147"/>
    <w:p>
      <w:pPr>
        <w:spacing w:after="0"/>
        <w:ind w:left="0"/>
        <w:jc w:val="both"/>
      </w:pPr>
      <w:r>
        <w:rPr>
          <w:rFonts w:ascii="Times New Roman"/>
          <w:b w:val="false"/>
          <w:i w:val="false"/>
          <w:color w:val="000000"/>
          <w:sz w:val="28"/>
        </w:rPr>
        <w:t>
      тысяч тенге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48"/>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49"/>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149"/>
    <w:bookmarkStart w:name="z253" w:id="150"/>
    <w:p>
      <w:pPr>
        <w:spacing w:after="0"/>
        <w:ind w:left="0"/>
        <w:jc w:val="both"/>
      </w:pPr>
      <w:r>
        <w:rPr>
          <w:rFonts w:ascii="Times New Roman"/>
          <w:b w:val="false"/>
          <w:i w:val="false"/>
          <w:color w:val="000000"/>
          <w:sz w:val="28"/>
        </w:rPr>
        <w:t>
      Наименование Компании (дочерней организации)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51"/>
    <w:p>
      <w:pPr>
        <w:spacing w:after="0"/>
        <w:ind w:left="0"/>
        <w:jc w:val="both"/>
      </w:pPr>
      <w:r>
        <w:rPr>
          <w:rFonts w:ascii="Times New Roman"/>
          <w:b w:val="false"/>
          <w:i w:val="false"/>
          <w:color w:val="000000"/>
          <w:sz w:val="28"/>
        </w:rPr>
        <w:t>
      Примечание:</w:t>
      </w:r>
    </w:p>
    <w:bookmarkEnd w:id="151"/>
    <w:bookmarkStart w:name="z256" w:id="15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2"/>
    <w:bookmarkStart w:name="z257" w:id="153"/>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259" w:id="154"/>
    <w:p>
      <w:pPr>
        <w:spacing w:after="0"/>
        <w:ind w:left="0"/>
        <w:jc w:val="both"/>
      </w:pPr>
      <w:r>
        <w:rPr>
          <w:rFonts w:ascii="Times New Roman"/>
          <w:b w:val="false"/>
          <w:i w:val="false"/>
          <w:color w:val="000000"/>
          <w:sz w:val="28"/>
        </w:rPr>
        <w:t>
      тысяч тенге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55"/>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155"/>
    <w:bookmarkStart w:name="z261" w:id="156"/>
    <w:p>
      <w:pPr>
        <w:spacing w:after="0"/>
        <w:ind w:left="0"/>
        <w:jc w:val="both"/>
      </w:pPr>
      <w:r>
        <w:rPr>
          <w:rFonts w:ascii="Times New Roman"/>
          <w:b w:val="false"/>
          <w:i w:val="false"/>
          <w:color w:val="000000"/>
          <w:sz w:val="28"/>
        </w:rPr>
        <w:t>
      Наименование Компании (дочерней организации)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263" w:id="157"/>
    <w:p>
      <w:pPr>
        <w:spacing w:after="0"/>
        <w:ind w:left="0"/>
        <w:jc w:val="both"/>
      </w:pPr>
      <w:r>
        <w:rPr>
          <w:rFonts w:ascii="Times New Roman"/>
          <w:b w:val="false"/>
          <w:i w:val="false"/>
          <w:color w:val="000000"/>
          <w:sz w:val="28"/>
        </w:rPr>
        <w:t>
      тысяч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58"/>
    <w:p>
      <w:pPr>
        <w:spacing w:after="0"/>
        <w:ind w:left="0"/>
        <w:jc w:val="both"/>
      </w:pPr>
      <w:r>
        <w:rPr>
          <w:rFonts w:ascii="Times New Roman"/>
          <w:b w:val="false"/>
          <w:i w:val="false"/>
          <w:color w:val="000000"/>
          <w:sz w:val="28"/>
        </w:rPr>
        <w:t>
      Примечание:</w:t>
      </w:r>
    </w:p>
    <w:bookmarkEnd w:id="158"/>
    <w:bookmarkStart w:name="z265" w:id="159"/>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9"/>
    <w:bookmarkStart w:name="z266" w:id="160"/>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160"/>
    <w:bookmarkStart w:name="z267" w:id="161"/>
    <w:p>
      <w:pPr>
        <w:spacing w:after="0"/>
        <w:ind w:left="0"/>
        <w:jc w:val="both"/>
      </w:pPr>
      <w:r>
        <w:rPr>
          <w:rFonts w:ascii="Times New Roman"/>
          <w:b w:val="false"/>
          <w:i w:val="false"/>
          <w:color w:val="000000"/>
          <w:sz w:val="28"/>
        </w:rPr>
        <w:t>
      Наименование Компании (дочерней организации)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помещений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62"/>
    <w:p>
      <w:pPr>
        <w:spacing w:after="0"/>
        <w:ind w:left="0"/>
        <w:jc w:val="both"/>
      </w:pPr>
      <w:r>
        <w:rPr>
          <w:rFonts w:ascii="Times New Roman"/>
          <w:b w:val="false"/>
          <w:i w:val="false"/>
          <w:color w:val="000000"/>
          <w:sz w:val="28"/>
        </w:rPr>
        <w:t>
      Примечание:</w:t>
      </w:r>
    </w:p>
    <w:bookmarkEnd w:id="162"/>
    <w:bookmarkStart w:name="z270" w:id="163"/>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163"/>
    <w:bookmarkStart w:name="z271" w:id="16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64"/>
    <w:bookmarkStart w:name="z272" w:id="165"/>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274" w:id="166"/>
    <w:p>
      <w:pPr>
        <w:spacing w:after="0"/>
        <w:ind w:left="0"/>
        <w:jc w:val="both"/>
      </w:pPr>
      <w:r>
        <w:rPr>
          <w:rFonts w:ascii="Times New Roman"/>
          <w:b w:val="false"/>
          <w:i w:val="false"/>
          <w:color w:val="000000"/>
          <w:sz w:val="28"/>
        </w:rPr>
        <w:t>
      тысяч тенге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67"/>
    <w:p>
      <w:pPr>
        <w:spacing w:after="0"/>
        <w:ind w:left="0"/>
        <w:jc w:val="both"/>
      </w:pPr>
      <w:r>
        <w:rPr>
          <w:rFonts w:ascii="Times New Roman"/>
          <w:b w:val="false"/>
          <w:i w:val="false"/>
          <w:color w:val="000000"/>
          <w:sz w:val="28"/>
        </w:rPr>
        <w:t>
      Примечание:</w:t>
      </w:r>
    </w:p>
    <w:bookmarkEnd w:id="167"/>
    <w:bookmarkStart w:name="z276" w:id="168"/>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168"/>
    <w:bookmarkStart w:name="z277" w:id="169"/>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9"/>
    <w:bookmarkStart w:name="z278" w:id="170"/>
    <w:p>
      <w:pPr>
        <w:spacing w:after="0"/>
        <w:ind w:left="0"/>
        <w:jc w:val="both"/>
      </w:pPr>
      <w:r>
        <w:rPr>
          <w:rFonts w:ascii="Times New Roman"/>
          <w:b w:val="false"/>
          <w:i w:val="false"/>
          <w:color w:val="000000"/>
          <w:sz w:val="28"/>
        </w:rPr>
        <w:t>
      Наименование Компании (дочерней организации)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280" w:id="171"/>
    <w:p>
      <w:pPr>
        <w:spacing w:after="0"/>
        <w:ind w:left="0"/>
        <w:jc w:val="both"/>
      </w:pPr>
      <w:r>
        <w:rPr>
          <w:rFonts w:ascii="Times New Roman"/>
          <w:b w:val="false"/>
          <w:i w:val="false"/>
          <w:color w:val="000000"/>
          <w:sz w:val="28"/>
        </w:rPr>
        <w:t>
      тысяч тенге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172"/>
    <w:p>
      <w:pPr>
        <w:spacing w:after="0"/>
        <w:ind w:left="0"/>
        <w:jc w:val="both"/>
      </w:pPr>
      <w:r>
        <w:rPr>
          <w:rFonts w:ascii="Times New Roman"/>
          <w:b w:val="false"/>
          <w:i w:val="false"/>
          <w:color w:val="000000"/>
          <w:sz w:val="28"/>
        </w:rPr>
        <w:t>
      Примечание:</w:t>
      </w:r>
    </w:p>
    <w:bookmarkEnd w:id="172"/>
    <w:bookmarkStart w:name="z282" w:id="17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73"/>
    <w:bookmarkStart w:name="z283" w:id="174"/>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