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adbd" w14:textId="4b7a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автомобильных и механических транспортных средств для обслуживания государственных учреждений - противочумных станций Комитета по защите прав потребителей Министерства национальной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5 марта 2015 года № 187. Зарегистрирован в Министерстве юстиции Республики Казахстан 10 апреля 2015 года № 10684. Утратил силу приказом Министра здравоохранения Республики Казахстан от 29 мая 2025 года № 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29.05.2025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натуральные нормы автомобильных и механических транспортных средств для обслуживания государственных учреждений - противочумных станций Комитета по защите прав потребителей Министерства национальной экономики Республики Казахстан.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(Матишев А.Б.)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 Жаксылыкова Т.М.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марта 2015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2015 года № 187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</w:t>
      </w:r>
      <w:r>
        <w:br/>
      </w:r>
      <w:r>
        <w:rPr>
          <w:rFonts w:ascii="Times New Roman"/>
          <w:b/>
          <w:i w:val="false"/>
          <w:color w:val="000000"/>
        </w:rPr>
        <w:t>автомобильных и механических транспортных средств для</w:t>
      </w:r>
      <w:r>
        <w:br/>
      </w:r>
      <w:r>
        <w:rPr>
          <w:rFonts w:ascii="Times New Roman"/>
          <w:b/>
          <w:i w:val="false"/>
          <w:color w:val="000000"/>
        </w:rPr>
        <w:t>обслуживания государственных учреждений - противочумных станций</w:t>
      </w:r>
      <w:r>
        <w:br/>
      </w:r>
      <w:r>
        <w:rPr>
          <w:rFonts w:ascii="Times New Roman"/>
          <w:b/>
          <w:i w:val="false"/>
          <w:color w:val="000000"/>
        </w:rPr>
        <w:t>Комитета по защите прав потребителей Министерства национальной экономики 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Предельное количество транспортного средства на одно действующее формирование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лаборатория станции/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Противоэпидемический отряд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станцию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Санитарный легковой (в том числе, повышенной проходимости)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экстренных выездов при подозрении на чуму, холеру и другие особо опасные инфекции и доставки заразного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Грузовой (в том числе, повышенной проходимости)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обследовательских и экстренных профилактических мероприятий против чумы, холеры и других особо опасных инфекций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Автобаклаборатория на базе внедорожника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обследования удаленных и труднодоступных районов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единица на 2-5 подвижных формирований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Водовоз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доставки воды подвижным формированиям в период полевой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единица на 2-5 подвижных формирований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Самосвал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перевозки твердого топлива, твердых бытовых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единица на 2-5 подвижных формирований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Бензовоз, в том числе на базе внедорожника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доставки горюче-смазочных материалов подвижным формированиям в период полевой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единица на 2-5 подвижных формирований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Микроавтобус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перевозки групп на полевые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единица на 2-5 подвижных формирований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Колесный трактор с навесными орудиями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