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4f77" w14:textId="8854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деловых операций, по которым предоставляется отчетность по мониторингу сделок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марта 2015 года № 194. Зарегистрирован в Министерстве юстиции Республики Казахстан 10 апреля 2015 года № 10680.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деловых операций, по которым предоставляется отчетность по мониторингу сделок.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государственной регистрации.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2015 года № 194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деловых операций, по которым предоставляется отчетность по мониторингу сделок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деловые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связанные 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Нефтью и нефтепродуктами: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конденсат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дистилляты (бензин)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12, 2710 12 110 - 2710 12 900, 2710 20 900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 (газойли)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19 310 0, 2710 19 350 0, 2710 19 42 - 2710 19 480 0, 2710 20 110 0 - 2710 20 190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 (мазут)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19 620 1 - 2710 19 680 9, 2710 20 310 1 - 2710 20 390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Нефтяными газами: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— 2711 19 000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Углем каменным; брикетами, окатышами и аналогичными видами твердого топлива, полученные из каменного угля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Лигнитом или бурым углем, агломерированным или неагломерированным, кроме гагата.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Водородом, газами инертными и прочими неметаллами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Углеводородами циклическими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Полимерами этилена в первичных формах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Полимерами пропилена или прочих олефинов в первичных формах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Серой всех видов, кроме серы сублимированной, осажденной или коллоидной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Цветными металлами: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 7403 11 000 0 - 7403 29 000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0 - 7801 99 900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0 - 7901 20 000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 и изделия из него, включая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и изделия из него, включая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и изделия из него, включая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Прочими недрагоценными металлами: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Черными металлами: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 7205, 7214 — 7217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железа или нелегированной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7208-7212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коррозионностойкой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7219-7220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Драгоценными металлами: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 7108 12 000, 7108 13 100 0 - 7108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7106 10 000 0, 7106 91 000, 7106 91 000 9, 7106 92 000 0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Рудами и концентратами: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2607 00 000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Редкоземельными металлами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неорганической химии: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корунд определенного или неопределенного химического состава; оксид алюминия; гидроксид алюминия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и гидроксиды хрома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 радиоактивные и изотопы радиоактивные (включая делящиеся или воспроизводящиеся химические элементы и изотопы) и их соединения; смеси и остатки, содержащие эти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Пшеницей и меслином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5201 00 100 0, 5201 00 900 0, 5203 00 000 0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или пшенично-ржаной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льна, дробленые или недробленые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подсолнечника, дробленые или недробленые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подсолнечным, сафлоровым или хлопковым и их фракциями, нерафинированными или рафинированными, но без изменения химического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Фосфатами кальция природными, фосфатами алюминиево-кальциевыми природными и мелом фосфатным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Удобрениями минеральными или химическими, содержащие два или три питательных элемента: азот, фосфор и калий; удобрениями прочими; товарами данной группы в таблетках или аналогичных формах или в упаковках, брутто-масса которых не превышает 10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Коксом нефтяным, битумом нефтяным и прочими остатками от переработки нефти или нефтепродуктов, полученных из битуминозных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Соединением скандия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2846 90 300 0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международные деловые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(выданные/полученные)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Экспедиторские услуги</w:t>
            </w:r>
          </w:p>
        </w:tc>
      </w:tr>
    </w:tbl>
    <w:p>
      <w:pPr>
        <w:spacing w:after="0"/>
        <w:ind w:left="0"/>
        <w:jc w:val="both"/>
      </w:pPr>
      <w:bookmarkStart w:name="z10" w:id="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– номер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ЕАЭС – Код Товарной номенклатуры внешнеэкономической деятельности Евразийского экономического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