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8891" w14:textId="04f8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марта 2015 года № 188. Зарегистрирован в Министерстве юстиции Республики Казахстан 10 апреля 2015 года № 10672.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 Настоящий приказ вводится в действие по истечении десяти календарных дней после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кодов - в редакции приказа Министра сельского хозяйства РК от 02.04.2025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Сары-Арка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