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642af" w14:textId="3e642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отнесения юридических лиц к градообразующим и ведения их перечня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3 марта 2015 года № 185. Зарегистрирован в Министерстве юстиции Республики Казахстан 9 апреля 2015 года № 10669.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119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реабилитации и банкротстве" и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"О государственной статистике"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и.о. Министра национальной экономики РК от 25.12.2024 </w:t>
      </w:r>
      <w:r>
        <w:rPr>
          <w:rFonts w:ascii="Times New Roman"/>
          <w:b w:val="false"/>
          <w:i w:val="false"/>
          <w:color w:val="000000"/>
          <w:sz w:val="28"/>
        </w:rPr>
        <w:t>№ 112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отнесения юридических лиц к градообразующим и ведения их перечня.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региональной политики и развития местного самоуправления обеспечить: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в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Министерства национальной экономики Республики Казахстан.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курирующего вице-министра национальной экономики Республики Казахстан.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по истечении десяти календарных дней после дня его первого официального опубликования.  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Досаев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финансов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_________Б. Султанов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 февраля 2015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энергетики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_________В. Школьник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 февраля 2015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по инвестициям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 развитию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 А. Исекешев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 февраля 2015 год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марта 2015 года № 185</w:t>
            </w:r>
          </w:p>
        </w:tc>
      </w:tr>
    </w:tbl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отнесения юридических лиц к градообразующим и ведения</w:t>
      </w:r>
      <w:r>
        <w:br/>
      </w:r>
      <w:r>
        <w:rPr>
          <w:rFonts w:ascii="Times New Roman"/>
          <w:b/>
          <w:i w:val="false"/>
          <w:color w:val="000000"/>
        </w:rPr>
        <w:t>их перечня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отнесения юридических лиц к градообразующим и ведения их перечня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реабилитации и банкротстве" и определяют порядок отнесения юридических лиц к градообразующим и ведения их перечня.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Настоящие Правила распространяются на все виды юридических лиц деятельность которых связана с промышленным производством.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Основной задачей отнесения юридических лиц к градообразующим и ведения их перечня является прогнозирование и определение социально-экономического состояния юридических лиц города.</w:t>
      </w:r>
    </w:p>
    <w:bookmarkEnd w:id="7"/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отнесения юридических лиц</w:t>
      </w:r>
      <w:r>
        <w:br/>
      </w:r>
      <w:r>
        <w:rPr>
          <w:rFonts w:ascii="Times New Roman"/>
          <w:b/>
          <w:i w:val="false"/>
          <w:color w:val="000000"/>
        </w:rPr>
        <w:t>к градообразующим и ведения их перечня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Местные исполнительные органы, ежегодно до 1 августа представляют в уполномоченный орган по региональному развитию предложения по включению юридического лица в Перечень градообразующих лиц (далее – Перечень) и информацию о нем в соответствии с критериями, предусмотренными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приказа и.о. Министра национальной экономики РК от 25.12.2024 </w:t>
      </w:r>
      <w:r>
        <w:rPr>
          <w:rFonts w:ascii="Times New Roman"/>
          <w:b w:val="false"/>
          <w:i w:val="false"/>
          <w:color w:val="000000"/>
          <w:sz w:val="28"/>
        </w:rPr>
        <w:t>№ 112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Уполномоченный орган по региональному развитию рассматривает предложения и информацию местных исполнительных органов на соответствие критериям, предусмотренным пунктом 6 настоящих Правил и принимает решение о включении либо об отказе во включении юридического лица в Перечень в течении 15 (пятнадцати) рабочих дней со дня получения предложений местных исполнительных органов. 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Юридические лица включаются в Перечень по одному из следующих критериев: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объем производства юридического лица превышает 14 процентов от общегородского объема производства;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численность работающих в юридическом лице превышает 14 процентов от численности трудоспособного населения города.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Уполномоченный орган по региональному развитию ежегодно в апреле проводит мониторинг Перечня и при несоответствии градообразующего юридического лица критериям, предусмотренным пунктом 6 настоящих Правил, исключает его из Перечня.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Перечень утверждается приказом руководителя уполномоченного органа по региональному развитию и подлежит опубликованию в течение 30 (тридцати) календарных дней на интернет-ресурсе уполномоченного органа по региональному развитию.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Изменения в Перечень вносятся один раз в год до 1 сентября текущего года.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приказа и.о. Министра национальной экономики РК от 25.12.2024 </w:t>
      </w:r>
      <w:r>
        <w:rPr>
          <w:rFonts w:ascii="Times New Roman"/>
          <w:b w:val="false"/>
          <w:i w:val="false"/>
          <w:color w:val="000000"/>
          <w:sz w:val="28"/>
        </w:rPr>
        <w:t>№ 112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отнесения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градообразующим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ведения их перечня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приложением в соответствии с приказом и.о. Министра национальной экономики РК от 25.12.2024 </w:t>
      </w:r>
      <w:r>
        <w:rPr>
          <w:rFonts w:ascii="Times New Roman"/>
          <w:b w:val="false"/>
          <w:i w:val="false"/>
          <w:color w:val="ff0000"/>
          <w:sz w:val="28"/>
        </w:rPr>
        <w:t>№ 112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Министерство национальной экономики Республики Казахстан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интернет-ресурсе: https://www.gov.kz/memleket/entities/economy/activities/198?lang=ru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Отнесение юридических лиц к градообразующим и ведение их перечня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формы, предназначенной для сбора административных данных на безвозмездной основе (краткое буквенно-цифровое выражение наименования формы): ГП-1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ежегодно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____________20___года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форму, предназначенную для сбора административных данных на безвозмездной основе: местные исполнительные органы (акиматы) областей.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 формы, предназначенной для сбора административных данных на безвозмездной основе: до 1 августа следующего за отчетным годом.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идентификационный номер (ИИН)/Бизнес-идентификационный номер (БИН):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5"/>
    <w:p>
      <w:pPr>
        <w:spacing w:after="0"/>
        <w:ind w:left="0"/>
        <w:jc w:val="both"/>
      </w:pPr>
      <w:r>
        <w:drawing>
          <wp:inline distT="0" distB="0" distL="0" distR="0">
            <wp:extent cx="7073900" cy="685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0739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 сбора: в электронном виде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по градообразующим юридическим лицам Республики Казахстан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2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Область/город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Классификатора административно-территориальных объектов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градообразующего предприятия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2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73" w:id="30"/>
      <w:r>
        <w:rPr>
          <w:rFonts w:ascii="Times New Roman"/>
          <w:b w:val="false"/>
          <w:i w:val="false"/>
          <w:color w:val="000000"/>
          <w:sz w:val="28"/>
        </w:rPr>
        <w:t>
      Телефон ______________________________________________________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Исполнитель___________________________________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фамилия, имя и отчество (при его наличии) подпись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для печати (за исключением лиц, являющихся субъектами частного предпринимательства)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Форме, предназначенной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сбора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данных "Правила отнесения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юридических лиц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градообразующим и 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 перечня"</w:t>
            </w:r>
          </w:p>
        </w:tc>
      </w:tr>
    </w:tbl>
    <w:bookmarkStart w:name="z75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"Правила отнесения юридических лиц к градообразующим и ведения их перечня"</w:t>
      </w:r>
    </w:p>
    <w:bookmarkEnd w:id="31"/>
    <w:bookmarkStart w:name="z76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2"/>
    <w:bookmarkStart w:name="z7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формы, предназначенной для сбора административных данных "Правила отнесения юридических лиц к градообразующим и ведения их перечня" (далее – Форма).</w:t>
      </w:r>
    </w:p>
    <w:bookmarkEnd w:id="33"/>
    <w:bookmarkStart w:name="z7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подписывается руководителем, либо лицом, исполняющим его обязанности, с указанием его фамилии и инициалов.</w:t>
      </w:r>
    </w:p>
    <w:bookmarkEnd w:id="34"/>
    <w:bookmarkStart w:name="z7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заполняется на государственном и русском языках.</w:t>
      </w:r>
    </w:p>
    <w:bookmarkEnd w:id="35"/>
    <w:bookmarkStart w:name="z80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36"/>
    <w:bookmarkStart w:name="z8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графе 1 Формы указывается порядковый номер;</w:t>
      </w:r>
    </w:p>
    <w:bookmarkEnd w:id="37"/>
    <w:bookmarkStart w:name="z8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графе 2 Формы указывается область/город;</w:t>
      </w:r>
    </w:p>
    <w:bookmarkEnd w:id="38"/>
    <w:bookmarkStart w:name="z8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3 Формы указывается код Классификатора административно-территориальных объектов;</w:t>
      </w:r>
    </w:p>
    <w:bookmarkEnd w:id="39"/>
    <w:bookmarkStart w:name="z8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4 Формы указывается наименование градообразующего предприятия;</w:t>
      </w:r>
    </w:p>
    <w:bookmarkEnd w:id="40"/>
    <w:bookmarkStart w:name="z8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5 Формы указывается БИН градообразующего предприятия.</w:t>
      </w:r>
    </w:p>
    <w:bookmarkEnd w:id="41"/>
    <w:bookmarkStart w:name="z8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Аналогичная схема заполнения формы сохраняется при заполнении всех строк формы.</w:t>
      </w:r>
    </w:p>
    <w:bookmarkEnd w:id="4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