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b3dc" w14:textId="76fb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при лицензировании деятельности по осуществлению археологических и (или) научно-реставрационных работ на памятниках истории и культуры, и перечня документов, подтверждающих соответствие 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января 2015 года № 29. Зарегистрирован в Министерстве юстиции Республики Казахстан 9 апреля 2015 года № 10664. Утратил силу приказом Министра культуры и спорта Республики Казахстан от 19 мая 2020 года № 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19.05.2020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предъявляемые при лицензировании деятельности по осуществлению археологических и (или) научно-реставрационных работ на памятниках истории и культуры и перечня документов, подтверждающих соответствие им.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официального опубликования размещение настоящего приказа на интернет-ресурсе Министерства культуры и спорта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Г. Ахмедьярова.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культуры и спорта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Исекешев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февраля 2015 года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2015 года № 29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>предъявляемые при лицензировании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осуществлению археологических и (или) научно-реставрационных</w:t>
      </w:r>
      <w:r>
        <w:br/>
      </w:r>
      <w:r>
        <w:rPr>
          <w:rFonts w:ascii="Times New Roman"/>
          <w:b/>
          <w:i w:val="false"/>
          <w:color w:val="000000"/>
        </w:rPr>
        <w:t>работ на памятниках истории и культуры и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документов, подтверждающих соответствие им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00"/>
        <w:gridCol w:w="5"/>
        <w:gridCol w:w="5798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по осуществлению археологических работ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памятниках истории 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научных руководителей, имеющих высшее образование ("археология и этнология", "история") и соответствующий стаж работы в области археологии не менее трех лет, являющихся основными работниками у заявителя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требованиям, предъявляемым при лицензировании деятельности по осуществлению археологических и (или) научно-реставрационных работ на памятниках истории и культуры и перечень документов, 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археологических работ на памятниках истории и культуры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специализированном оборудовании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требованиям, предъявляемым при лицензировании деятельности по осуществлению археологических и (или) научно-реставрационных работ на памятниках истории и культуры и перечень документов, 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рекомендации научной организации в области археологии на право осуществления археологических работ на памятниках истории и культуры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Рекомендательное письмо научной организации, имеющие аккредитацию в качестве субъекта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 ("археология и этнология", "история") и соответствующего стажа работы в области археологии не менее трех лет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требованиям, предъявляемым при лицензировании деятельности по осуществлению археологических и (или) научно-реставрационных работ на памятниках истории и культуры и перечень документов, 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археологических работ на памятниках истории и культуры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специализированном оборудовании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требованиям, предъявляемым при лицензировании деятельности по осуществлению археологических и (или) научно-реставрационных работ на памятниках истории и культуры и перечень документов, 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рекомендации научной организации в области археологии на право осуществления археологических работ на памятниках истории и культуры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Рекомендательное письмо научной организации, имеющие аккредитацию в качестве субъекта научной и (или) научно-технической 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по осуществлению научно-реставрационных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памятниках истории 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научных руководителей, имеющих высшее образование или средне - специальное образование ("архитектура", "реставрация") и соответствующий стаж работы в области научно-реставрационных работ не менее трех лет, являющихся основными работниками у заявителя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требованиям, предъявляемым при лицензировании деятельности по осуществлению археологических и (или) научно-реставрационных работ на памятниках истории и культуры и перечень документов, 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научно-реставрационных работ на памятниках истории и культуры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специализированном оборудовании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требованиям, предъявляемым при лицензировании деятельности по осуществлению археологических и (или) научно-реставрационных работ на памятниках истории и культуры и перечень документов, 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 или средне-специального образования ("архитектура", "реставрация") и соответствующего стажа работы в области научно-реставрационных работ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требованиям, предъявляемым при лицензировании деятельности по осуществлению археологических и (или) научно-реставрационных работ на памятниках истории и культуры и перечень документов, 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научно-реставрационных работ на памятниках истории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специализированном оборудовании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требованиям, предъявляемым при лицензировании деятельности по осуществлению археологических и (или) научно-реставрационных работ на памятниках истории и культуры и перечень документов, подтверждающих соответствие им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при лицензировании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соответствии квалификационным требованиям                            (для юридических лиц)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научных руководителях, подтверждающие 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квалификационным требованиям, предъявляемым к юридическим лицам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лицензировании деятельности по осуществлению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(археологических и (или) научно-реставрационных)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на памятниках истории и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научных руководителях: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(ученая степень, специализация и квалификация)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 выдачи диплома о высшем образовании, специализация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квалификация, наименование учебного заведения, выдавшего диплом)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стаж в области ________________________________________________на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(археологических и (или) научно-реставрационных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памятниках истории и культуры: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работы, занимаемая должность, номер и дата приказа о принятии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работу или индивидуального трудового договора, 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приказа об увольнении с работы или дата расторжения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о проектах в сфере 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(археологических и (или) научно-реставрационных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которых руководил и/или принимал участие:__________________________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проекта, год, названия и месторасположения объекта,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информация о проделанной работе)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     Место для печати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(наименование юридического лица,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заполнения: " 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при лицензировании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соответствии квалификационным требованиям                            (для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Сведения об имеющихся специализированных оборудованиях,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соответствие квалификационным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предъявляемым к юридическим лицам при лицензировании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(археологических и (или) научно-реставрационных)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на памятниках истории 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модель специализированного оборудования, 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купли/продажи/аренды специализированного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и (или) физического лица с которым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    Место для печати   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наименование юридического лица,                        (подпись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при лицензировании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соответствии квалификационным требованиям                               (для физических лиц)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Сведения, подтверждающие соответствие квалификационным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требованиям, предъявляемым к физическим лицам при лицензировании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по осуществлению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(археологических и (или) научно-реставрационных)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на памятниках истории и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данные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(ученая степень, специализация и квалификация)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 выдачи диплома о высшем образовании, специализация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квалификация, наименование учебного заведения, выдавшего диплом)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стаж в области ________________________________________________на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(археологических и (или) научно-реставрационных)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 памятниках истории и культуры: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работы, занимаемая должность, номер и дата приказа о принятии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работу или индивидуального трудового договора, 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приказа об увольнении с работы или дата расторжения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о проектах в сфере 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(археологических и (или) научно-реставрационных)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работ, в которых, руководил и/или принимал участие: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проекта, год, названия и месторасположения объекта,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краткая информация о проделанной работе)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лицо____________________   Место для печати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(наименование индивидуального     (для индивидуального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предпринимателя или фамилия,      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при лицензировании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о соответствии квалификационным требованиям                              (для физических лиц)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Сведения об имеющихся специализированных оборудованиях,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соответствие квалификационным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предъявляемым к физическим лицам при лицензировании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(археологических и (или) научно-реставрационных)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на памятниках истории 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и модель специализированного оборудования,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и дата договора купли/продажи/аренды специализированного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оборудования, наименование юридического и (или)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лица с которым заключен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  Место для печати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физического лица,      (в случае)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