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dc8b" w14:textId="8add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инвестиционного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февраля 2015 года № 107. Зарегистрирован в Министерстве юстиции Республики Казахстан 9 апреля 2015 года № 10650. Утратил силу приказом Министра энергетики Республики Казахстан от 29 ноября 2018 года № 463.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29.11.2018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Министра энергетики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энергетики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прилагаемый типовой инвестиционный договор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107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инвестиционный договор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энергетики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______________________                   </w:t>
      </w:r>
      <w:r>
        <w:rPr>
          <w:rFonts w:ascii="Times New Roman"/>
          <w:b w:val="false"/>
          <w:i w:val="false"/>
          <w:color w:val="000000"/>
          <w:sz w:val="28"/>
        </w:rPr>
        <w:t>"____"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(город подписания)                           (дата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(положения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"Уполномоченный орган",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(положения или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"Государственный орган", осуществляющий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 сферах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энергопроизводящей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осуществляющей реализацию инвестиционной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(устава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"Энергопроизводящая организация",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дальнейшем совместно именуемые "Сторонами",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законами Республики Казахстан от 9 июля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от 9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заключили инвестиционный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Договор).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урегулирование отношений Сторон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(исполнении) Энергопроизводящей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инвестиционной программы: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инвестиционной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инвестиционная программа).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Энергопроизводящая организация обеспечивает инвестиции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(создание новых активов, расширение, обновление, реконструкцию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перевооружение существующих активов - указать конкретно)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размере, порядке, на условиях и в сроки, установленные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инвестиционной программе.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Энергопроизводящая организация: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электрической энергии по тарифам,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превышающим расчетный или индивидуальный тариф,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 реализации на спот-торгах (не более десяти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вырабатываемой ими электрической энергии), балансирующем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рынке и на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исполнение инвестиционной программы пообъектно,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объемах и в сроки, предусмотренные при определении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или при утверждении индивидуального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инвестиционную программу и ежегодно в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представляет в уполномоченный орган и ведомство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органа, осуществляющего руководство в сферах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естественных монополий, отчет о ее выполнении;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использует средства, предусмотренные в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программах (проектах), в целях выполнения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реализации электрической энергии с превышением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расчетного или индивидуального тарифа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возвращает субъектам оптового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розничного рынка сумму превышения, за исключением сумм, полученных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результате реализации электрической энергии на спот-торгах (не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процентов от объемов вырабатываемой ими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энергии), балансирующем рынке и на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неисполнения энергопроизводящей организацией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срок внесенного государственным органом,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 сферах естественных монополий, предписания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инвестиционной программы, энергопроизводящая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возвращает субъектам оптового и (или) розничного рынка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предусмотренные для выполнения инвестиционной программы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использованные в целях ее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средствами, предусмотренными для выполнения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программы, понимается разница между фактическим доходом (выручкой),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полученным энергопроизводящей организацией при применении тарифов,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превышающих соответственно расчетный или индивидуальный тариф,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фактическими затратами, предусмотренными при определении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утверждении индивидуального тарифа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порядке.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увеличение стоимости инвестиционной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мониторинг исполнения энергопроизводящей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обязательств, предусмотренных в настоящем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полномочий, установленных законодательством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Договором, осуществляет контроль за выполнением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индивидуальный тариф;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согласовывает увеличение стоимости инвестиционной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энергопроизводящими организациями требований,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неисполнения или ненадлежащего исполнения условий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Стороны несут ответственность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и законодательством Республики Казахстан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электроэнергетики и гражданского законодательства.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всем неурегулированным Договором вопросам Стороны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руководствуются законодательством Республики Казахстан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электроэнергетики и гражданским законодательством.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Споры и разногласия по Договору разрешаются путем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переговоров. В случае невозможности урегулирования споров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переговоров такие споры решаются в судебном порядке.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Положения о конфиденциальности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Положения Договора, информация, полученная или приобретенная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какой-либо стороной в процессе выполнения Договора,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конфиденциальными. Использование перечисленной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при письменном согласии Сторон.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не передают конфиденциальную информацию третьим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без письменного согласия другой Стороны,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информации на запросы судебных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органов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государственным органам,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правомочны получать финансовую и иную отчетность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Датой вступления Договора в силу будет являться дата его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заключен сроком на ___________ (___) лет.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 имеют право по обоюдному согласию вносить изменения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дополнения в Договор путем заключения дополнительных соглашений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в письменной форме.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дополнительные соглашения к Договору должны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подписываться полномочными представителями Сторон. Любая переписка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направляется по следующим адресам: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_____________________________________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Договор прекращает действие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досрочного расторжения по обоюдному согласию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сфере электроэнергетики, гражданским законодательством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Изменение юридического статуса либо организационно-правовой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Сторон не прекращает действия Договора, и все права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переходят к соответствующим правопреемникам,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случаев, когда Стороны изъявят желание расторгнуть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изменить его, либо нормы права требуют его переоформления.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информируют друг друга об изменении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статуса, места расположения и иных реквизитов в течение 3-х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в письменной форме со дня наступления данных событий.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 составлен на государственном и русском языках 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подлинных экземплярах, для каждой из Сторон и имеющих равную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юридическую силу.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Реквизиты сторон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86"/>
        <w:gridCol w:w="6914"/>
      </w:tblGrid>
      <w:tr>
        <w:trPr>
          <w:trHeight w:val="30" w:hRule="atLeast"/>
        </w:trPr>
        <w:tc>
          <w:tcPr>
            <w:tcW w:w="5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  <w:tc>
          <w:tcPr>
            <w:tcW w:w="69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Энергопроизводящая организация: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</w:tr>
      <w:tr>
        <w:trPr>
          <w:trHeight w:val="30" w:hRule="atLeast"/>
        </w:trPr>
        <w:tc>
          <w:tcPr>
            <w:tcW w:w="5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2015 года № 107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