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fdbf" w14:textId="f04f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годовой финансовой отчетности для публикации организациями публичного интереса (кроме финансовых организаций)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143. Зарегистрирован в Министерстве юстиции Республики Казахстан 8 апреля 2015 года № 10641. Утратил силу приказом Министра финансов Республики Казахстан от 28 июня 2017 года № 404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28.06.2017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28 февраля 2007 года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годовой финансовой отчетности для публикации организациями публичного интереса (кроме финансовых организаций),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годовой финансовой отчетности для публикации организациями публичного интереса (кроме финансовых организаций):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"Бухгалтерский баланс"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прибылях и убытках"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(прямой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 движении денежных средств (косвенный метод)"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"Отчет об изменениях в капитале"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(зарегистрированный в Реестре государственной регистрации нормативных правовых актов за № 6452, опубликованный в газете "Казахстанская правда" от 6 октября 2010 года № 263 (26324).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годовой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для публикации организациями публичного интереса</w:t>
      </w:r>
      <w:r>
        <w:br/>
      </w:r>
      <w:r>
        <w:rPr>
          <w:rFonts w:ascii="Times New Roman"/>
          <w:b/>
          <w:i w:val="false"/>
          <w:color w:val="000000"/>
        </w:rPr>
        <w:t>(кроме финансовых организаций)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8"/>
        <w:gridCol w:w="9822"/>
      </w:tblGrid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баланс 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прибылях и убытках 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(прямой метод или косвенный метод)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капитале</w:t>
            </w:r>
          </w:p>
        </w:tc>
      </w:tr>
      <w:tr>
        <w:trPr>
          <w:trHeight w:val="30" w:hRule="atLeast"/>
        </w:trPr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(раскрытия осуществляются в соответствии с международными стандартами финансовой отчетности)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реорганизации_____________________________________________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отчетности: консолидированная/не консолидированная_____________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(не 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работников ___________________________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предпринимательства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(малого, среднего, крупного)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(организации) _____________________________________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 __ " 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0"/>
        <w:gridCol w:w="1884"/>
        <w:gridCol w:w="1143"/>
        <w:gridCol w:w="1143"/>
      </w:tblGrid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Краткосрочные активы: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имеющиеся в наличии для продажи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 через прибыли и убытки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удерживаемые до погашения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дебиторская задолженность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подоходный налог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019)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(или выбывающие группы), предназначенные для продажи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имеющиеся в наличии для продажи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 через прибыли и убытки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удерживаемые до погашения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дебиторская задолженность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123)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+строка 101+ строка 200)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5"/>
        <w:gridCol w:w="1561"/>
        <w:gridCol w:w="947"/>
        <w:gridCol w:w="947"/>
      </w:tblGrid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и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торговая и прочая кредиторская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резервы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налоговые обязательства по подоходному налогу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217)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выбывающих групп, предназначенных для продажи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торговая и прочая кредиторская задолженность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резервы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316)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капитал (строка 420 +/- строка 421)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+строка 301+строка 400 + строка 500)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Отчет о прибылях и убытках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1"/>
        <w:gridCol w:w="1969"/>
        <w:gridCol w:w="935"/>
        <w:gridCol w:w="935"/>
      </w:tblGrid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Выручка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Себестоимость реализованных товаров и услуг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прибыль (строка 010 – строка 011)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расходы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операционная прибыль (убыток) (+/- строки с 012 по 016)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финансированию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финансированию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неоперационные доходы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неоперационные расходы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 (+/- строки с 020 по 025)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 налогообложения от продолжающейся деятельности (строка 100 – строка 101)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(убыток) после налогообложения от прекращенной деятельности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за год (строка 200 + строка 201) относимая на: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долю неконтролирующих собственников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совокупная прибыль, всего (сумма строк с 410 по 420):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финансовых активов, имеющихся в наличии для продажи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 дочерних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компоненты прочей совокупной прибыли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при реклассификации в составе прибыли (убытка)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эффект компонентов прочей совокупной прибыли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совокупная прибыль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300 + строка 400)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 относимая на: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материнской организации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на акцию: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прибыль на акцию: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Разводненная прибыль на акцию: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продолжающейся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прекращенной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движении денежных средств (прямой метод)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0"/>
        <w:gridCol w:w="1169"/>
        <w:gridCol w:w="555"/>
        <w:gridCol w:w="556"/>
      </w:tblGrid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011 по 016)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и услуг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выручка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от покупателей, заказчиков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договорам страхования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021 по 027)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поставщикам за товары и услуги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поставщикам товаров и услуг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оплате труда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договорам страхования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и другие платежи в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010 – строка 020)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041 по 051)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061 по 071)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займов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040 – строка 060)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091 по 094)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101 по 105)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090 – строка 100)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Влияние обменных курсов валют к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Увеличение +/- уменьшение денежных средств (строка 030 +/- строка 080 +/- строка 110+/- строка 120)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и их эквиваленты на начало отчетного периода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Денежные средства и их эквиваленты на конец отчетного периода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(косвенный метод)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4"/>
        <w:gridCol w:w="1101"/>
        <w:gridCol w:w="522"/>
        <w:gridCol w:w="523"/>
      </w:tblGrid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 обесценение основных средств и нематериальных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гудвила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торговой и прочей дебиторской задолженности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стоимости активов (или выбывающей группы), предназначенных для продажи до справедливой стоимости за вычетом затрат на продажу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выбытия основных средств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инвестиционного имущества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досрочного погашения займов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(прибыль) от прочих финансовых активов, отражаемых по справедливой стоимости с корректировкой через отчет о прибылях и убытках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(доходы) по финансированию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работникам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вознаграждениям долевыми инструментами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(расход) по отложенным налогам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Нереализованная положительная (отрицательная) курсовая разница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организации в прибыли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неденежные операционные корректировки общей совокупной прибыли (убытка)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корректировка общей совокупной прибыли (убытка), всего (+/- строки с 011 по 025)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резерва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дебиторской задолженности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торговой и прочей кредиторской задолженности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задолженности по налогам и другим обязательным платежам в бюджет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прочих краткосрочных обязательствах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движение операционных активов и обязательств, всего (+/- строки с 031 по 036)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Уплаченные вознаграждения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подоходный налог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010+/- строка 030 +/- строка 040+/- строка 041+/- строка 042)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061 по 071)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основных средств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нематериальных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других долгосрочных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долговых инструментов других организаций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при потере контроля над дочерними организациями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прочих финансовых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дивиденды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081 по 091)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других долгосрочных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долевых инструментов других организаций (кроме дочерних) и долей участия в совместном предпринимательстве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долговых инструментов других организаций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контроля над дочерними организациями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финансовых активов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займов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фьючерсные и форвардные контракты, опционы и свопы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ассоциированные и дочерние организации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060 – строка 080)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111 по 114)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 акций и других финансовых инструментов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вознаграждения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121 по 125)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вознаграждения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собственникам по акциям организации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финансовой деятельности (строка 110 – строка 120)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4.Влияние обменных курсов валют к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Увеличение +/- уменьшение денежных средств (строка 050 +/- строка 100 +/- строка 130+/- строка 140)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6.Денежные средства и их эквиваленты на начало отчетного периода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7.Денежные средства и их эквиваленты на конец отчетного периода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капитале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заканчивающийся 31 декабря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7"/>
        <w:gridCol w:w="1431"/>
        <w:gridCol w:w="1181"/>
        <w:gridCol w:w="490"/>
        <w:gridCol w:w="868"/>
        <w:gridCol w:w="301"/>
        <w:gridCol w:w="490"/>
        <w:gridCol w:w="680"/>
        <w:gridCol w:w="492"/>
      </w:tblGrid>
      <w:tr>
        <w:trPr>
          <w:trHeight w:val="30" w:hRule="atLeast"/>
        </w:trPr>
        <w:tc>
          <w:tcPr>
            <w:tcW w:w="6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материнской организации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неконтролирующих собственников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(акционерный) капитал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Выкупленные собственные долевые инструменты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1 января предыдущего года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010+/- строка 011)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прибыль, всего(строка 210 + строка 220):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совокупная прибыль, всего (сумма строк с 221 по 229):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от переоценки основных средств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амортизации от переоценки основных средств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финансовых активов, имеющиеся в наличии для продажи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 дочерних организаций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 по инвестициям в зарубежные организации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всего (сумма строк с 310 по 318):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операции с собственниками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1 января отчетного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100 + строка 200 + строка 300)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учетной политике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Пересчитанное сальдо (строка 400+/- строка 401)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совокупная прибыль, всего (строка 610+ строка 620):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за год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совокупная прибыль, всего (сумма строк с 621 по 629):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от переоценки основных средств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амортизации от переоценки основных средств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финансовых активов, имеющиеся в наличии для продажи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прочей совокупной прибыли (убытке) ассоциированных организаций и совместной деятельности, учитываемых по методу долевого участия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Актуарные прибыли (убытки) по пенсионным обязательствам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изменения в ставке подоходного налога на отсроченный налог дочерних компаний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денежных потоков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Курсовая разница по инвестициям в зарубежные организации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Хеджирование чистых инвестиций в зарубежные операции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 всего (сумма строк с 710 по 718)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работников акциями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работников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акций по схеме вознаграждения работников акциями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выгода в отношении схемы вознаграждения работников акциями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собственников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собственных долевых инструментов (акций)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долевых инструментов связанный с объединением бизнеса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Долевой компонент конвертируемых инструментов (за минусом налогового эффекта)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распределения в пользу собственников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операции с собственниками 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доле участия в дочерних организациях, не приводящей к потере контроля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31 декабря отчетного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500 + строка 600 + строка 700)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отчество)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