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fb78" w14:textId="b44f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экспертных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февраля 2015 года № 151. Зарегистрирован в Министерстве юстиции Республики Казахстан 8 апреля 2015 года № 10640.</w:t>
      </w:r>
    </w:p>
    <w:p>
      <w:pPr>
        <w:spacing w:after="0"/>
        <w:ind w:left="0"/>
        <w:jc w:val="both"/>
      </w:pPr>
      <w:bookmarkStart w:name="z3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индустрии и инфраструктурного развития РК от 11.08.2021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аккредитации экспертных организаций.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национальной экономики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151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экспертных организаций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11.08.2021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экспертных организаций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"О государственных услугах"), определяют порядок проведения аккредитации экспертных организаций,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отнесенных к государственной монополии, экспертных организаций, для осуществления обязательной комплексной вневедомственной экспертизы проектов (технико-экономических обоснований, проектно-сметной документации), предназначенных для строительства объектов на территории особой индустриальной зоны и порядок оказания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 (далее – государственная услуга).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органом по аккредитации компетентности полномочий экспертных организаций по проведению комплексной вневедомственной экспертизы проектов строительства объектов (технико-экономических обоснований и проектно-сметной документации);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в области проектирования – физическое лицо, аттестованное в порядке, установленном законодательством Республики Казахстан об архитектурной, градостроительной и строительной деятельности, для осуществления экспертных работ по определенным разделам (частям) проектов, состоящее в штате одной из экспертных организаций;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аккредитованная экспертная организация особой индустриальной зоны - управляющая компания особой индустриальной зоны, аккредитованная в порядке, установленном уполномоченным органом по делам архитектуры, градостроительства и строительства, и осуществляющая комплексную вневедомственную экспертизу проектов (технико-экономических обоснований и проектно-сметной документации), предназначенных для строительства на территории особой индустриальной зоны;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 экспертных организаций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прохождения аккредитации экспертных организаций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 заявители имеют в своем составе на постоянной основе не менее пяти экспертов, аттестованных по специализациям, соответствующим основным разделам проекта, в том числе по специализациям: градостроительство, предпроектная документация, архитектура, конструктивная часть, инженерные сети и системы (по видам инженерных сетей и систем), технологическая часть (в зависимости от назначения объекта), сметная часть.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Свидетельство об аккредитации экспертных организаций на проведение комплексной вневедомственной экспертизы проектов строительства объектов, не отнесенную законодательством Республики Казахстан об архитектурной, градостроительной и строительной деятельности к государственной монополии, подтверждается один раз в два года со дня аккредитации.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Аккредитация услугополучателя проводится уполномоченным органом и подтверждается свидетельством об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свидетельство) к настоящим Правилам.</w:t>
      </w:r>
    </w:p>
    <w:bookmarkEnd w:id="15"/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аккредитации экспертных организаций особых индустриальных зон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прохождения аккредитации экспертных организаций особых индустриальных зон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 заявители имеют: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собственника земельного участка о создании или определении юридического лица управляющей компанией особой индустриальной зоны, для обеспечения функционирования особой индустриальной зоны;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своем составе на постоянной основе не менее семи экспертов, аттестованных по специализациям, соответствующим основным разделам проекта, в том числе по специализациям: градостроительство, предпроектная документация, архитектура, конструктивная часть, инженерные сети и системы (по видам инженерных сетей и систем), технологическая часть (в зависимости от назначения объекта), сметная часть.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Свидетельство об аккредитации экспертных организаций на проведение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зоны, подтверждается один раз в два года со дня аккредитации.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Аккредитация услугополучателя проводится уполномоченным органом и подтверждается свидетельством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Аккредитованные экспертные организации включаются в Реестр аккредитованных экспертных организаций по экспертизе проектов, предназначенных для строительства,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Реестр аккредитованных экспертных организаций).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Реестре аккредитованных экспертных организаций, изменения и дополнения, в части сведений об аттестованных экспертах, состоящие в штате экспертной организации вносятся самостоятельно услугополучателем.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Аккредитованной организации необходимо соответствовать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как при выдаче свидетельства, так и на протяжении всего периода времени его действительности.</w:t>
      </w:r>
    </w:p>
    <w:bookmarkEnd w:id="24"/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Комитетом по делам строительства и жилищно-коммунального хозяйства Министерства промышленности и строительства Республики Казахстан (далее – услугодатель).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Юридическое лицо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27"/>
    <w:bookmarkStart w:name="z4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получении свидетельства об аккредитации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4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получении свидетельства об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4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переоформлении свидетельства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4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"Аккредитация юридических лиц, претендующих на проведение комплексной вневедомственной экспертизы проектов строительства объектов"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документов необходимых для оказания государственной услуги определены пунктом 8 Перечню основных требований.</w:t>
      </w:r>
    </w:p>
    <w:bookmarkEnd w:id="32"/>
    <w:bookmarkStart w:name="z4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33"/>
    <w:bookmarkStart w:name="z4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34"/>
    <w:bookmarkStart w:name="z4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Действия, входящие в состав процесса оказания государственной услуги, длительность выполнения: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автоматическая регистрация заявления с документами,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информационной системой (компьютером) без участия услугодателя –20-40 (двадцать - сорок) минут после принятия заявления.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услугах".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Свидетельства подлежат переоформлению при изменении наименования и (или) места нахождения юридического лица.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Приостановление, возобновление действия, лишение (отзыв) свидетельств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Комплексная вневедомственная экспертиза проектов строительства объектов и комплексной вневедомственной экспертизы проектов строительства объектов, предназначенных для строительства объектов на территории особой индустриальной зоны осуществляется организациями при наличии действующего свидетельства.</w:t>
      </w:r>
    </w:p>
    <w:bookmarkEnd w:id="42"/>
    <w:bookmarkStart w:name="z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услугодателей и(или) их должностных лиц по вопросам оказания государственных услуг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- АППК РК)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№________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Настоящее свидетельство об аккредитации выдано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>(юридический адрес)</w:t>
      </w:r>
    </w:p>
    <w:bookmarkEnd w:id="58"/>
    <w:p>
      <w:pPr>
        <w:spacing w:after="0"/>
        <w:ind w:left="0"/>
        <w:jc w:val="both"/>
      </w:pPr>
      <w:bookmarkStart w:name="z91" w:id="59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АККРЕДИТОВАН</w:t>
      </w:r>
    </w:p>
    <w:p>
      <w:pPr>
        <w:spacing w:after="0"/>
        <w:ind w:left="0"/>
        <w:jc w:val="both"/>
      </w:pPr>
      <w:bookmarkStart w:name="z92" w:id="60"/>
      <w:r>
        <w:rPr>
          <w:rFonts w:ascii="Times New Roman"/>
          <w:b w:val="false"/>
          <w:i w:val="false"/>
          <w:color w:val="000000"/>
          <w:sz w:val="28"/>
        </w:rPr>
        <w:t>
      и внесен в Реестр аккредитованных экспертных организаций по экспертизе проектов, предназначенных для строительства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 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№________</w:t>
      </w:r>
      <w:r>
        <w:br/>
      </w:r>
      <w:r>
        <w:rPr>
          <w:rFonts w:ascii="Times New Roman"/>
          <w:b/>
          <w:i w:val="false"/>
          <w:color w:val="000000"/>
        </w:rPr>
        <w:t>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>(юридический адрес)</w:t>
      </w:r>
    </w:p>
    <w:bookmarkEnd w:id="61"/>
    <w:p>
      <w:pPr>
        <w:spacing w:after="0"/>
        <w:ind w:left="0"/>
        <w:jc w:val="both"/>
      </w:pPr>
      <w:bookmarkStart w:name="z96" w:id="62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АККРЕДИТОВАН</w:t>
      </w:r>
    </w:p>
    <w:p>
      <w:pPr>
        <w:spacing w:after="0"/>
        <w:ind w:left="0"/>
        <w:jc w:val="both"/>
      </w:pPr>
      <w:bookmarkStart w:name="z97" w:id="63"/>
      <w:r>
        <w:rPr>
          <w:rFonts w:ascii="Times New Roman"/>
          <w:b w:val="false"/>
          <w:i w:val="false"/>
          <w:color w:val="000000"/>
          <w:sz w:val="28"/>
        </w:rPr>
        <w:t>
      и внесен в Реестр аккредитованных экспертных организаций по экспертизе проектов, предназначенных для строительства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 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экспертных организации по экспертизе проектов, предназначенных для строительства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экспертной организации, реквизиты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аттестованных экспертах, состоящие в штате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В______________________________________________________________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уполномоченного органа)</w:t>
      </w:r>
      <w:r>
        <w:br/>
      </w:r>
      <w:r>
        <w:rPr>
          <w:rFonts w:ascii="Times New Roman"/>
          <w:b/>
          <w:i w:val="false"/>
          <w:color w:val="000000"/>
        </w:rPr>
        <w:t>от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юридического лица, реквизиты бизнес-идентификационного номера)</w:t>
      </w:r>
    </w:p>
    <w:bookmarkEnd w:id="66"/>
    <w:p>
      <w:pPr>
        <w:spacing w:after="0"/>
        <w:ind w:left="0"/>
        <w:jc w:val="both"/>
      </w:pPr>
      <w:bookmarkStart w:name="z122" w:id="67"/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в качестве экспертной организации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(индекс, город, район, область, улица,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(стационарного 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Филиалы (представительства, объекты, пункты, участки)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</w:p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свидетельства об аккредитации;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данным видом деятельности;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70"/>
    <w:p>
      <w:pPr>
        <w:spacing w:after="0"/>
        <w:ind w:left="0"/>
        <w:jc w:val="both"/>
      </w:pPr>
      <w:bookmarkStart w:name="z126" w:id="71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      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2"/>
    <w:p>
      <w:pPr>
        <w:spacing w:after="0"/>
        <w:ind w:left="0"/>
        <w:jc w:val="both"/>
      </w:pPr>
      <w:bookmarkStart w:name="z130" w:id="7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аккредитовать в качестве экспертной организаций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(индекс, город, район, область, улица,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(стационарного 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Филиалы (представительства, объекты, пункты, участки)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(местонахождение и реквизиты)</w:t>
      </w:r>
    </w:p>
    <w:bookmarkStart w:name="z1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74"/>
    <w:bookmarkStart w:name="z1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направлена любая информация по вопросам выдачи или отказа в выдаче свидетельства об аккредитации; </w:t>
      </w:r>
    </w:p>
    <w:bookmarkEnd w:id="75"/>
    <w:bookmarkStart w:name="z1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 не запрещено судом заниматься данным видом деятельности; </w:t>
      </w:r>
    </w:p>
    <w:bookmarkEnd w:id="76"/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77"/>
    <w:p>
      <w:pPr>
        <w:spacing w:after="0"/>
        <w:ind w:left="0"/>
        <w:jc w:val="both"/>
      </w:pPr>
      <w:bookmarkStart w:name="z135" w:id="78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свидетельства об аккредитации</w:t>
      </w:r>
    </w:p>
    <w:bookmarkEnd w:id="79"/>
    <w:p>
      <w:pPr>
        <w:spacing w:after="0"/>
        <w:ind w:left="0"/>
        <w:jc w:val="both"/>
      </w:pPr>
      <w:bookmarkStart w:name="z139" w:id="8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– в случае отсутствия бизнес- идентификационного номера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свидетельство об аккредитации №__________ от "___" _________ 20___ года, выданную(ое)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подвида(ов) деятельности)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(страна – для иностранного юридического лица, почтовый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</w:p>
    <w:bookmarkStart w:name="z14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81"/>
    <w:bookmarkStart w:name="z14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переоформления свидетельства об аккредитации;</w:t>
      </w:r>
    </w:p>
    <w:bookmarkEnd w:id="82"/>
    <w:bookmarkStart w:name="z14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и его специалистам не запрещено судом заниматься данным видом деятельности;</w:t>
      </w:r>
    </w:p>
    <w:bookmarkEnd w:id="83"/>
    <w:bookmarkStart w:name="z14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84"/>
    <w:bookmarkStart w:name="z14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переоформлении свидетельства об аккредитации.</w:t>
      </w:r>
    </w:p>
    <w:bookmarkEnd w:id="85"/>
    <w:p>
      <w:pPr>
        <w:spacing w:after="0"/>
        <w:ind w:left="0"/>
        <w:jc w:val="both"/>
      </w:pPr>
      <w:bookmarkStart w:name="z145" w:id="8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            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экспертных организаций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экспертных организаций особых индустриальных зон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свидетельства при изменении наименования и (или) места нахождения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либо переоформление свидетельства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 об аккредитации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монополии: заявление по форме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для прохождения аккредитации организаций,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монополии, согласно приложению 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получении свидетельства об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5 к настоящим Правилам; форма сведений, для прохождения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свидетельства: заявление по форме согласно приложению 6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организаций,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</w:p>
    <w:bookmarkEnd w:id="87"/>
    <w:bookmarkStart w:name="z2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по экспертизе градостроительной, предпроектной и проектно-сметной документации экспертной организации: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 указанием учебного заведения, года окончания, квалификации по диплому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аттестата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занимаемой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64-8 Закона эксперту запрещается заниматься иными видами предпринимательской деятельности, связанными с архитектурной, градостроительной и строительной деятельностью и находиться в трудовых, финансовых и (или) прочих зависимых отношениях с иными субъектами этой деятельности.</w:t>
      </w:r>
    </w:p>
    <w:bookmarkEnd w:id="90"/>
    <w:bookmarkStart w:name="z2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административно-бытовых помещений на праве собственности или ином законном основании: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программные обеспечения, необходимые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(марки, мощности) качественный состав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системе контроля качества экспертизы проектов: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должность ответственного за службу качества. Указать № и дату приказа.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оргтехники и персонального компьютера для проверки расчетов и графической части проектов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нормативно-технической литературы. Информационное обеспечение проверки проектно-сметной документации (подробно перечислить)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рекламации по качеству экспертных работ. Эффективность принятых мер.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нормативно-справочной и методологической литературе: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102"/>
    <w:bookmarkStart w:name="z3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Осведомлен, что за предоставление недостоверной информаций буду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03"/>
    <w:p>
      <w:pPr>
        <w:spacing w:after="0"/>
        <w:ind w:left="0"/>
        <w:jc w:val="both"/>
      </w:pPr>
      <w:bookmarkStart w:name="z314" w:id="104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</w:p>
    <w:bookmarkEnd w:id="105"/>
    <w:bookmarkStart w:name="z3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по экспертизе градостроительной, предпроектной и проектно-сметной документации экспертной организации: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 указанием учебного заведения, года окончания, квалификации по диплому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аттестата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занимаемой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64-8 Закона эксперту запрещается заниматься иными видами предпринимательской деятельности, связанными с архитектурной, градостроительной и строительной деятельностью и находиться в трудовых, финансовых и (или) прочих зависимых отношениях с иными субъектами этой деятельности.</w:t>
      </w:r>
    </w:p>
    <w:bookmarkEnd w:id="108"/>
    <w:bookmarkStart w:name="z3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административно-бытовых помещений на праве собственности или ином законном основании: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программные обеспечения, необходимые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(марки, мощности) качественный состав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системе контроля качества экспертизы проектов: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должность ответственного за службу качества. Указать № и дату приказа.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оргтехники и персонального компьютера для проверки расчетов и графической части проектов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нормативно-технической литературы. Информационное обеспечение проверки проектно-сметной документации (подробно перечислить)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рекламации по качеству экспертных работ. Эффективность принятых мер.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нормативно-справочной и методологической литературе: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120"/>
    <w:bookmarkStart w:name="z4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Осведомлен, что за предоставление недостоверной информаций буду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21"/>
    <w:p>
      <w:pPr>
        <w:spacing w:after="0"/>
        <w:ind w:left="0"/>
        <w:jc w:val="both"/>
      </w:pPr>
      <w:bookmarkStart w:name="z429" w:id="122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