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df9b" w14:textId="e7cd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24 ноября 2014 года № 511 "Об утверждении Правил составления и представления бюджетной заявки"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6 апреля 2015 года № 258. Зарегистрирован в Министерстве юстиции Республики Казахстан 7 апреля 2015 года № 10630. Утратил силу приказом Министра финансов Республики Казахстан от 29 апреля 2025 года № 209.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29.04.2025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ноября 2014 года № 511 "Об утверждении Правил составления и представления бюджетной заявки" (зарегистрированный в Реестре государственной регистрации нормативных правовых актов за № 10007, опубликованный в информационно-правовой системе "Әділет" от 8 января 2015 года)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бюджетной заявки, утвержденных указанным приказом: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пункты 9, 11, 12 и 17 внесены изменения на государственном языке, текст на русском языке не изменяется;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Расчеты расходов, а также дополнительные детальные расчеты и обоснования по видам расходов по каждой специфике экономической классификации расходов подписывает ответственный секретарь центрального исполнительного органа (должностное лицо, на которого в установленном порядке возложены полномочия ответственного секретаря центрального исполнительного органа), а в случаях отсутствия таковых - руководитель государственного учреждения или лицо им уполномоченное, руководитель структурного подразделения государственного учреждения, ответственного за их составление, а при отсутствии последних - лицо, на которого соответствующими приказами возложено исполнение обязанностей, руководитель бюджетной программы, определенный соответствующим приказом, и руководитель финансово-экономической службы (далее - главный бухгалтер (начальник финансово-экономического отдела).".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