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18c2" w14:textId="1971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250. Зарегистрирован в Министерстве юстиции Республики Казахстан 4 апреля 2015 года № 10629.</w:t>
      </w:r>
    </w:p>
    <w:p>
      <w:pPr>
        <w:spacing w:after="0"/>
        <w:ind w:left="0"/>
        <w:jc w:val="both"/>
      </w:pPr>
      <w:bookmarkStart w:name="z1" w:id="0"/>
      <w:r>
        <w:rPr>
          <w:rFonts w:ascii="Times New Roman"/>
          <w:b w:val="false"/>
          <w:i w:val="false"/>
          <w:color w:val="000000"/>
          <w:sz w:val="28"/>
        </w:rPr>
        <w:t xml:space="preserve">
      В соответствии с подпунктом 41-30)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рабочего времени и отдыха членов экипажей воздушных судов гражданской и экспериментальной авиации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по инвестициям и развитию Республики Казахстан Касымбек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истечения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Т. Дуйсенова   </w:t>
      </w:r>
    </w:p>
    <w:p>
      <w:pPr>
        <w:spacing w:after="0"/>
        <w:ind w:left="0"/>
        <w:jc w:val="both"/>
      </w:pPr>
      <w:r>
        <w:rPr>
          <w:rFonts w:ascii="Times New Roman"/>
          <w:b w:val="false"/>
          <w:i w:val="false"/>
          <w:color w:val="000000"/>
          <w:sz w:val="28"/>
        </w:rPr>
        <w:t>
      от 27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инвестиции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250</w:t>
            </w:r>
          </w:p>
        </w:tc>
      </w:tr>
    </w:tbl>
    <w:bookmarkStart w:name="z7" w:id="5"/>
    <w:p>
      <w:pPr>
        <w:spacing w:after="0"/>
        <w:ind w:left="0"/>
        <w:jc w:val="left"/>
      </w:pPr>
      <w:r>
        <w:rPr>
          <w:rFonts w:ascii="Times New Roman"/>
          <w:b/>
          <w:i w:val="false"/>
          <w:color w:val="000000"/>
        </w:rPr>
        <w:t xml:space="preserve"> Правила организации рабочего времени и отдыха членов</w:t>
      </w:r>
      <w:r>
        <w:br/>
      </w:r>
      <w:r>
        <w:rPr>
          <w:rFonts w:ascii="Times New Roman"/>
          <w:b/>
          <w:i w:val="false"/>
          <w:color w:val="000000"/>
        </w:rPr>
        <w:t>экипажей воздушных судов гражданской и</w:t>
      </w:r>
      <w:r>
        <w:br/>
      </w:r>
      <w:r>
        <w:rPr>
          <w:rFonts w:ascii="Times New Roman"/>
          <w:b/>
          <w:i w:val="false"/>
          <w:color w:val="000000"/>
        </w:rPr>
        <w:t>экспериментальной авиации Республики Казахстан</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17.06.2019 </w:t>
      </w:r>
      <w:r>
        <w:rPr>
          <w:rFonts w:ascii="Times New Roman"/>
          <w:b w:val="false"/>
          <w:i w:val="false"/>
          <w:color w:val="ff0000"/>
          <w:sz w:val="28"/>
        </w:rPr>
        <w:t>№ 403</w:t>
      </w:r>
      <w:r>
        <w:rPr>
          <w:rFonts w:ascii="Times New Roman"/>
          <w:b w:val="false"/>
          <w:i w:val="false"/>
          <w:color w:val="ff0000"/>
          <w:sz w:val="28"/>
        </w:rPr>
        <w:t xml:space="preserve"> (вводится в действие с 01.08.2019).</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организации рабочего времени и отдыха членов экипажей воздушных судов гражданской и экспериментальной авиации Республики Казахстан (далее - Правила) разработаны в соответствии с подпунктом 41-30)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Трудовым кодексом Республики Казахстан и с учетом стандартов и рекомендуемой практики Международной организации гражданской авиации (ИКАО) и авиационных правил международных организаций в сфере гражданской авиации и определяют порядок организации рабочего времени и отдыха членов экипажей воздушных судов гражданской и экспериментальной авиации Республики Казахстан.</w:t>
      </w:r>
    </w:p>
    <w:bookmarkEnd w:id="7"/>
    <w:p>
      <w:pPr>
        <w:spacing w:after="0"/>
        <w:ind w:left="0"/>
        <w:jc w:val="both"/>
      </w:pPr>
      <w:r>
        <w:rPr>
          <w:rFonts w:ascii="Times New Roman"/>
          <w:b w:val="false"/>
          <w:i w:val="false"/>
          <w:color w:val="000000"/>
          <w:sz w:val="28"/>
        </w:rPr>
        <w:t>
      Настоящие Правила распространяют свое действие на всех эксплуатантов воздушных судов Республики Казахстан, выполняющих воздушные перевозки и/или авиационные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по инвестициям и развитию РК от 30.06.2017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8"/>
    <w:bookmarkStart w:name="z102" w:id="9"/>
    <w:p>
      <w:pPr>
        <w:spacing w:after="0"/>
        <w:ind w:left="0"/>
        <w:jc w:val="both"/>
      </w:pPr>
      <w:r>
        <w:rPr>
          <w:rFonts w:ascii="Times New Roman"/>
          <w:b w:val="false"/>
          <w:i w:val="false"/>
          <w:color w:val="000000"/>
          <w:sz w:val="28"/>
        </w:rPr>
        <w:t>
      1) ультрамалообъемное опрыскивание - это норма расхода жидких препаратов менее 5 (пяти) литров на гектар;</w:t>
      </w:r>
    </w:p>
    <w:bookmarkEnd w:id="9"/>
    <w:bookmarkStart w:name="z103" w:id="10"/>
    <w:p>
      <w:pPr>
        <w:spacing w:after="0"/>
        <w:ind w:left="0"/>
        <w:jc w:val="both"/>
      </w:pPr>
      <w:r>
        <w:rPr>
          <w:rFonts w:ascii="Times New Roman"/>
          <w:b w:val="false"/>
          <w:i w:val="false"/>
          <w:color w:val="000000"/>
          <w:sz w:val="28"/>
        </w:rPr>
        <w:t>
      2) член экипажа воздушного судна - лицо авиационного персонала, включенное в задание на полет, назначенное для выполнения определенных служебных обязанностей и имеющее действующее летное свидетельство;</w:t>
      </w:r>
    </w:p>
    <w:bookmarkEnd w:id="10"/>
    <w:bookmarkStart w:name="z104" w:id="11"/>
    <w:p>
      <w:pPr>
        <w:spacing w:after="0"/>
        <w:ind w:left="0"/>
        <w:jc w:val="both"/>
      </w:pPr>
      <w:r>
        <w:rPr>
          <w:rFonts w:ascii="Times New Roman"/>
          <w:b w:val="false"/>
          <w:i w:val="false"/>
          <w:color w:val="000000"/>
          <w:sz w:val="28"/>
        </w:rPr>
        <w:t>
      3) место отдыха на борту воздушного судна - удобное раскладное кресло или спальное место, которые обеспечивают члена экипажа возможностью отдыха или сна на борту воздушного судна:</w:t>
      </w:r>
    </w:p>
    <w:bookmarkEnd w:id="11"/>
    <w:p>
      <w:pPr>
        <w:spacing w:after="0"/>
        <w:ind w:left="0"/>
        <w:jc w:val="both"/>
      </w:pPr>
      <w:r>
        <w:rPr>
          <w:rFonts w:ascii="Times New Roman"/>
          <w:b w:val="false"/>
          <w:i w:val="false"/>
          <w:color w:val="000000"/>
          <w:sz w:val="28"/>
        </w:rPr>
        <w:t>
      место отдыха класса 1 — спальное место или кресло, отклоняющееся на угол 80 (восемьдесят) градусов и более от вертикали, для обеспечения члена экипажа возможностью сна на борту воздушного судна, отделенное и отгороженное ширмой от кабины экипажа и пассажиров, где имеются условия управления регулировки температуры и уровня освещения, а также обеспечивающее изоляцию от шума и помех;</w:t>
      </w:r>
    </w:p>
    <w:p>
      <w:pPr>
        <w:spacing w:after="0"/>
        <w:ind w:left="0"/>
        <w:jc w:val="both"/>
      </w:pPr>
      <w:r>
        <w:rPr>
          <w:rFonts w:ascii="Times New Roman"/>
          <w:b w:val="false"/>
          <w:i w:val="false"/>
          <w:color w:val="000000"/>
          <w:sz w:val="28"/>
        </w:rPr>
        <w:t>
      место отдыха класса 2 - кресло, отклоняющееся на угол до 45 (сорока пяти) градусов от вертикали, шириной не менее 50 (пятьдесят) сантиметров, высотой спинки не менее 137,5 (сто тридцать семь с половиной) сантиметров, имеющее подставку для ног. Место должно быть отделено, как минимум, шторами поглощающими свет, и уменьшающие шум из пассажирского салона, а также предотвращающее возможность беспокойства со стороны пассажиров или членов экипажа;</w:t>
      </w:r>
    </w:p>
    <w:p>
      <w:pPr>
        <w:spacing w:after="0"/>
        <w:ind w:left="0"/>
        <w:jc w:val="both"/>
      </w:pPr>
      <w:r>
        <w:rPr>
          <w:rFonts w:ascii="Times New Roman"/>
          <w:b w:val="false"/>
          <w:i w:val="false"/>
          <w:color w:val="000000"/>
          <w:sz w:val="28"/>
        </w:rPr>
        <w:t>
      место отдыха класса 3 - кресло в кабине экипажа или в салоне бизнес класса самолета, имеющее возможность отклонения спинки от вертикали с подставкой для ног и не соприкасающееся с креслом пассажиров.</w:t>
      </w:r>
    </w:p>
    <w:p>
      <w:pPr>
        <w:spacing w:after="0"/>
        <w:ind w:left="0"/>
        <w:jc w:val="both"/>
      </w:pPr>
      <w:r>
        <w:rPr>
          <w:rFonts w:ascii="Times New Roman"/>
          <w:b w:val="false"/>
          <w:i w:val="false"/>
          <w:color w:val="000000"/>
          <w:sz w:val="28"/>
        </w:rPr>
        <w:t>
      Место отдыха для обслуживающего персонала усиленного экипажа -кресло последнего ряда салона экономического класса;</w:t>
      </w:r>
    </w:p>
    <w:bookmarkStart w:name="z105" w:id="12"/>
    <w:p>
      <w:pPr>
        <w:spacing w:after="0"/>
        <w:ind w:left="0"/>
        <w:jc w:val="both"/>
      </w:pPr>
      <w:r>
        <w:rPr>
          <w:rFonts w:ascii="Times New Roman"/>
          <w:b w:val="false"/>
          <w:i w:val="false"/>
          <w:color w:val="000000"/>
          <w:sz w:val="28"/>
        </w:rPr>
        <w:t>
      4) бортпроводник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воздушного судна поручаемые ему эксплуатантом или командиром воздушного судна, но не являющимся членом летного экипажа;</w:t>
      </w:r>
    </w:p>
    <w:bookmarkEnd w:id="12"/>
    <w:bookmarkStart w:name="z106" w:id="13"/>
    <w:p>
      <w:pPr>
        <w:spacing w:after="0"/>
        <w:ind w:left="0"/>
        <w:jc w:val="both"/>
      </w:pPr>
      <w:r>
        <w:rPr>
          <w:rFonts w:ascii="Times New Roman"/>
          <w:b w:val="false"/>
          <w:i w:val="false"/>
          <w:color w:val="000000"/>
          <w:sz w:val="28"/>
        </w:rPr>
        <w:t>
      5) максимальное рабочее время - общий период времени за любые 7 (семь) последовательных суток (неделя), за любые 28 (двадцать восемь) последовательных суток (месяц), за любые 365 (триста шестьдесят пять) последовательных суток (год), которые составляют сумму рабочего времени за указанные периоды, в течение которого у экипажа (члена экипажа) сохраняется необходимый уровень психофизиологических функций, для надежной профессиональной деятельности;</w:t>
      </w:r>
    </w:p>
    <w:bookmarkEnd w:id="13"/>
    <w:bookmarkStart w:name="z107" w:id="14"/>
    <w:p>
      <w:pPr>
        <w:spacing w:after="0"/>
        <w:ind w:left="0"/>
        <w:jc w:val="both"/>
      </w:pPr>
      <w:r>
        <w:rPr>
          <w:rFonts w:ascii="Times New Roman"/>
          <w:b w:val="false"/>
          <w:i w:val="false"/>
          <w:color w:val="000000"/>
          <w:sz w:val="28"/>
        </w:rPr>
        <w:t>
      6) усиленная бригада бортпроводников - бригада бортпроводников, состоящая из минимального количества бортпроводников плюс два бортпроводника или бригада бортпроводников, число членов которой превышает минимальное необходимое количество для выполнения конкретных обязанностей в салоне самолета и в которой два бортпроводника могут быть заменены другими бортпроводниками с целью отдыха в полете;</w:t>
      </w:r>
    </w:p>
    <w:bookmarkEnd w:id="14"/>
    <w:bookmarkStart w:name="z108" w:id="15"/>
    <w:p>
      <w:pPr>
        <w:spacing w:after="0"/>
        <w:ind w:left="0"/>
        <w:jc w:val="both"/>
      </w:pPr>
      <w:r>
        <w:rPr>
          <w:rFonts w:ascii="Times New Roman"/>
          <w:b w:val="false"/>
          <w:i w:val="false"/>
          <w:color w:val="000000"/>
          <w:sz w:val="28"/>
        </w:rPr>
        <w:t>
      7) минимальная бригада бортпроводников - количество бортпроводников из расчета один бортпроводник на 50 (пятьдесят) пассажирских кресел воздушного судна.</w:t>
      </w:r>
    </w:p>
    <w:bookmarkEnd w:id="15"/>
    <w:p>
      <w:pPr>
        <w:spacing w:after="0"/>
        <w:ind w:left="0"/>
        <w:jc w:val="both"/>
      </w:pPr>
      <w:r>
        <w:rPr>
          <w:rFonts w:ascii="Times New Roman"/>
          <w:b w:val="false"/>
          <w:i w:val="false"/>
          <w:color w:val="000000"/>
          <w:sz w:val="28"/>
        </w:rPr>
        <w:t>
      В том случае, когда имеются 2 (два) или более периода, которые представляли бы отдельные периоды рабочего времени, и когда эти периоды разделяются интервалами менее 8 (восьми) часов, то время с начала первого из этих периодов и окончания последнего из них рассматривается как составляющие 1 (один) непрерывный период рабочего времени;</w:t>
      </w:r>
    </w:p>
    <w:bookmarkStart w:name="z109" w:id="16"/>
    <w:p>
      <w:pPr>
        <w:spacing w:after="0"/>
        <w:ind w:left="0"/>
        <w:jc w:val="both"/>
      </w:pPr>
      <w:r>
        <w:rPr>
          <w:rFonts w:ascii="Times New Roman"/>
          <w:b w:val="false"/>
          <w:i w:val="false"/>
          <w:color w:val="000000"/>
          <w:sz w:val="28"/>
        </w:rPr>
        <w:t>
      8) рабочее время и полетное время сверхустановленных норм за сутки, неделю, месяц и год считать сверхнормативными - (сверхурочными), так как психофизиологическая нагрузка на члена экипажа с каждым часом сверхустановленных норм существенно возрастает;</w:t>
      </w:r>
    </w:p>
    <w:bookmarkEnd w:id="16"/>
    <w:bookmarkStart w:name="z110" w:id="17"/>
    <w:p>
      <w:pPr>
        <w:spacing w:after="0"/>
        <w:ind w:left="0"/>
        <w:jc w:val="both"/>
      </w:pPr>
      <w:r>
        <w:rPr>
          <w:rFonts w:ascii="Times New Roman"/>
          <w:b w:val="false"/>
          <w:i w:val="false"/>
          <w:color w:val="000000"/>
          <w:sz w:val="28"/>
        </w:rPr>
        <w:t>
      9) психофизиологические функции организма в цикле биологического циркадного ритма (неблагоприятный период) - промежуток времени между 2 (двумя) часами и 5 (пятью) часами 59 (пятидесятью девятью) минутами утра включительно, который в пределах 3 (трех) часовых поясов определяется по местному времени базового аэропорта;</w:t>
      </w:r>
    </w:p>
    <w:bookmarkEnd w:id="17"/>
    <w:bookmarkStart w:name="z111" w:id="18"/>
    <w:p>
      <w:pPr>
        <w:spacing w:after="0"/>
        <w:ind w:left="0"/>
        <w:jc w:val="both"/>
      </w:pPr>
      <w:r>
        <w:rPr>
          <w:rFonts w:ascii="Times New Roman"/>
          <w:b w:val="false"/>
          <w:i w:val="false"/>
          <w:color w:val="000000"/>
          <w:sz w:val="28"/>
        </w:rPr>
        <w:t>
      10) 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p>
    <w:bookmarkEnd w:id="18"/>
    <w:bookmarkStart w:name="z112" w:id="19"/>
    <w:p>
      <w:pPr>
        <w:spacing w:after="0"/>
        <w:ind w:left="0"/>
        <w:jc w:val="both"/>
      </w:pPr>
      <w:r>
        <w:rPr>
          <w:rFonts w:ascii="Times New Roman"/>
          <w:b w:val="false"/>
          <w:i w:val="false"/>
          <w:color w:val="000000"/>
          <w:sz w:val="28"/>
        </w:rPr>
        <w:t xml:space="preserve">
      11) отпуск - период времени, когда член экипажа освобождается от исполнения любых обязанностей, связанных с его профессией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9"/>
    <w:bookmarkStart w:name="z117" w:id="20"/>
    <w:p>
      <w:pPr>
        <w:spacing w:after="0"/>
        <w:ind w:left="0"/>
        <w:jc w:val="both"/>
      </w:pPr>
      <w:r>
        <w:rPr>
          <w:rFonts w:ascii="Times New Roman"/>
          <w:b w:val="false"/>
          <w:i w:val="false"/>
          <w:color w:val="000000"/>
          <w:sz w:val="28"/>
        </w:rPr>
        <w:t>
      12) выходной день - время отдыха на земле в базовом аэропорту или за его пределами, которое включает в себя 2 (две) ночи по местному времени и составляет не менее 36 (тридцати шести) последовательных часов отдыха;</w:t>
      </w:r>
    </w:p>
    <w:bookmarkEnd w:id="20"/>
    <w:bookmarkStart w:name="z116" w:id="21"/>
    <w:p>
      <w:pPr>
        <w:spacing w:after="0"/>
        <w:ind w:left="0"/>
        <w:jc w:val="both"/>
      </w:pPr>
      <w:r>
        <w:rPr>
          <w:rFonts w:ascii="Times New Roman"/>
          <w:b w:val="false"/>
          <w:i w:val="false"/>
          <w:color w:val="000000"/>
          <w:sz w:val="28"/>
        </w:rPr>
        <w:t>
      13) рабочее время - время, в течение которого члены экипажей выполняют служебные обязанности. Оно слагается из полетного рабочего времени и времени работы на земле, не связанного непосредственно с выполнением полетов;</w:t>
      </w:r>
    </w:p>
    <w:bookmarkEnd w:id="21"/>
    <w:bookmarkStart w:name="z115" w:id="22"/>
    <w:p>
      <w:pPr>
        <w:spacing w:after="0"/>
        <w:ind w:left="0"/>
        <w:jc w:val="both"/>
      </w:pPr>
      <w:r>
        <w:rPr>
          <w:rFonts w:ascii="Times New Roman"/>
          <w:b w:val="false"/>
          <w:i w:val="false"/>
          <w:color w:val="000000"/>
          <w:sz w:val="28"/>
        </w:rPr>
        <w:t>
      14) рабочий резерв - систематизированный список членов экипажа, который находится при постоянной готовности к выполнению профессиональной деятельности с целью своевременной замены при необходимости другого экипажа;</w:t>
      </w:r>
    </w:p>
    <w:bookmarkEnd w:id="22"/>
    <w:bookmarkStart w:name="z114" w:id="23"/>
    <w:p>
      <w:pPr>
        <w:spacing w:after="0"/>
        <w:ind w:left="0"/>
        <w:jc w:val="both"/>
      </w:pPr>
      <w:r>
        <w:rPr>
          <w:rFonts w:ascii="Times New Roman"/>
          <w:b w:val="false"/>
          <w:i w:val="false"/>
          <w:color w:val="000000"/>
          <w:sz w:val="28"/>
        </w:rPr>
        <w:t>
      15) усиленный летный экипаж - летный экипаж, число членов которого превышает минимально необходимое для управления воздушным судном, и в котором каждый член летного экипажа может с целью отдыха в полете покинуть назначенное ему рабочее место и быть заменен другим членом летного экипажа, имеющим квалификацию, соответствующую должностным обязанностям при управлении воздушным судном;</w:t>
      </w:r>
    </w:p>
    <w:bookmarkEnd w:id="23"/>
    <w:bookmarkStart w:name="z113" w:id="24"/>
    <w:p>
      <w:pPr>
        <w:spacing w:after="0"/>
        <w:ind w:left="0"/>
        <w:jc w:val="both"/>
      </w:pPr>
      <w:r>
        <w:rPr>
          <w:rFonts w:ascii="Times New Roman"/>
          <w:b w:val="false"/>
          <w:i w:val="false"/>
          <w:color w:val="000000"/>
          <w:sz w:val="28"/>
        </w:rPr>
        <w:t xml:space="preserve">
      16) двойной летный экипаж - экипаж, состоящий из 2 (двух) летных экипажей, назначаемых одновременно, чтобы они в течение полетного времени осуществляли управление воздушным судном поочередно; летный экипаж -лица, относящиеся к авиационному персоналу, имеющие действующее </w:t>
      </w:r>
      <w:r>
        <w:rPr>
          <w:rFonts w:ascii="Times New Roman"/>
          <w:b w:val="false"/>
          <w:i w:val="false"/>
          <w:color w:val="000000"/>
          <w:sz w:val="28"/>
        </w:rPr>
        <w:t>свидетельство</w:t>
      </w:r>
      <w:r>
        <w:rPr>
          <w:rFonts w:ascii="Times New Roman"/>
          <w:b w:val="false"/>
          <w:i w:val="false"/>
          <w:color w:val="000000"/>
          <w:sz w:val="28"/>
        </w:rPr>
        <w:t xml:space="preserve"> авиационного персонала, на которых возложены обязанности, связанные с управлением воздушным судном в течение полетного времени;</w:t>
      </w:r>
    </w:p>
    <w:bookmarkEnd w:id="24"/>
    <w:bookmarkStart w:name="z118" w:id="25"/>
    <w:p>
      <w:pPr>
        <w:spacing w:after="0"/>
        <w:ind w:left="0"/>
        <w:jc w:val="both"/>
      </w:pPr>
      <w:r>
        <w:rPr>
          <w:rFonts w:ascii="Times New Roman"/>
          <w:b w:val="false"/>
          <w:i w:val="false"/>
          <w:color w:val="000000"/>
          <w:sz w:val="28"/>
        </w:rPr>
        <w:t>
      17) базовый аэропорт - аэропорт постоянного базирования воздушных судов эксплуатанта либо иной аэропорт, определенный эксплуатантом;</w:t>
      </w:r>
    </w:p>
    <w:bookmarkEnd w:id="25"/>
    <w:bookmarkStart w:name="z119" w:id="26"/>
    <w:p>
      <w:pPr>
        <w:spacing w:after="0"/>
        <w:ind w:left="0"/>
        <w:jc w:val="both"/>
      </w:pPr>
      <w:r>
        <w:rPr>
          <w:rFonts w:ascii="Times New Roman"/>
          <w:b w:val="false"/>
          <w:i w:val="false"/>
          <w:color w:val="000000"/>
          <w:sz w:val="28"/>
        </w:rPr>
        <w:t>
      18)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26"/>
    <w:bookmarkStart w:name="z120" w:id="27"/>
    <w:p>
      <w:pPr>
        <w:spacing w:after="0"/>
        <w:ind w:left="0"/>
        <w:jc w:val="both"/>
      </w:pPr>
      <w:r>
        <w:rPr>
          <w:rFonts w:ascii="Times New Roman"/>
          <w:b w:val="false"/>
          <w:i w:val="false"/>
          <w:color w:val="000000"/>
          <w:sz w:val="28"/>
        </w:rPr>
        <w:t>
      19) дежурство в резерве - непрерывный отрезок времени, в течение которого экипаж согласно графику находится в требуемом месте при постоянной готовности к выполнению профессиональной деятельности с целью своевременной замены при необходимости другого экипажа;</w:t>
      </w:r>
    </w:p>
    <w:bookmarkEnd w:id="27"/>
    <w:bookmarkStart w:name="z121" w:id="28"/>
    <w:p>
      <w:pPr>
        <w:spacing w:after="0"/>
        <w:ind w:left="0"/>
        <w:jc w:val="both"/>
      </w:pPr>
      <w:r>
        <w:rPr>
          <w:rFonts w:ascii="Times New Roman"/>
          <w:b w:val="false"/>
          <w:i w:val="false"/>
          <w:color w:val="000000"/>
          <w:sz w:val="28"/>
        </w:rPr>
        <w:t>
      20) время дежурства в резерве - период времени, в который член экипажа по распоряжению работодателя не выполняет служебные обязанности, но должен находиться в готовности получить распоряжение об их выполнении, и который не прерывается периодом отдыха;</w:t>
      </w:r>
    </w:p>
    <w:bookmarkEnd w:id="28"/>
    <w:bookmarkStart w:name="z122" w:id="29"/>
    <w:p>
      <w:pPr>
        <w:spacing w:after="0"/>
        <w:ind w:left="0"/>
        <w:jc w:val="both"/>
      </w:pPr>
      <w:r>
        <w:rPr>
          <w:rFonts w:ascii="Times New Roman"/>
          <w:b w:val="false"/>
          <w:i w:val="false"/>
          <w:color w:val="000000"/>
          <w:sz w:val="28"/>
        </w:rPr>
        <w:t>
      21) период времени - сумма времени непрерывных любых 24 (двадцати четырех) часов, 7 (семи) любых последовательных суток, 28 (двадцати восьми) (29 - 31) (двадцати девяти - тридцати одних) любых последовательных суток, а также 12 (двенадцати) месяцев любых последовательных суток, в пределах которых эксплуатант составляет программу деятельности для членов своих экипажей и (или) учитывает деятельность, которую осуществляют они в действительности;</w:t>
      </w:r>
    </w:p>
    <w:bookmarkEnd w:id="29"/>
    <w:bookmarkStart w:name="z123" w:id="30"/>
    <w:p>
      <w:pPr>
        <w:spacing w:after="0"/>
        <w:ind w:left="0"/>
        <w:jc w:val="both"/>
      </w:pPr>
      <w:r>
        <w:rPr>
          <w:rFonts w:ascii="Times New Roman"/>
          <w:b w:val="false"/>
          <w:i w:val="false"/>
          <w:color w:val="000000"/>
          <w:sz w:val="28"/>
        </w:rPr>
        <w:t>
      22) время предполетного отдыха - непрерывный и определенный период времени до исполнения должностных обязанностей, в течение которого члены летного или кабинного экипажа освобождены от исполнения всех должностных обязанностей, время предполетного отдыха может совпадать или быть частью времени послеполетного отдыха;</w:t>
      </w:r>
    </w:p>
    <w:bookmarkEnd w:id="30"/>
    <w:bookmarkStart w:name="z128" w:id="31"/>
    <w:p>
      <w:pPr>
        <w:spacing w:after="0"/>
        <w:ind w:left="0"/>
        <w:jc w:val="both"/>
      </w:pPr>
      <w:r>
        <w:rPr>
          <w:rFonts w:ascii="Times New Roman"/>
          <w:b w:val="false"/>
          <w:i w:val="false"/>
          <w:color w:val="000000"/>
          <w:sz w:val="28"/>
        </w:rPr>
        <w:t>
      23) время межполетного отдыха - непрерывный и определенный период времени после периода исполнения должностных обязанностей и до него, в течение которого члены летного или кабинного экипажа освобождены от исполнения всех должностных обязанностей;</w:t>
      </w:r>
    </w:p>
    <w:bookmarkEnd w:id="31"/>
    <w:bookmarkStart w:name="z127" w:id="32"/>
    <w:p>
      <w:pPr>
        <w:spacing w:after="0"/>
        <w:ind w:left="0"/>
        <w:jc w:val="both"/>
      </w:pPr>
      <w:r>
        <w:rPr>
          <w:rFonts w:ascii="Times New Roman"/>
          <w:b w:val="false"/>
          <w:i w:val="false"/>
          <w:color w:val="000000"/>
          <w:sz w:val="28"/>
        </w:rPr>
        <w:t>
      24) полетное рабочее время - период времени, который начинается в момент, когда член экипажа прибыл для исполнения своих должностных обязанностей, включающих выполнение полета или серии полетов, и заканчивается в момент полной остановки воздушного судна по завершении полета, в котором он/она является членом экипажа;</w:t>
      </w:r>
    </w:p>
    <w:bookmarkEnd w:id="32"/>
    <w:bookmarkStart w:name="z129" w:id="33"/>
    <w:p>
      <w:pPr>
        <w:spacing w:after="0"/>
        <w:ind w:left="0"/>
        <w:jc w:val="both"/>
      </w:pPr>
      <w:r>
        <w:rPr>
          <w:rFonts w:ascii="Times New Roman"/>
          <w:b w:val="false"/>
          <w:i w:val="false"/>
          <w:color w:val="000000"/>
          <w:sz w:val="28"/>
        </w:rPr>
        <w:t>
      25) время явки на вылет - время, когда согласно требованию эксплуатанта члены летного и кабинного экипажей прибывают для исполнения своих служебных обязанностей;</w:t>
      </w:r>
    </w:p>
    <w:bookmarkEnd w:id="33"/>
    <w:bookmarkStart w:name="z130" w:id="34"/>
    <w:p>
      <w:pPr>
        <w:spacing w:after="0"/>
        <w:ind w:left="0"/>
        <w:jc w:val="both"/>
      </w:pPr>
      <w:r>
        <w:rPr>
          <w:rFonts w:ascii="Times New Roman"/>
          <w:b w:val="false"/>
          <w:i w:val="false"/>
          <w:color w:val="000000"/>
          <w:sz w:val="28"/>
        </w:rPr>
        <w:t>
      26) полетное время: для самолетов - общее время с момента уборки колодок и начала движения воздушного судна с целью взлета до момента полной остановки самолета по окончании полета с установкой колодок и выключения всех двигателей или вращения воздушных винтов; для вертолетов - общее время с момента начала вращения лопастей несущих винтов вертолета и начала движения с целью взлета до момента полной остановки вертолета по окончании полета и прекращения вращения несущих винтов;</w:t>
      </w:r>
    </w:p>
    <w:bookmarkEnd w:id="34"/>
    <w:bookmarkStart w:name="z126" w:id="35"/>
    <w:p>
      <w:pPr>
        <w:spacing w:after="0"/>
        <w:ind w:left="0"/>
        <w:jc w:val="both"/>
      </w:pPr>
      <w:r>
        <w:rPr>
          <w:rFonts w:ascii="Times New Roman"/>
          <w:b w:val="false"/>
          <w:i w:val="false"/>
          <w:color w:val="000000"/>
          <w:sz w:val="28"/>
        </w:rPr>
        <w:t>
      27) время послеполетного отдыха - непрерывный и определенный период времени после периода исполнения должностных обязанностей, в течение которого члены летного или кабинного экипажа освобождены от исполнения всех должностных обязанностей, время послеполетного отдыха может совпадать или быть частью времени предполетного отдыха;</w:t>
      </w:r>
    </w:p>
    <w:bookmarkEnd w:id="35"/>
    <w:bookmarkStart w:name="z125" w:id="36"/>
    <w:p>
      <w:pPr>
        <w:spacing w:after="0"/>
        <w:ind w:left="0"/>
        <w:jc w:val="both"/>
      </w:pPr>
      <w:r>
        <w:rPr>
          <w:rFonts w:ascii="Times New Roman"/>
          <w:b w:val="false"/>
          <w:i w:val="false"/>
          <w:color w:val="000000"/>
          <w:sz w:val="28"/>
        </w:rPr>
        <w:t>
      28) домашний резерв - период времени в базовом аэропорту, когда член экипажа по распоряжению работодателя не выполняет служебные обязанности, но должен находиться в готовности получить распоряжение об их выполнении;</w:t>
      </w:r>
    </w:p>
    <w:bookmarkEnd w:id="36"/>
    <w:bookmarkStart w:name="z124" w:id="37"/>
    <w:p>
      <w:pPr>
        <w:spacing w:after="0"/>
        <w:ind w:left="0"/>
        <w:jc w:val="both"/>
      </w:pPr>
      <w:r>
        <w:rPr>
          <w:rFonts w:ascii="Times New Roman"/>
          <w:b w:val="false"/>
          <w:i w:val="false"/>
          <w:color w:val="000000"/>
          <w:sz w:val="28"/>
        </w:rPr>
        <w:t>
      29) эстафетная перевозка - перевозка экипажа (члена экипажа) в качестве пассажира на место, откуда по распоряжению эксплуатанта экипаж продолжает выполнять полеты с учетом полетного рабочего времени;</w:t>
      </w:r>
    </w:p>
    <w:bookmarkEnd w:id="37"/>
    <w:bookmarkStart w:name="z131" w:id="38"/>
    <w:p>
      <w:pPr>
        <w:spacing w:after="0"/>
        <w:ind w:left="0"/>
        <w:jc w:val="both"/>
      </w:pPr>
      <w:r>
        <w:rPr>
          <w:rFonts w:ascii="Times New Roman"/>
          <w:b w:val="false"/>
          <w:i w:val="false"/>
          <w:color w:val="000000"/>
          <w:sz w:val="28"/>
        </w:rPr>
        <w:t>
      30) норма рабочего и полетного времени экипажа (члена экипажа) - это периоды времени, исчисляемые за сутки, или любые 24 (двадцать четыре) непрерывных часа, за неделю - любые последовательные 7 (семь) суток;</w:t>
      </w:r>
    </w:p>
    <w:bookmarkEnd w:id="38"/>
    <w:bookmarkStart w:name="z134" w:id="39"/>
    <w:p>
      <w:pPr>
        <w:spacing w:after="0"/>
        <w:ind w:left="0"/>
        <w:jc w:val="both"/>
      </w:pPr>
      <w:r>
        <w:rPr>
          <w:rFonts w:ascii="Times New Roman"/>
          <w:b w:val="false"/>
          <w:i w:val="false"/>
          <w:color w:val="000000"/>
          <w:sz w:val="28"/>
        </w:rPr>
        <w:t>
      31) время эстафеты (командировки) - период времени, в течение которого экипаж (член экипажа) в соответствии с графиком работы или распоряжением эксплуатанта воздушного транспорта находятся в отрыве от базового аэропорта;</w:t>
      </w:r>
    </w:p>
    <w:bookmarkEnd w:id="39"/>
    <w:bookmarkStart w:name="z133" w:id="40"/>
    <w:p>
      <w:pPr>
        <w:spacing w:after="0"/>
        <w:ind w:left="0"/>
        <w:jc w:val="both"/>
      </w:pPr>
      <w:r>
        <w:rPr>
          <w:rFonts w:ascii="Times New Roman"/>
          <w:b w:val="false"/>
          <w:i w:val="false"/>
          <w:color w:val="000000"/>
          <w:sz w:val="28"/>
        </w:rPr>
        <w:t>
      32) непредвиденные эксплуатационные обстоятельства - неподдающиеся планированию события, например непредсказуемые погодные условия, неисправность оборудования или задержка воздушного движения, которые не зависят от эксплуатанта;</w:t>
      </w:r>
    </w:p>
    <w:bookmarkEnd w:id="40"/>
    <w:bookmarkStart w:name="z132" w:id="41"/>
    <w:p>
      <w:pPr>
        <w:spacing w:after="0"/>
        <w:ind w:left="0"/>
        <w:jc w:val="both"/>
      </w:pPr>
      <w:r>
        <w:rPr>
          <w:rFonts w:ascii="Times New Roman"/>
          <w:b w:val="false"/>
          <w:i w:val="false"/>
          <w:color w:val="000000"/>
          <w:sz w:val="28"/>
        </w:rPr>
        <w:t>
      33) подходящее помещение - меблированная комната, которая обеспечивает возможность удовлетворительного отдыха членов летного и кабинного экипажей.</w:t>
      </w:r>
    </w:p>
    <w:bookmarkEnd w:id="41"/>
    <w:bookmarkStart w:name="z11" w:id="42"/>
    <w:p>
      <w:pPr>
        <w:spacing w:after="0"/>
        <w:ind w:left="0"/>
        <w:jc w:val="left"/>
      </w:pPr>
      <w:r>
        <w:rPr>
          <w:rFonts w:ascii="Times New Roman"/>
          <w:b/>
          <w:i w:val="false"/>
          <w:color w:val="000000"/>
        </w:rPr>
        <w:t xml:space="preserve"> Глава 2. Порядок организации рабочего времени и отдыха членов экипажей воздушных судов гражданской и экспериментальной авиации Республики Казахстан</w:t>
      </w:r>
    </w:p>
    <w:bookmarkEnd w:id="4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17.06.2019 </w:t>
      </w:r>
      <w:r>
        <w:rPr>
          <w:rFonts w:ascii="Times New Roman"/>
          <w:b w:val="false"/>
          <w:i w:val="false"/>
          <w:color w:val="ff0000"/>
          <w:sz w:val="28"/>
        </w:rPr>
        <w:t>№ 403</w:t>
      </w:r>
      <w:r>
        <w:rPr>
          <w:rFonts w:ascii="Times New Roman"/>
          <w:b w:val="false"/>
          <w:i w:val="false"/>
          <w:color w:val="ff0000"/>
          <w:sz w:val="28"/>
        </w:rPr>
        <w:t xml:space="preserve"> (вводится в действие с 01.08.2019).</w:t>
      </w:r>
    </w:p>
    <w:bookmarkStart w:name="z12" w:id="43"/>
    <w:p>
      <w:pPr>
        <w:spacing w:after="0"/>
        <w:ind w:left="0"/>
        <w:jc w:val="left"/>
      </w:pPr>
      <w:r>
        <w:rPr>
          <w:rFonts w:ascii="Times New Roman"/>
          <w:b/>
          <w:i w:val="false"/>
          <w:color w:val="000000"/>
        </w:rPr>
        <w:t xml:space="preserve"> Параграф 1. Режим рабочего времени и времени отдыха при</w:t>
      </w:r>
      <w:r>
        <w:br/>
      </w:r>
      <w:r>
        <w:rPr>
          <w:rFonts w:ascii="Times New Roman"/>
          <w:b/>
          <w:i w:val="false"/>
          <w:color w:val="000000"/>
        </w:rPr>
        <w:t>выполнении экипажем (членом экипажа) регулярных и нерегулярных</w:t>
      </w:r>
      <w:r>
        <w:br/>
      </w:r>
      <w:r>
        <w:rPr>
          <w:rFonts w:ascii="Times New Roman"/>
          <w:b/>
          <w:i w:val="false"/>
          <w:color w:val="000000"/>
        </w:rPr>
        <w:t>воздушных перевозок</w:t>
      </w:r>
    </w:p>
    <w:bookmarkEnd w:id="43"/>
    <w:bookmarkStart w:name="z13" w:id="44"/>
    <w:p>
      <w:pPr>
        <w:spacing w:after="0"/>
        <w:ind w:left="0"/>
        <w:jc w:val="both"/>
      </w:pPr>
      <w:r>
        <w:rPr>
          <w:rFonts w:ascii="Times New Roman"/>
          <w:b w:val="false"/>
          <w:i w:val="false"/>
          <w:color w:val="000000"/>
          <w:sz w:val="28"/>
        </w:rPr>
        <w:t>
      3. Установление режима полетного времени и рабочего времени осуществляется с целью уменьшения вероятности того, что утомление может неблагоприятно повлиять на здоровье летного экипажа и безопасность полета.</w:t>
      </w:r>
    </w:p>
    <w:bookmarkEnd w:id="44"/>
    <w:bookmarkStart w:name="z14" w:id="45"/>
    <w:p>
      <w:pPr>
        <w:spacing w:after="0"/>
        <w:ind w:left="0"/>
        <w:jc w:val="both"/>
      </w:pPr>
      <w:r>
        <w:rPr>
          <w:rFonts w:ascii="Times New Roman"/>
          <w:b w:val="false"/>
          <w:i w:val="false"/>
          <w:color w:val="000000"/>
          <w:sz w:val="28"/>
        </w:rPr>
        <w:t xml:space="preserve">
      4. Рабочее время и полетное время сверхустановленных норм за учетный период времени считается сверхурочным, так как психофизиологическая нагрузка на члена экипажа с каждым часом сверхустановленных норм существенно возрастает. Сверхурочное время оплачивается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5"/>
    <w:bookmarkStart w:name="z15" w:id="46"/>
    <w:p>
      <w:pPr>
        <w:spacing w:after="0"/>
        <w:ind w:left="0"/>
        <w:jc w:val="both"/>
      </w:pPr>
      <w:r>
        <w:rPr>
          <w:rFonts w:ascii="Times New Roman"/>
          <w:b w:val="false"/>
          <w:i w:val="false"/>
          <w:color w:val="000000"/>
          <w:sz w:val="28"/>
        </w:rPr>
        <w:t>
      5. Эксплуатант обеспечивает:</w:t>
      </w:r>
    </w:p>
    <w:bookmarkEnd w:id="46"/>
    <w:p>
      <w:pPr>
        <w:spacing w:after="0"/>
        <w:ind w:left="0"/>
        <w:jc w:val="both"/>
      </w:pPr>
      <w:r>
        <w:rPr>
          <w:rFonts w:ascii="Times New Roman"/>
          <w:b w:val="false"/>
          <w:i w:val="false"/>
          <w:color w:val="000000"/>
          <w:sz w:val="28"/>
        </w:rPr>
        <w:t>
      1) планирование полетов с учетом времени, необходимого для осуществления предполетной подготовки, выполнения полетов и времени стоянки воздушного судна на земле между полетами;</w:t>
      </w:r>
    </w:p>
    <w:p>
      <w:pPr>
        <w:spacing w:after="0"/>
        <w:ind w:left="0"/>
        <w:jc w:val="both"/>
      </w:pPr>
      <w:r>
        <w:rPr>
          <w:rFonts w:ascii="Times New Roman"/>
          <w:b w:val="false"/>
          <w:i w:val="false"/>
          <w:color w:val="000000"/>
          <w:sz w:val="28"/>
        </w:rPr>
        <w:t>
      2) планирование и осуществление полетов в соответствии с Правилами;</w:t>
      </w:r>
    </w:p>
    <w:p>
      <w:pPr>
        <w:spacing w:after="0"/>
        <w:ind w:left="0"/>
        <w:jc w:val="both"/>
      </w:pPr>
      <w:r>
        <w:rPr>
          <w:rFonts w:ascii="Times New Roman"/>
          <w:b w:val="false"/>
          <w:i w:val="false"/>
          <w:color w:val="000000"/>
          <w:sz w:val="28"/>
        </w:rPr>
        <w:t>
      3) определение, по согласованию с членом экипажа, базового аэропорта для каждого члена экипажа;</w:t>
      </w:r>
    </w:p>
    <w:p>
      <w:pPr>
        <w:spacing w:after="0"/>
        <w:ind w:left="0"/>
        <w:jc w:val="both"/>
      </w:pPr>
      <w:r>
        <w:rPr>
          <w:rFonts w:ascii="Times New Roman"/>
          <w:b w:val="false"/>
          <w:i w:val="false"/>
          <w:color w:val="000000"/>
          <w:sz w:val="28"/>
        </w:rPr>
        <w:t>
      4) при определении частоты полетов и характера полетного рабочего времени и времени отдыха членов экипажей учет влияния минимально необходимого времени отдыха на продолжительность рабочего времени;</w:t>
      </w:r>
    </w:p>
    <w:p>
      <w:pPr>
        <w:spacing w:after="0"/>
        <w:ind w:left="0"/>
        <w:jc w:val="both"/>
      </w:pPr>
      <w:r>
        <w:rPr>
          <w:rFonts w:ascii="Times New Roman"/>
          <w:b w:val="false"/>
          <w:i w:val="false"/>
          <w:color w:val="000000"/>
          <w:sz w:val="28"/>
        </w:rPr>
        <w:t>
      5) планирование полетного рабочего времени членов экипажей таким образом, чтобы избежать возникновения чрезмерной усталости у членов экипажей, которая может привести к угрозе безопасности полета;</w:t>
      </w:r>
    </w:p>
    <w:p>
      <w:pPr>
        <w:spacing w:after="0"/>
        <w:ind w:left="0"/>
        <w:jc w:val="both"/>
      </w:pPr>
      <w:r>
        <w:rPr>
          <w:rFonts w:ascii="Times New Roman"/>
          <w:b w:val="false"/>
          <w:i w:val="false"/>
          <w:color w:val="000000"/>
          <w:sz w:val="28"/>
        </w:rPr>
        <w:t>
      6) заблаговременную подготовку и публикацию графиков полетов для членов экипажей;</w:t>
      </w:r>
    </w:p>
    <w:p>
      <w:pPr>
        <w:spacing w:after="0"/>
        <w:ind w:left="0"/>
        <w:jc w:val="both"/>
      </w:pPr>
      <w:r>
        <w:rPr>
          <w:rFonts w:ascii="Times New Roman"/>
          <w:b w:val="false"/>
          <w:i w:val="false"/>
          <w:color w:val="000000"/>
          <w:sz w:val="28"/>
        </w:rPr>
        <w:t>
      7) планирование выходных дней для членов экипажей, о чем уведомляет их заблаговременно;</w:t>
      </w:r>
    </w:p>
    <w:p>
      <w:pPr>
        <w:spacing w:after="0"/>
        <w:ind w:left="0"/>
        <w:jc w:val="both"/>
      </w:pPr>
      <w:r>
        <w:rPr>
          <w:rFonts w:ascii="Times New Roman"/>
          <w:b w:val="false"/>
          <w:i w:val="false"/>
          <w:color w:val="000000"/>
          <w:sz w:val="28"/>
        </w:rPr>
        <w:t>
      8) предоставление членам экипажей времени отдыха в соответствии с настоящими Правилами.</w:t>
      </w:r>
    </w:p>
    <w:bookmarkStart w:name="z16" w:id="47"/>
    <w:p>
      <w:pPr>
        <w:spacing w:after="0"/>
        <w:ind w:left="0"/>
        <w:jc w:val="both"/>
      </w:pPr>
      <w:r>
        <w:rPr>
          <w:rFonts w:ascii="Times New Roman"/>
          <w:b w:val="false"/>
          <w:i w:val="false"/>
          <w:color w:val="000000"/>
          <w:sz w:val="28"/>
        </w:rPr>
        <w:t>
      6. Член экипажа:</w:t>
      </w:r>
    </w:p>
    <w:bookmarkEnd w:id="47"/>
    <w:p>
      <w:pPr>
        <w:spacing w:after="0"/>
        <w:ind w:left="0"/>
        <w:jc w:val="both"/>
      </w:pPr>
      <w:r>
        <w:rPr>
          <w:rFonts w:ascii="Times New Roman"/>
          <w:b w:val="false"/>
          <w:i w:val="false"/>
          <w:color w:val="000000"/>
          <w:sz w:val="28"/>
        </w:rPr>
        <w:t>
      1) обеспечивает соблюдение всех норм рабочего времени и времени отдыха, указанных в настоящих Правилах;</w:t>
      </w:r>
    </w:p>
    <w:p>
      <w:pPr>
        <w:spacing w:after="0"/>
        <w:ind w:left="0"/>
        <w:jc w:val="both"/>
      </w:pPr>
      <w:r>
        <w:rPr>
          <w:rFonts w:ascii="Times New Roman"/>
          <w:b w:val="false"/>
          <w:i w:val="false"/>
          <w:color w:val="000000"/>
          <w:sz w:val="28"/>
        </w:rPr>
        <w:t>
      2) обеспечивает оптимальное использование предоставленных ему условий и времени отдыха для наилучшего выполнения своих служебных обязанностей.</w:t>
      </w:r>
    </w:p>
    <w:bookmarkStart w:name="z17" w:id="48"/>
    <w:p>
      <w:pPr>
        <w:spacing w:after="0"/>
        <w:ind w:left="0"/>
        <w:jc w:val="both"/>
      </w:pPr>
      <w:r>
        <w:rPr>
          <w:rFonts w:ascii="Times New Roman"/>
          <w:b w:val="false"/>
          <w:i w:val="false"/>
          <w:color w:val="000000"/>
          <w:sz w:val="28"/>
        </w:rPr>
        <w:t>
      7. В рабочее время экипажа (члена экипажа) на земле включается:</w:t>
      </w:r>
    </w:p>
    <w:bookmarkEnd w:id="48"/>
    <w:p>
      <w:pPr>
        <w:spacing w:after="0"/>
        <w:ind w:left="0"/>
        <w:jc w:val="both"/>
      </w:pPr>
      <w:r>
        <w:rPr>
          <w:rFonts w:ascii="Times New Roman"/>
          <w:b w:val="false"/>
          <w:i w:val="false"/>
          <w:color w:val="000000"/>
          <w:sz w:val="28"/>
        </w:rPr>
        <w:t>
      1) время предполетной подготовки, не менее 1 (одного) часа;</w:t>
      </w:r>
    </w:p>
    <w:p>
      <w:pPr>
        <w:spacing w:after="0"/>
        <w:ind w:left="0"/>
        <w:jc w:val="both"/>
      </w:pPr>
      <w:r>
        <w:rPr>
          <w:rFonts w:ascii="Times New Roman"/>
          <w:b w:val="false"/>
          <w:i w:val="false"/>
          <w:color w:val="000000"/>
          <w:sz w:val="28"/>
        </w:rPr>
        <w:t>
      2) время послеполетной работы не менее 30 (тридцати) минут, исчисляемое с момента окончания полетного времени;</w:t>
      </w:r>
    </w:p>
    <w:p>
      <w:pPr>
        <w:spacing w:after="0"/>
        <w:ind w:left="0"/>
        <w:jc w:val="both"/>
      </w:pPr>
      <w:r>
        <w:rPr>
          <w:rFonts w:ascii="Times New Roman"/>
          <w:b w:val="false"/>
          <w:i w:val="false"/>
          <w:color w:val="000000"/>
          <w:sz w:val="28"/>
        </w:rPr>
        <w:t>
      3) время стоянки в аэропортах (промежуточных и базовых), за исключением времени перерыва для отдыха и приема пищи продолжительностью не более 2 (двух) часов;</w:t>
      </w:r>
    </w:p>
    <w:p>
      <w:pPr>
        <w:spacing w:after="0"/>
        <w:ind w:left="0"/>
        <w:jc w:val="both"/>
      </w:pPr>
      <w:r>
        <w:rPr>
          <w:rFonts w:ascii="Times New Roman"/>
          <w:b w:val="false"/>
          <w:i w:val="false"/>
          <w:color w:val="000000"/>
          <w:sz w:val="28"/>
        </w:rPr>
        <w:t>
      4) время ожидания вылета в случае задержки по каким-либо причинам;</w:t>
      </w:r>
    </w:p>
    <w:p>
      <w:pPr>
        <w:spacing w:after="0"/>
        <w:ind w:left="0"/>
        <w:jc w:val="both"/>
      </w:pPr>
      <w:r>
        <w:rPr>
          <w:rFonts w:ascii="Times New Roman"/>
          <w:b w:val="false"/>
          <w:i w:val="false"/>
          <w:color w:val="000000"/>
          <w:sz w:val="28"/>
        </w:rPr>
        <w:t>
      5) время нахождения на дежурстве в резерве, проведенное в подходящих помещениях при ожидании вылета;</w:t>
      </w:r>
    </w:p>
    <w:p>
      <w:pPr>
        <w:spacing w:after="0"/>
        <w:ind w:left="0"/>
        <w:jc w:val="both"/>
      </w:pPr>
      <w:r>
        <w:rPr>
          <w:rFonts w:ascii="Times New Roman"/>
          <w:b w:val="false"/>
          <w:i w:val="false"/>
          <w:color w:val="000000"/>
          <w:sz w:val="28"/>
        </w:rPr>
        <w:t>
      6) 50 (пятьдесят) процентов времени нахождения в домашнем резерве;</w:t>
      </w:r>
    </w:p>
    <w:p>
      <w:pPr>
        <w:spacing w:after="0"/>
        <w:ind w:left="0"/>
        <w:jc w:val="both"/>
      </w:pPr>
      <w:r>
        <w:rPr>
          <w:rFonts w:ascii="Times New Roman"/>
          <w:b w:val="false"/>
          <w:i w:val="false"/>
          <w:color w:val="000000"/>
          <w:sz w:val="28"/>
        </w:rPr>
        <w:t>
      7) время эстафетной перевозки;</w:t>
      </w:r>
    </w:p>
    <w:p>
      <w:pPr>
        <w:spacing w:after="0"/>
        <w:ind w:left="0"/>
        <w:jc w:val="both"/>
      </w:pPr>
      <w:r>
        <w:rPr>
          <w:rFonts w:ascii="Times New Roman"/>
          <w:b w:val="false"/>
          <w:i w:val="false"/>
          <w:color w:val="000000"/>
          <w:sz w:val="28"/>
        </w:rPr>
        <w:t>
      8) время эстафеты (согласно распорядку дня базового аэропорта);</w:t>
      </w:r>
    </w:p>
    <w:p>
      <w:pPr>
        <w:spacing w:after="0"/>
        <w:ind w:left="0"/>
        <w:jc w:val="both"/>
      </w:pPr>
      <w:r>
        <w:rPr>
          <w:rFonts w:ascii="Times New Roman"/>
          <w:b w:val="false"/>
          <w:i w:val="false"/>
          <w:color w:val="000000"/>
          <w:sz w:val="28"/>
        </w:rPr>
        <w:t>
      9) время работы в подразделении (предварительная подготовка к полетам, разборы полетов, профессиональная учеба), прохождение медицинских осмотров, врачебно-летной экспертной комиссии, а также оформление документов;</w:t>
      </w:r>
    </w:p>
    <w:p>
      <w:pPr>
        <w:spacing w:after="0"/>
        <w:ind w:left="0"/>
        <w:jc w:val="both"/>
      </w:pPr>
      <w:r>
        <w:rPr>
          <w:rFonts w:ascii="Times New Roman"/>
          <w:b w:val="false"/>
          <w:i w:val="false"/>
          <w:color w:val="000000"/>
          <w:sz w:val="28"/>
        </w:rPr>
        <w:t xml:space="preserve">
      10) время для выполнения работ, связанных со специальной </w:t>
      </w:r>
      <w:r>
        <w:rPr>
          <w:rFonts w:ascii="Times New Roman"/>
          <w:b w:val="false"/>
          <w:i w:val="false"/>
          <w:color w:val="000000"/>
          <w:sz w:val="28"/>
        </w:rPr>
        <w:t>подготовкой</w:t>
      </w:r>
      <w:r>
        <w:rPr>
          <w:rFonts w:ascii="Times New Roman"/>
          <w:b w:val="false"/>
          <w:i w:val="false"/>
          <w:color w:val="000000"/>
          <w:sz w:val="28"/>
        </w:rPr>
        <w:t xml:space="preserve"> воздушного судна к полету, подготовкой к погрузке и выгрузке грузов и оборудования, прохождение пограничного и таможенного контроля;</w:t>
      </w:r>
    </w:p>
    <w:p>
      <w:pPr>
        <w:spacing w:after="0"/>
        <w:ind w:left="0"/>
        <w:jc w:val="both"/>
      </w:pPr>
      <w:r>
        <w:rPr>
          <w:rFonts w:ascii="Times New Roman"/>
          <w:b w:val="false"/>
          <w:i w:val="false"/>
          <w:color w:val="000000"/>
          <w:sz w:val="28"/>
        </w:rPr>
        <w:t>
      11) перевозка членов экипажа по распоряжению эксплуатанта, не включающая время переезда (время переезда определяется как время, затрачиваемое членом экипажа на передвижение от (до) места жительства (временного пребывания, отдыха) до (от) места явки (места выполнения служебных обязанностей);</w:t>
      </w:r>
    </w:p>
    <w:p>
      <w:pPr>
        <w:spacing w:after="0"/>
        <w:ind w:left="0"/>
        <w:jc w:val="both"/>
      </w:pPr>
      <w:r>
        <w:rPr>
          <w:rFonts w:ascii="Times New Roman"/>
          <w:b w:val="false"/>
          <w:i w:val="false"/>
          <w:color w:val="000000"/>
          <w:sz w:val="28"/>
        </w:rPr>
        <w:t>
      12) время, которое экипаж (член экипажа) затрачивает на работу с использованием комплексного тренажера воздушного судна непосредственно в кабине тренажера.</w:t>
      </w:r>
    </w:p>
    <w:bookmarkStart w:name="z18" w:id="49"/>
    <w:p>
      <w:pPr>
        <w:spacing w:after="0"/>
        <w:ind w:left="0"/>
        <w:jc w:val="both"/>
      </w:pPr>
      <w:r>
        <w:rPr>
          <w:rFonts w:ascii="Times New Roman"/>
          <w:b w:val="false"/>
          <w:i w:val="false"/>
          <w:color w:val="000000"/>
          <w:sz w:val="28"/>
        </w:rPr>
        <w:t xml:space="preserve">
      8. Максимальная продолжительность рабочего времени члена экипажа устанавливается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49"/>
    <w:bookmarkStart w:name="z19" w:id="50"/>
    <w:p>
      <w:pPr>
        <w:spacing w:after="0"/>
        <w:ind w:left="0"/>
        <w:jc w:val="both"/>
      </w:pPr>
      <w:r>
        <w:rPr>
          <w:rFonts w:ascii="Times New Roman"/>
          <w:b w:val="false"/>
          <w:i w:val="false"/>
          <w:color w:val="000000"/>
          <w:sz w:val="28"/>
        </w:rPr>
        <w:t>
      9. В полетное время члена экипажа включается:</w:t>
      </w:r>
    </w:p>
    <w:bookmarkEnd w:id="50"/>
    <w:p>
      <w:pPr>
        <w:spacing w:after="0"/>
        <w:ind w:left="0"/>
        <w:jc w:val="both"/>
      </w:pPr>
      <w:r>
        <w:rPr>
          <w:rFonts w:ascii="Times New Roman"/>
          <w:b w:val="false"/>
          <w:i w:val="false"/>
          <w:color w:val="000000"/>
          <w:sz w:val="28"/>
        </w:rPr>
        <w:t>
      1) для самолетов - общее время с момента уборки колодок и начала движения воздушного судна с целью взлета до момента полной остановки самолета по окончании полета и установки колодок, выключения всех двигателей или вращения воздушных винтов;</w:t>
      </w:r>
    </w:p>
    <w:p>
      <w:pPr>
        <w:spacing w:after="0"/>
        <w:ind w:left="0"/>
        <w:jc w:val="both"/>
      </w:pPr>
      <w:r>
        <w:rPr>
          <w:rFonts w:ascii="Times New Roman"/>
          <w:b w:val="false"/>
          <w:i w:val="false"/>
          <w:color w:val="000000"/>
          <w:sz w:val="28"/>
        </w:rPr>
        <w:t>
      2) для вертолетов - общее время с момента начала вращения лопастей несущих винтов вертолета и начала движения с целью взлета до момента полной остановки вертолета по окончании полета и прекращения вращения несущих винтов.</w:t>
      </w:r>
    </w:p>
    <w:bookmarkStart w:name="z20" w:id="51"/>
    <w:p>
      <w:pPr>
        <w:spacing w:after="0"/>
        <w:ind w:left="0"/>
        <w:jc w:val="both"/>
      </w:pPr>
      <w:r>
        <w:rPr>
          <w:rFonts w:ascii="Times New Roman"/>
          <w:b w:val="false"/>
          <w:i w:val="false"/>
          <w:color w:val="000000"/>
          <w:sz w:val="28"/>
        </w:rPr>
        <w:t xml:space="preserve">
      10. Максимальная продолжительность полетного времени члена экипажа в месяц и в год при выполнении коммерческих воздушных перевозок устанавливается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51"/>
    <w:p>
      <w:pPr>
        <w:spacing w:after="0"/>
        <w:ind w:left="0"/>
        <w:jc w:val="both"/>
      </w:pPr>
      <w:r>
        <w:rPr>
          <w:rFonts w:ascii="Times New Roman"/>
          <w:b w:val="false"/>
          <w:i w:val="false"/>
          <w:color w:val="000000"/>
          <w:sz w:val="28"/>
        </w:rPr>
        <w:t>
      Максимальная продолжительность полетного времени члена экипажа при выполнении коммерческих воздушных перевозок устанавливается 100 (сто) часов за любые 28 (двадцать восемь) последовательных суток и с письменного согласия члена экипажа 900 (девятьсот) часов за любые 365 (триста шестьдесят пять) последовательных суток.</w:t>
      </w:r>
    </w:p>
    <w:bookmarkStart w:name="z21" w:id="52"/>
    <w:p>
      <w:pPr>
        <w:spacing w:after="0"/>
        <w:ind w:left="0"/>
        <w:jc w:val="both"/>
      </w:pPr>
      <w:r>
        <w:rPr>
          <w:rFonts w:ascii="Times New Roman"/>
          <w:b w:val="false"/>
          <w:i w:val="false"/>
          <w:color w:val="000000"/>
          <w:sz w:val="28"/>
        </w:rPr>
        <w:t>
      11. В тех случаях, когда после эстафетной перевозки, продолжающейся не более 4 (четырех) часов, не предоставляется установленное время отдыха, и оно предшествует рабочему времени, период, с момента начала эстафетной перевозки и до окончания ее, засчитывается в качестве рабочего времени. В этом случае последующая продолжительность рабочего времени не должна превышать 8 (восьми) часов.</w:t>
      </w:r>
    </w:p>
    <w:bookmarkEnd w:id="52"/>
    <w:bookmarkStart w:name="z22" w:id="53"/>
    <w:p>
      <w:pPr>
        <w:spacing w:after="0"/>
        <w:ind w:left="0"/>
        <w:jc w:val="both"/>
      </w:pPr>
      <w:r>
        <w:rPr>
          <w:rFonts w:ascii="Times New Roman"/>
          <w:b w:val="false"/>
          <w:i w:val="false"/>
          <w:color w:val="000000"/>
          <w:sz w:val="28"/>
        </w:rPr>
        <w:t>
      12. Максимальная продолжительность суточного полетного рабочего времени уменьшается на 30 (тридцать) минут за каждую взлет-посадку, начиная с 3 (третьей), но не более чем на 2 (два) часа.</w:t>
      </w:r>
    </w:p>
    <w:bookmarkEnd w:id="53"/>
    <w:bookmarkStart w:name="z23" w:id="54"/>
    <w:p>
      <w:pPr>
        <w:spacing w:after="0"/>
        <w:ind w:left="0"/>
        <w:jc w:val="both"/>
      </w:pPr>
      <w:r>
        <w:rPr>
          <w:rFonts w:ascii="Times New Roman"/>
          <w:b w:val="false"/>
          <w:i w:val="false"/>
          <w:color w:val="000000"/>
          <w:sz w:val="28"/>
        </w:rPr>
        <w:t>
      13. В полетное рабочее время члена экипажа включается:</w:t>
      </w:r>
    </w:p>
    <w:bookmarkEnd w:id="54"/>
    <w:p>
      <w:pPr>
        <w:spacing w:after="0"/>
        <w:ind w:left="0"/>
        <w:jc w:val="both"/>
      </w:pPr>
      <w:r>
        <w:rPr>
          <w:rFonts w:ascii="Times New Roman"/>
          <w:b w:val="false"/>
          <w:i w:val="false"/>
          <w:color w:val="000000"/>
          <w:sz w:val="28"/>
        </w:rPr>
        <w:t>
      1) время предполетной подготовки, не менее 1 (одного) часа;</w:t>
      </w:r>
    </w:p>
    <w:p>
      <w:pPr>
        <w:spacing w:after="0"/>
        <w:ind w:left="0"/>
        <w:jc w:val="both"/>
      </w:pPr>
      <w:r>
        <w:rPr>
          <w:rFonts w:ascii="Times New Roman"/>
          <w:b w:val="false"/>
          <w:i w:val="false"/>
          <w:color w:val="000000"/>
          <w:sz w:val="28"/>
        </w:rPr>
        <w:t>
      2) полетное время члена экипажа;</w:t>
      </w:r>
    </w:p>
    <w:p>
      <w:pPr>
        <w:spacing w:after="0"/>
        <w:ind w:left="0"/>
        <w:jc w:val="both"/>
      </w:pPr>
      <w:r>
        <w:rPr>
          <w:rFonts w:ascii="Times New Roman"/>
          <w:b w:val="false"/>
          <w:i w:val="false"/>
          <w:color w:val="000000"/>
          <w:sz w:val="28"/>
        </w:rPr>
        <w:t>
      3) время стоянки в аэропортах (промежуточных и базовых), за исключением времени перерыва для отдыха и приема пищи продолжительностью не более 2 (двух) часов;</w:t>
      </w:r>
    </w:p>
    <w:p>
      <w:pPr>
        <w:spacing w:after="0"/>
        <w:ind w:left="0"/>
        <w:jc w:val="both"/>
      </w:pPr>
      <w:r>
        <w:rPr>
          <w:rFonts w:ascii="Times New Roman"/>
          <w:b w:val="false"/>
          <w:i w:val="false"/>
          <w:color w:val="000000"/>
          <w:sz w:val="28"/>
        </w:rPr>
        <w:t>
      4) время ожидания вылета в случае задержки по каким-либо причинам;</w:t>
      </w:r>
    </w:p>
    <w:p>
      <w:pPr>
        <w:spacing w:after="0"/>
        <w:ind w:left="0"/>
        <w:jc w:val="both"/>
      </w:pPr>
      <w:r>
        <w:rPr>
          <w:rFonts w:ascii="Times New Roman"/>
          <w:b w:val="false"/>
          <w:i w:val="false"/>
          <w:color w:val="000000"/>
          <w:sz w:val="28"/>
        </w:rPr>
        <w:t>
      5) время, затраченное на перемещение экипажа по указанию эксплуатанта к месту исполнения должностных обязанностей с последующим выполнением полета без промежуточного отдыха.</w:t>
      </w:r>
    </w:p>
    <w:p>
      <w:pPr>
        <w:spacing w:after="0"/>
        <w:ind w:left="0"/>
        <w:jc w:val="both"/>
      </w:pPr>
      <w:r>
        <w:rPr>
          <w:rFonts w:ascii="Times New Roman"/>
          <w:b w:val="false"/>
          <w:i w:val="false"/>
          <w:color w:val="000000"/>
          <w:sz w:val="28"/>
        </w:rPr>
        <w:t>
      Максимальная продолжительность полетного рабочего времени члена экипажа с учетом состава экипажа может быть увеличена, если имеется возможность отдыха для членов экипажа на борту воздушного судна в полете:</w:t>
      </w:r>
    </w:p>
    <w:p>
      <w:pPr>
        <w:spacing w:after="0"/>
        <w:ind w:left="0"/>
        <w:jc w:val="both"/>
      </w:pPr>
      <w:r>
        <w:rPr>
          <w:rFonts w:ascii="Times New Roman"/>
          <w:b w:val="false"/>
          <w:i w:val="false"/>
          <w:color w:val="000000"/>
          <w:sz w:val="28"/>
        </w:rPr>
        <w:t>
      1) для усиленного экипажа (один дополнительный член экипажа);</w:t>
      </w:r>
    </w:p>
    <w:p>
      <w:pPr>
        <w:spacing w:after="0"/>
        <w:ind w:left="0"/>
        <w:jc w:val="both"/>
      </w:pPr>
      <w:r>
        <w:rPr>
          <w:rFonts w:ascii="Times New Roman"/>
          <w:b w:val="false"/>
          <w:i w:val="false"/>
          <w:color w:val="000000"/>
          <w:sz w:val="28"/>
        </w:rPr>
        <w:t>
      до 14 (четырнадцати) часов с местом отдыха класса 3 (три);</w:t>
      </w:r>
    </w:p>
    <w:p>
      <w:pPr>
        <w:spacing w:after="0"/>
        <w:ind w:left="0"/>
        <w:jc w:val="both"/>
      </w:pPr>
      <w:r>
        <w:rPr>
          <w:rFonts w:ascii="Times New Roman"/>
          <w:b w:val="false"/>
          <w:i w:val="false"/>
          <w:color w:val="000000"/>
          <w:sz w:val="28"/>
        </w:rPr>
        <w:t>
      до 15 (пятнадцати) часов с местом отдыха класса 2 (два);</w:t>
      </w:r>
    </w:p>
    <w:p>
      <w:pPr>
        <w:spacing w:after="0"/>
        <w:ind w:left="0"/>
        <w:jc w:val="both"/>
      </w:pPr>
      <w:r>
        <w:rPr>
          <w:rFonts w:ascii="Times New Roman"/>
          <w:b w:val="false"/>
          <w:i w:val="false"/>
          <w:color w:val="000000"/>
          <w:sz w:val="28"/>
        </w:rPr>
        <w:t>
      до 16 (шестнадцати) часов с местом отдыха класса 1 (один);</w:t>
      </w:r>
    </w:p>
    <w:p>
      <w:pPr>
        <w:spacing w:after="0"/>
        <w:ind w:left="0"/>
        <w:jc w:val="both"/>
      </w:pPr>
      <w:r>
        <w:rPr>
          <w:rFonts w:ascii="Times New Roman"/>
          <w:b w:val="false"/>
          <w:i w:val="false"/>
          <w:color w:val="000000"/>
          <w:sz w:val="28"/>
        </w:rPr>
        <w:t>
      2) для двойного экипажа (два дополнительных члена экипажа):</w:t>
      </w:r>
    </w:p>
    <w:p>
      <w:pPr>
        <w:spacing w:after="0"/>
        <w:ind w:left="0"/>
        <w:jc w:val="both"/>
      </w:pPr>
      <w:r>
        <w:rPr>
          <w:rFonts w:ascii="Times New Roman"/>
          <w:b w:val="false"/>
          <w:i w:val="false"/>
          <w:color w:val="000000"/>
          <w:sz w:val="28"/>
        </w:rPr>
        <w:t>
      до 15 (пятнадцати) часов с местом отдыха класса 3 (три);</w:t>
      </w:r>
    </w:p>
    <w:p>
      <w:pPr>
        <w:spacing w:after="0"/>
        <w:ind w:left="0"/>
        <w:jc w:val="both"/>
      </w:pPr>
      <w:r>
        <w:rPr>
          <w:rFonts w:ascii="Times New Roman"/>
          <w:b w:val="false"/>
          <w:i w:val="false"/>
          <w:color w:val="000000"/>
          <w:sz w:val="28"/>
        </w:rPr>
        <w:t>
      до 16 (шестнадцати) часов с местом отдыха класса 2 (два);</w:t>
      </w:r>
    </w:p>
    <w:p>
      <w:pPr>
        <w:spacing w:after="0"/>
        <w:ind w:left="0"/>
        <w:jc w:val="both"/>
      </w:pPr>
      <w:r>
        <w:rPr>
          <w:rFonts w:ascii="Times New Roman"/>
          <w:b w:val="false"/>
          <w:i w:val="false"/>
          <w:color w:val="000000"/>
          <w:sz w:val="28"/>
        </w:rPr>
        <w:t>
      до 17 (семнадцати) часов с местом отдыха класса 1 (один).</w:t>
      </w:r>
    </w:p>
    <w:bookmarkStart w:name="z24" w:id="55"/>
    <w:p>
      <w:pPr>
        <w:spacing w:after="0"/>
        <w:ind w:left="0"/>
        <w:jc w:val="both"/>
      </w:pPr>
      <w:r>
        <w:rPr>
          <w:rFonts w:ascii="Times New Roman"/>
          <w:b w:val="false"/>
          <w:i w:val="false"/>
          <w:color w:val="000000"/>
          <w:sz w:val="28"/>
        </w:rPr>
        <w:t>
      14. В случаях, когда полетное рабочее время начинается, заканчивается или полностью охватывает неблагоприятный период, максимальная продолжительность полетного рабочего времени уменьшается на количество времени пребывания члена экипажа в неблагоприятном периоде, но не более чем на 2 (два) часа. В случаях, когда полетное рабочее время охватывает более 50 (пятьдесят) процентов неблагоприятного периода, в течение двух последовательных ночей, продолжительность времени отдыха на базе после второй ночи должно составлять не менее 24 (двадцати четырех) часов.</w:t>
      </w:r>
    </w:p>
    <w:bookmarkEnd w:id="55"/>
    <w:bookmarkStart w:name="z25" w:id="56"/>
    <w:p>
      <w:pPr>
        <w:spacing w:after="0"/>
        <w:ind w:left="0"/>
        <w:jc w:val="both"/>
      </w:pPr>
      <w:r>
        <w:rPr>
          <w:rFonts w:ascii="Times New Roman"/>
          <w:b w:val="false"/>
          <w:i w:val="false"/>
          <w:color w:val="000000"/>
          <w:sz w:val="28"/>
        </w:rPr>
        <w:t>
      15. Максимальная продолжительность суточного полетного рабочего времени может быть продлена эксплуатантом на 1 (один) час при возникновении непредвиденных эксплуатационных обстоятельств, с согласия командира воздушного судна и экипажа.</w:t>
      </w:r>
    </w:p>
    <w:bookmarkEnd w:id="56"/>
    <w:bookmarkStart w:name="z26" w:id="57"/>
    <w:p>
      <w:pPr>
        <w:spacing w:after="0"/>
        <w:ind w:left="0"/>
        <w:jc w:val="both"/>
      </w:pPr>
      <w:r>
        <w:rPr>
          <w:rFonts w:ascii="Times New Roman"/>
          <w:b w:val="false"/>
          <w:i w:val="false"/>
          <w:color w:val="000000"/>
          <w:sz w:val="28"/>
        </w:rPr>
        <w:t>
      16. Эксплуатант в срок не позднее 28 (двадцати восьми) календарных дней после продления, уведомляет уполномоченную организацию в сфере гражданской авиации о произведенном по решению эксплуатанта продлении максимального суточного полетного рабочего времени, с указанием причин принятия такого решения.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17.06.2019 </w:t>
      </w:r>
      <w:r>
        <w:rPr>
          <w:rFonts w:ascii="Times New Roman"/>
          <w:b w:val="false"/>
          <w:i w:val="false"/>
          <w:color w:val="000000"/>
          <w:sz w:val="28"/>
        </w:rPr>
        <w:t>№ 403</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7" w:id="58"/>
    <w:p>
      <w:pPr>
        <w:spacing w:after="0"/>
        <w:ind w:left="0"/>
        <w:jc w:val="both"/>
      </w:pPr>
      <w:r>
        <w:rPr>
          <w:rFonts w:ascii="Times New Roman"/>
          <w:b w:val="false"/>
          <w:i w:val="false"/>
          <w:color w:val="000000"/>
          <w:sz w:val="28"/>
        </w:rPr>
        <w:t>
      17. Продление полетного рабочего времени Эксплуатантом не допускается в случаях, когда серия полетов включает 6 (шести) или более взлет-посадок.</w:t>
      </w:r>
    </w:p>
    <w:bookmarkEnd w:id="58"/>
    <w:bookmarkStart w:name="z28" w:id="59"/>
    <w:p>
      <w:pPr>
        <w:spacing w:after="0"/>
        <w:ind w:left="0"/>
        <w:jc w:val="both"/>
      </w:pPr>
      <w:r>
        <w:rPr>
          <w:rFonts w:ascii="Times New Roman"/>
          <w:b w:val="false"/>
          <w:i w:val="false"/>
          <w:color w:val="000000"/>
          <w:sz w:val="28"/>
        </w:rPr>
        <w:t>
      18. В случаях, когда время пребывания члена экипажа в неблагоприятном периоде составляет до 2 (двух) часов, продление полетного рабочего времени допустимо в отношении серии полетов, включающих не более 4 (четырех) взлет-посадок.</w:t>
      </w:r>
    </w:p>
    <w:bookmarkEnd w:id="59"/>
    <w:p>
      <w:pPr>
        <w:spacing w:after="0"/>
        <w:ind w:left="0"/>
        <w:jc w:val="both"/>
      </w:pPr>
      <w:r>
        <w:rPr>
          <w:rFonts w:ascii="Times New Roman"/>
          <w:b w:val="false"/>
          <w:i w:val="false"/>
          <w:color w:val="000000"/>
          <w:sz w:val="28"/>
        </w:rPr>
        <w:t>
      В случаях, когда время пребывания члена экипажа в неблагоприятном периоде превышает 2 (два) часа, продление полетного рабочего времени допустимо в отношении серии полетов, включающих не более 2 (двух) взлет-посадок.</w:t>
      </w:r>
    </w:p>
    <w:bookmarkStart w:name="z29" w:id="60"/>
    <w:p>
      <w:pPr>
        <w:spacing w:after="0"/>
        <w:ind w:left="0"/>
        <w:jc w:val="both"/>
      </w:pPr>
      <w:r>
        <w:rPr>
          <w:rFonts w:ascii="Times New Roman"/>
          <w:b w:val="false"/>
          <w:i w:val="false"/>
          <w:color w:val="000000"/>
          <w:sz w:val="28"/>
        </w:rPr>
        <w:t>
      19. Продление полетного рабочего времени по решению Эксплуатанта допускается не более 2 (двух) раз в течение недели.</w:t>
      </w:r>
    </w:p>
    <w:bookmarkEnd w:id="60"/>
    <w:bookmarkStart w:name="z30" w:id="61"/>
    <w:p>
      <w:pPr>
        <w:spacing w:after="0"/>
        <w:ind w:left="0"/>
        <w:jc w:val="both"/>
      </w:pPr>
      <w:r>
        <w:rPr>
          <w:rFonts w:ascii="Times New Roman"/>
          <w:b w:val="false"/>
          <w:i w:val="false"/>
          <w:color w:val="000000"/>
          <w:sz w:val="28"/>
        </w:rPr>
        <w:t>
      20. При продлении полетного рабочего времени по решению Эксплуатанта время предполетного и послеполетного отдыха увеличиваются на 2 часа либо время послеполетного отдыха увеличивается на 4 (четыре) часа.</w:t>
      </w:r>
    </w:p>
    <w:bookmarkEnd w:id="61"/>
    <w:p>
      <w:pPr>
        <w:spacing w:after="0"/>
        <w:ind w:left="0"/>
        <w:jc w:val="both"/>
      </w:pPr>
      <w:r>
        <w:rPr>
          <w:rFonts w:ascii="Times New Roman"/>
          <w:b w:val="false"/>
          <w:i w:val="false"/>
          <w:color w:val="000000"/>
          <w:sz w:val="28"/>
        </w:rPr>
        <w:t>
      При продлении 2 (двух) последовательных периодов полетного рабочего времени, время минимального предполетного и послеполетного отдыха членов экипажа между 2 (двумя) периодами полетного рабочего времени, предоставляется последовательно.</w:t>
      </w:r>
    </w:p>
    <w:bookmarkStart w:name="z31" w:id="62"/>
    <w:p>
      <w:pPr>
        <w:spacing w:after="0"/>
        <w:ind w:left="0"/>
        <w:jc w:val="both"/>
      </w:pPr>
      <w:r>
        <w:rPr>
          <w:rFonts w:ascii="Times New Roman"/>
          <w:b w:val="false"/>
          <w:i w:val="false"/>
          <w:color w:val="000000"/>
          <w:sz w:val="28"/>
        </w:rPr>
        <w:t>
      21. Для бортпроводников, запланированных на выполнение полета или серии полетов, полетное рабочее время может быть увеличено Эксплутантом на время разницы между временем явки на вылет для бортпроводников и временем явки на вылет пилотов, при условии, что такая разница не превышает 1 (одного) часа.</w:t>
      </w:r>
    </w:p>
    <w:bookmarkEnd w:id="62"/>
    <w:bookmarkStart w:name="z32" w:id="63"/>
    <w:p>
      <w:pPr>
        <w:spacing w:after="0"/>
        <w:ind w:left="0"/>
        <w:jc w:val="both"/>
      </w:pPr>
      <w:r>
        <w:rPr>
          <w:rFonts w:ascii="Times New Roman"/>
          <w:b w:val="false"/>
          <w:i w:val="false"/>
          <w:color w:val="000000"/>
          <w:sz w:val="28"/>
        </w:rPr>
        <w:t>
      22. В случае, когда период продленного полетного рабочего времени начинается в промежутке с 22 (двадцати двух) часов до 4 (четырех) часов 59 (пятидесяти девяти) минут, полетное рабочее время сокращается до 11 (одиннадцати) часов 45 (сорока пяти) минут.</w:t>
      </w:r>
    </w:p>
    <w:bookmarkEnd w:id="63"/>
    <w:bookmarkStart w:name="z33" w:id="64"/>
    <w:p>
      <w:pPr>
        <w:spacing w:after="0"/>
        <w:ind w:left="0"/>
        <w:jc w:val="both"/>
      </w:pPr>
      <w:r>
        <w:rPr>
          <w:rFonts w:ascii="Times New Roman"/>
          <w:b w:val="false"/>
          <w:i w:val="false"/>
          <w:color w:val="000000"/>
          <w:sz w:val="28"/>
        </w:rPr>
        <w:t>
      23. График полетов должен составляться таким образом, чтобы планируемое время полетов не превышало максимально допустимого полетного рабочего времени. В этих целях эксплуатант незамедлительно принимает меры по изменению планируемого графика полетов либо изменению планирования экипажей.</w:t>
      </w:r>
    </w:p>
    <w:bookmarkEnd w:id="64"/>
    <w:p>
      <w:pPr>
        <w:spacing w:after="0"/>
        <w:ind w:left="0"/>
        <w:jc w:val="both"/>
      </w:pPr>
      <w:r>
        <w:rPr>
          <w:rFonts w:ascii="Times New Roman"/>
          <w:b w:val="false"/>
          <w:i w:val="false"/>
          <w:color w:val="000000"/>
          <w:sz w:val="28"/>
        </w:rPr>
        <w:t>
      Эксплуатант не поручает члену летного экипажа управлять воздушным судном, если известно или предполагается, что этот член летного экипажа утомлен в такой мере, что это может неблагоприятно повлиять на безопасность полета.</w:t>
      </w:r>
    </w:p>
    <w:bookmarkStart w:name="z34" w:id="65"/>
    <w:p>
      <w:pPr>
        <w:spacing w:after="0"/>
        <w:ind w:left="0"/>
        <w:jc w:val="both"/>
      </w:pPr>
      <w:r>
        <w:rPr>
          <w:rFonts w:ascii="Times New Roman"/>
          <w:b w:val="false"/>
          <w:i w:val="false"/>
          <w:color w:val="000000"/>
          <w:sz w:val="28"/>
        </w:rPr>
        <w:t>
      24. В целях предотвращения утомления экипажей (членов экипажа) учитываются следующие факторы:</w:t>
      </w:r>
    </w:p>
    <w:bookmarkEnd w:id="65"/>
    <w:p>
      <w:pPr>
        <w:spacing w:after="0"/>
        <w:ind w:left="0"/>
        <w:jc w:val="both"/>
      </w:pPr>
      <w:r>
        <w:rPr>
          <w:rFonts w:ascii="Times New Roman"/>
          <w:b w:val="false"/>
          <w:i w:val="false"/>
          <w:color w:val="000000"/>
          <w:sz w:val="28"/>
        </w:rPr>
        <w:t>
      1) тип воздушного судна, его оборудование;</w:t>
      </w:r>
    </w:p>
    <w:p>
      <w:pPr>
        <w:spacing w:after="0"/>
        <w:ind w:left="0"/>
        <w:jc w:val="both"/>
      </w:pPr>
      <w:r>
        <w:rPr>
          <w:rFonts w:ascii="Times New Roman"/>
          <w:b w:val="false"/>
          <w:i w:val="false"/>
          <w:color w:val="000000"/>
          <w:sz w:val="28"/>
        </w:rPr>
        <w:t>
      2) число членов экипажа;</w:t>
      </w:r>
    </w:p>
    <w:p>
      <w:pPr>
        <w:spacing w:after="0"/>
        <w:ind w:left="0"/>
        <w:jc w:val="both"/>
      </w:pPr>
      <w:r>
        <w:rPr>
          <w:rFonts w:ascii="Times New Roman"/>
          <w:b w:val="false"/>
          <w:i w:val="false"/>
          <w:color w:val="000000"/>
          <w:sz w:val="28"/>
        </w:rPr>
        <w:t>
      3) число взлетов и посадок в течение одного периода полетного времени;</w:t>
      </w:r>
    </w:p>
    <w:p>
      <w:pPr>
        <w:spacing w:after="0"/>
        <w:ind w:left="0"/>
        <w:jc w:val="both"/>
      </w:pPr>
      <w:r>
        <w:rPr>
          <w:rFonts w:ascii="Times New Roman"/>
          <w:b w:val="false"/>
          <w:i w:val="false"/>
          <w:color w:val="000000"/>
          <w:sz w:val="28"/>
        </w:rPr>
        <w:t>
      4) рабочую нагрузку во время высокой плотности воздушного движения;</w:t>
      </w:r>
    </w:p>
    <w:p>
      <w:pPr>
        <w:spacing w:after="0"/>
        <w:ind w:left="0"/>
        <w:jc w:val="both"/>
      </w:pPr>
      <w:r>
        <w:rPr>
          <w:rFonts w:ascii="Times New Roman"/>
          <w:b w:val="false"/>
          <w:i w:val="false"/>
          <w:color w:val="000000"/>
          <w:sz w:val="28"/>
        </w:rPr>
        <w:t>
      5) условия отдыха в том месте, где экипажу (члену экипажа) должен быть предоставлен отдых;</w:t>
      </w:r>
    </w:p>
    <w:p>
      <w:pPr>
        <w:spacing w:after="0"/>
        <w:ind w:left="0"/>
        <w:jc w:val="both"/>
      </w:pPr>
      <w:r>
        <w:rPr>
          <w:rFonts w:ascii="Times New Roman"/>
          <w:b w:val="false"/>
          <w:i w:val="false"/>
          <w:color w:val="000000"/>
          <w:sz w:val="28"/>
        </w:rPr>
        <w:t>
      6) время суток выполнения обязанностей;</w:t>
      </w:r>
    </w:p>
    <w:p>
      <w:pPr>
        <w:spacing w:after="0"/>
        <w:ind w:left="0"/>
        <w:jc w:val="both"/>
      </w:pPr>
      <w:r>
        <w:rPr>
          <w:rFonts w:ascii="Times New Roman"/>
          <w:b w:val="false"/>
          <w:i w:val="false"/>
          <w:color w:val="000000"/>
          <w:sz w:val="28"/>
        </w:rPr>
        <w:t>
      7) задержки в процессе выполнения полетов;</w:t>
      </w:r>
    </w:p>
    <w:p>
      <w:pPr>
        <w:spacing w:after="0"/>
        <w:ind w:left="0"/>
        <w:jc w:val="both"/>
      </w:pPr>
      <w:r>
        <w:rPr>
          <w:rFonts w:ascii="Times New Roman"/>
          <w:b w:val="false"/>
          <w:i w:val="false"/>
          <w:color w:val="000000"/>
          <w:sz w:val="28"/>
        </w:rPr>
        <w:t>
      8) виды авиационных специальных работ;</w:t>
      </w:r>
    </w:p>
    <w:p>
      <w:pPr>
        <w:spacing w:after="0"/>
        <w:ind w:left="0"/>
        <w:jc w:val="both"/>
      </w:pPr>
      <w:r>
        <w:rPr>
          <w:rFonts w:ascii="Times New Roman"/>
          <w:b w:val="false"/>
          <w:i w:val="false"/>
          <w:color w:val="000000"/>
          <w:sz w:val="28"/>
        </w:rPr>
        <w:t>
      9) смену часовых поясов.</w:t>
      </w:r>
    </w:p>
    <w:bookmarkStart w:name="z35" w:id="66"/>
    <w:p>
      <w:pPr>
        <w:spacing w:after="0"/>
        <w:ind w:left="0"/>
        <w:jc w:val="both"/>
      </w:pPr>
      <w:r>
        <w:rPr>
          <w:rFonts w:ascii="Times New Roman"/>
          <w:b w:val="false"/>
          <w:i w:val="false"/>
          <w:color w:val="000000"/>
          <w:sz w:val="28"/>
        </w:rPr>
        <w:t>
      25. Привлекать летные экипажи (членов экипажей) на работы, непосредственно не связанные с их профессиональной деятельностью не допускается.</w:t>
      </w:r>
    </w:p>
    <w:bookmarkEnd w:id="66"/>
    <w:bookmarkStart w:name="z36" w:id="67"/>
    <w:p>
      <w:pPr>
        <w:spacing w:after="0"/>
        <w:ind w:left="0"/>
        <w:jc w:val="both"/>
      </w:pPr>
      <w:r>
        <w:rPr>
          <w:rFonts w:ascii="Times New Roman"/>
          <w:b w:val="false"/>
          <w:i w:val="false"/>
          <w:color w:val="000000"/>
          <w:sz w:val="28"/>
        </w:rPr>
        <w:t>
      26. В том случае, когда деятельность члена экипажа планируется таким образом, что он совершает полеты поочередно в составе различных экипажей и (или) на различных воздушных судах, полетное и рабочее время учитывается путем суммирования рабочего и полетного времени во всех ситуациях.</w:t>
      </w:r>
    </w:p>
    <w:bookmarkEnd w:id="67"/>
    <w:bookmarkStart w:name="z37" w:id="68"/>
    <w:p>
      <w:pPr>
        <w:spacing w:after="0"/>
        <w:ind w:left="0"/>
        <w:jc w:val="both"/>
      </w:pPr>
      <w:r>
        <w:rPr>
          <w:rFonts w:ascii="Times New Roman"/>
          <w:b w:val="false"/>
          <w:i w:val="false"/>
          <w:color w:val="000000"/>
          <w:sz w:val="28"/>
        </w:rPr>
        <w:t>
      27. Эксплуатанты воздушных судов определяют число и функции бортпроводников в соответствии с видом предоставляемого обслуживания.</w:t>
      </w:r>
    </w:p>
    <w:bookmarkEnd w:id="68"/>
    <w:bookmarkStart w:name="z38" w:id="69"/>
    <w:p>
      <w:pPr>
        <w:spacing w:after="0"/>
        <w:ind w:left="0"/>
        <w:jc w:val="both"/>
      </w:pPr>
      <w:r>
        <w:rPr>
          <w:rFonts w:ascii="Times New Roman"/>
          <w:b w:val="false"/>
          <w:i w:val="false"/>
          <w:color w:val="000000"/>
          <w:sz w:val="28"/>
        </w:rPr>
        <w:t>
      28. Для бортпроводников и бортоператоров норма полетного и рабочего времени устанавливается аналогично с летным составом и на них распространяются все изложенные в настоящих Правилах требования к условиям труда и отдыха.</w:t>
      </w:r>
    </w:p>
    <w:bookmarkEnd w:id="69"/>
    <w:bookmarkStart w:name="z39" w:id="70"/>
    <w:p>
      <w:pPr>
        <w:spacing w:after="0"/>
        <w:ind w:left="0"/>
        <w:jc w:val="both"/>
      </w:pPr>
      <w:r>
        <w:rPr>
          <w:rFonts w:ascii="Times New Roman"/>
          <w:b w:val="false"/>
          <w:i w:val="false"/>
          <w:color w:val="000000"/>
          <w:sz w:val="28"/>
        </w:rPr>
        <w:t>
      29. Женщины - члены экипажей и бортпроводницы в соответствии с медицинским заключением о беременности переводятся на другую работу, исключающую воздействие тяжелых и неблагоприятных производственных факторов, с сохранением среднемесячной заработной платы по прежней работе.</w:t>
      </w:r>
    </w:p>
    <w:bookmarkEnd w:id="70"/>
    <w:bookmarkStart w:name="z40" w:id="71"/>
    <w:p>
      <w:pPr>
        <w:spacing w:after="0"/>
        <w:ind w:left="0"/>
        <w:jc w:val="both"/>
      </w:pPr>
      <w:r>
        <w:rPr>
          <w:rFonts w:ascii="Times New Roman"/>
          <w:b w:val="false"/>
          <w:i w:val="false"/>
          <w:color w:val="000000"/>
          <w:sz w:val="28"/>
        </w:rPr>
        <w:t>
      30. При выполнении регулярных частых трансмеридианных полетов и пребывания экипажа (члена экипажа) в условиях сдвига часовых поясов, экипаж (член экипажа) соблюдает распорядок дня по часовому поясу места пребывания.</w:t>
      </w:r>
    </w:p>
    <w:bookmarkEnd w:id="71"/>
    <w:bookmarkStart w:name="z41" w:id="72"/>
    <w:p>
      <w:pPr>
        <w:spacing w:after="0"/>
        <w:ind w:left="0"/>
        <w:jc w:val="both"/>
      </w:pPr>
      <w:r>
        <w:rPr>
          <w:rFonts w:ascii="Times New Roman"/>
          <w:b w:val="false"/>
          <w:i w:val="false"/>
          <w:color w:val="000000"/>
          <w:sz w:val="28"/>
        </w:rPr>
        <w:t>
      31. В течение 24 (двадцати четырех) часового периода, когда экипаж в составе одного пилота, пользуется непрерывным отдыхом в течение не менее 4 (четырех) часов между одним полетом и другим, он может иметь максимальную продолжительность рабочего времени до 10 (десяти) часов.</w:t>
      </w:r>
    </w:p>
    <w:bookmarkEnd w:id="72"/>
    <w:bookmarkStart w:name="z42" w:id="73"/>
    <w:p>
      <w:pPr>
        <w:spacing w:after="0"/>
        <w:ind w:left="0"/>
        <w:jc w:val="both"/>
      </w:pPr>
      <w:r>
        <w:rPr>
          <w:rFonts w:ascii="Times New Roman"/>
          <w:b w:val="false"/>
          <w:i w:val="false"/>
          <w:color w:val="000000"/>
          <w:sz w:val="28"/>
        </w:rPr>
        <w:t>
      32. Время отдыха экипажа (члена экипажа) составляет:</w:t>
      </w:r>
    </w:p>
    <w:bookmarkEnd w:id="73"/>
    <w:p>
      <w:pPr>
        <w:spacing w:after="0"/>
        <w:ind w:left="0"/>
        <w:jc w:val="both"/>
      </w:pPr>
      <w:r>
        <w:rPr>
          <w:rFonts w:ascii="Times New Roman"/>
          <w:b w:val="false"/>
          <w:i w:val="false"/>
          <w:color w:val="000000"/>
          <w:sz w:val="28"/>
        </w:rPr>
        <w:t>
      1) время предполетного, межполетного и послеполетного отдыха;</w:t>
      </w:r>
    </w:p>
    <w:p>
      <w:pPr>
        <w:spacing w:after="0"/>
        <w:ind w:left="0"/>
        <w:jc w:val="both"/>
      </w:pPr>
      <w:r>
        <w:rPr>
          <w:rFonts w:ascii="Times New Roman"/>
          <w:b w:val="false"/>
          <w:i w:val="false"/>
          <w:color w:val="000000"/>
          <w:sz w:val="28"/>
        </w:rPr>
        <w:t>
      2) время, отведенное для выходного дня;</w:t>
      </w:r>
    </w:p>
    <w:p>
      <w:pPr>
        <w:spacing w:after="0"/>
        <w:ind w:left="0"/>
        <w:jc w:val="both"/>
      </w:pPr>
      <w:r>
        <w:rPr>
          <w:rFonts w:ascii="Times New Roman"/>
          <w:b w:val="false"/>
          <w:i w:val="false"/>
          <w:color w:val="000000"/>
          <w:sz w:val="28"/>
        </w:rPr>
        <w:t>
      3) время, которое составляет ежегодный трудовой отпуск;</w:t>
      </w:r>
    </w:p>
    <w:p>
      <w:pPr>
        <w:spacing w:after="0"/>
        <w:ind w:left="0"/>
        <w:jc w:val="both"/>
      </w:pPr>
      <w:r>
        <w:rPr>
          <w:rFonts w:ascii="Times New Roman"/>
          <w:b w:val="false"/>
          <w:i w:val="false"/>
          <w:color w:val="000000"/>
          <w:sz w:val="28"/>
        </w:rPr>
        <w:t>
      4) время приема пищи в специально отведенном для этого месте, на земле, кроме времени приема пищи на рабочем месте в кабине воздушного судна во время выполнения конкретных обязанностей по пилотированию воздушного судна.</w:t>
      </w:r>
    </w:p>
    <w:bookmarkStart w:name="z43" w:id="74"/>
    <w:p>
      <w:pPr>
        <w:spacing w:after="0"/>
        <w:ind w:left="0"/>
        <w:jc w:val="both"/>
      </w:pPr>
      <w:r>
        <w:rPr>
          <w:rFonts w:ascii="Times New Roman"/>
          <w:b w:val="false"/>
          <w:i w:val="false"/>
          <w:color w:val="000000"/>
          <w:sz w:val="28"/>
        </w:rPr>
        <w:t>
      33. Минимальное время предполетного отдыха в базовом аэропорту должно быть равным по продолжительности предыдущему рабочему времени или 12 (двенадцати) часам, в зависимости от того, что является более длительным.</w:t>
      </w:r>
    </w:p>
    <w:bookmarkEnd w:id="74"/>
    <w:bookmarkStart w:name="z44" w:id="75"/>
    <w:p>
      <w:pPr>
        <w:spacing w:after="0"/>
        <w:ind w:left="0"/>
        <w:jc w:val="both"/>
      </w:pPr>
      <w:r>
        <w:rPr>
          <w:rFonts w:ascii="Times New Roman"/>
          <w:b w:val="false"/>
          <w:i w:val="false"/>
          <w:color w:val="000000"/>
          <w:sz w:val="28"/>
        </w:rPr>
        <w:t>
      34. Минимальное время предполетного отдыха вне базового аэропорта должно быть равным по продолжительности предыдущему рабочему времени или 10 (десяти) часам, в зависимости от того, что является более длительным.</w:t>
      </w:r>
    </w:p>
    <w:bookmarkEnd w:id="75"/>
    <w:bookmarkStart w:name="z45" w:id="76"/>
    <w:p>
      <w:pPr>
        <w:spacing w:after="0"/>
        <w:ind w:left="0"/>
        <w:jc w:val="both"/>
      </w:pPr>
      <w:r>
        <w:rPr>
          <w:rFonts w:ascii="Times New Roman"/>
          <w:b w:val="false"/>
          <w:i w:val="false"/>
          <w:color w:val="000000"/>
          <w:sz w:val="28"/>
        </w:rPr>
        <w:t>
      35. Во время предполетного отдыха вне базового аэропорта Эксплуатант обеспечивает членам экипажей возможность 8 (восьми) часового сна без учета времени подвозки к месту отдыха.</w:t>
      </w:r>
    </w:p>
    <w:bookmarkEnd w:id="76"/>
    <w:bookmarkStart w:name="z46" w:id="77"/>
    <w:p>
      <w:pPr>
        <w:spacing w:after="0"/>
        <w:ind w:left="0"/>
        <w:jc w:val="both"/>
      </w:pPr>
      <w:r>
        <w:rPr>
          <w:rFonts w:ascii="Times New Roman"/>
          <w:b w:val="false"/>
          <w:i w:val="false"/>
          <w:color w:val="000000"/>
          <w:sz w:val="28"/>
        </w:rPr>
        <w:t>
      36. Членам экипажа предоставляется один выходной день в неделю, который составляет не менее 36 (тридцати шести) последовательных часов отдыха и должен включать 2 (две) ночи, каждая ночь представляет собой период из 8 (восьми) часов, между 22.00 и 08.00 часами местного времени.</w:t>
      </w:r>
    </w:p>
    <w:bookmarkEnd w:id="77"/>
    <w:p>
      <w:pPr>
        <w:spacing w:after="0"/>
        <w:ind w:left="0"/>
        <w:jc w:val="both"/>
      </w:pPr>
      <w:r>
        <w:rPr>
          <w:rFonts w:ascii="Times New Roman"/>
          <w:b w:val="false"/>
          <w:i w:val="false"/>
          <w:color w:val="000000"/>
          <w:sz w:val="28"/>
        </w:rPr>
        <w:t>
      Выходной день предоставляется таким образом, чтобы период между окончанием выходного дня и началом следующего выходного дня не превышал 168 (сто шестьдесят восемь) часов. Предполетный и послеполетный период отдыха может быть частью выходного дня.</w:t>
      </w:r>
    </w:p>
    <w:bookmarkStart w:name="z47" w:id="78"/>
    <w:p>
      <w:pPr>
        <w:spacing w:after="0"/>
        <w:ind w:left="0"/>
        <w:jc w:val="both"/>
      </w:pPr>
      <w:r>
        <w:rPr>
          <w:rFonts w:ascii="Times New Roman"/>
          <w:b w:val="false"/>
          <w:i w:val="false"/>
          <w:color w:val="000000"/>
          <w:sz w:val="28"/>
        </w:rPr>
        <w:t>
      37. В течение каждого календарного месяца член экипажа имеет 7 (семь) выходных дней, 4 (четыре) из которых он получает на базе. По желанию члена экипажа выходные дни вне базы могут планироваться без ограничения.</w:t>
      </w:r>
    </w:p>
    <w:bookmarkEnd w:id="78"/>
    <w:bookmarkStart w:name="z48" w:id="79"/>
    <w:p>
      <w:pPr>
        <w:spacing w:after="0"/>
        <w:ind w:left="0"/>
        <w:jc w:val="both"/>
      </w:pPr>
      <w:r>
        <w:rPr>
          <w:rFonts w:ascii="Times New Roman"/>
          <w:b w:val="false"/>
          <w:i w:val="false"/>
          <w:color w:val="000000"/>
          <w:sz w:val="28"/>
        </w:rPr>
        <w:t>
      38. В течение каждого календарного года члену экипажа эксплуатантом предоставляется дополнительный оплачиваемый трудовой отпуск в количестве до 36 (тридцати шести) календарных дней пропорционально отработанному во вредных условиях периоду времени.</w:t>
      </w:r>
    </w:p>
    <w:bookmarkEnd w:id="79"/>
    <w:bookmarkStart w:name="z49" w:id="80"/>
    <w:p>
      <w:pPr>
        <w:spacing w:after="0"/>
        <w:ind w:left="0"/>
        <w:jc w:val="both"/>
      </w:pPr>
      <w:r>
        <w:rPr>
          <w:rFonts w:ascii="Times New Roman"/>
          <w:b w:val="false"/>
          <w:i w:val="false"/>
          <w:color w:val="000000"/>
          <w:sz w:val="28"/>
        </w:rPr>
        <w:t>
      39. Продолжительность межполетного отдыха членов экипажей при нахождении на внебазовом аэропорту должна быть не менее 10 (десяти) часов.</w:t>
      </w:r>
    </w:p>
    <w:bookmarkEnd w:id="80"/>
    <w:bookmarkStart w:name="z50" w:id="81"/>
    <w:p>
      <w:pPr>
        <w:spacing w:after="0"/>
        <w:ind w:left="0"/>
        <w:jc w:val="both"/>
      </w:pPr>
      <w:r>
        <w:rPr>
          <w:rFonts w:ascii="Times New Roman"/>
          <w:b w:val="false"/>
          <w:i w:val="false"/>
          <w:color w:val="000000"/>
          <w:sz w:val="28"/>
        </w:rPr>
        <w:t>
      40. В конечных аэропортах маршрута, с разницей поясного времени в 5 (пять) часов на запад и 3 (три) часа на восток от поясного времени базового аэропорта, членам экипажа предоставляется межполетный отдых не менее 14 (четырнадцати) часов.</w:t>
      </w:r>
    </w:p>
    <w:bookmarkEnd w:id="81"/>
    <w:bookmarkStart w:name="z51" w:id="82"/>
    <w:p>
      <w:pPr>
        <w:spacing w:after="0"/>
        <w:ind w:left="0"/>
        <w:jc w:val="both"/>
      </w:pPr>
      <w:r>
        <w:rPr>
          <w:rFonts w:ascii="Times New Roman"/>
          <w:b w:val="false"/>
          <w:i w:val="false"/>
          <w:color w:val="000000"/>
          <w:sz w:val="28"/>
        </w:rPr>
        <w:t>
      41. При выполнении ежедневных полетов при нормальной продолжительности рабочего времени, послеполетный отдых является предполетным, но должен быть не менее 12 (двенадцати) часов.</w:t>
      </w:r>
    </w:p>
    <w:bookmarkEnd w:id="82"/>
    <w:bookmarkStart w:name="z52" w:id="83"/>
    <w:p>
      <w:pPr>
        <w:spacing w:after="0"/>
        <w:ind w:left="0"/>
        <w:jc w:val="both"/>
      </w:pPr>
      <w:r>
        <w:rPr>
          <w:rFonts w:ascii="Times New Roman"/>
          <w:b w:val="false"/>
          <w:i w:val="false"/>
          <w:color w:val="000000"/>
          <w:sz w:val="28"/>
        </w:rPr>
        <w:t>
      42. Время отдыха члена экипажа рассчитывается с момента завершения рабочего времени затраченного на непосредственно предшествующую деятельность экипажа и исчисляется с момента освобождения от исполнения всех должностных обязанностей.</w:t>
      </w:r>
    </w:p>
    <w:bookmarkEnd w:id="83"/>
    <w:bookmarkStart w:name="z53" w:id="84"/>
    <w:p>
      <w:pPr>
        <w:spacing w:after="0"/>
        <w:ind w:left="0"/>
        <w:jc w:val="both"/>
      </w:pPr>
      <w:r>
        <w:rPr>
          <w:rFonts w:ascii="Times New Roman"/>
          <w:b w:val="false"/>
          <w:i w:val="false"/>
          <w:color w:val="000000"/>
          <w:sz w:val="28"/>
        </w:rPr>
        <w:t>
      43. Эксплуатант обеспечивает отдых для экипажа (члена экипажа) в подходящих помещениях для отдыха на аэродромах, в аэропортах пунктов назначения и в пунктах промежуточных остановок, где согласно обычному графику предусматриваются сравнительно продолжительные периоды ожидания.</w:t>
      </w:r>
    </w:p>
    <w:bookmarkEnd w:id="84"/>
    <w:bookmarkStart w:name="z54" w:id="85"/>
    <w:p>
      <w:pPr>
        <w:spacing w:after="0"/>
        <w:ind w:left="0"/>
        <w:jc w:val="both"/>
      </w:pPr>
      <w:r>
        <w:rPr>
          <w:rFonts w:ascii="Times New Roman"/>
          <w:b w:val="false"/>
          <w:i w:val="false"/>
          <w:color w:val="000000"/>
          <w:sz w:val="28"/>
        </w:rPr>
        <w:t>
      44. Воздушные судна, пилотируемые усиленными летными экипажами, должны обеспечиваться условиями отдыха членов экипажа на борту воздушного судна.</w:t>
      </w:r>
    </w:p>
    <w:bookmarkEnd w:id="85"/>
    <w:bookmarkStart w:name="z55" w:id="86"/>
    <w:p>
      <w:pPr>
        <w:spacing w:after="0"/>
        <w:ind w:left="0"/>
        <w:jc w:val="both"/>
      </w:pPr>
      <w:r>
        <w:rPr>
          <w:rFonts w:ascii="Times New Roman"/>
          <w:b w:val="false"/>
          <w:i w:val="false"/>
          <w:color w:val="000000"/>
          <w:sz w:val="28"/>
        </w:rPr>
        <w:t>
      45. Воздушные судна, пилотируемые двойными экипажами, должны быть оснащены спальными местами.</w:t>
      </w:r>
    </w:p>
    <w:bookmarkEnd w:id="86"/>
    <w:bookmarkStart w:name="z56" w:id="87"/>
    <w:p>
      <w:pPr>
        <w:spacing w:after="0"/>
        <w:ind w:left="0"/>
        <w:jc w:val="both"/>
      </w:pPr>
      <w:r>
        <w:rPr>
          <w:rFonts w:ascii="Times New Roman"/>
          <w:b w:val="false"/>
          <w:i w:val="false"/>
          <w:color w:val="000000"/>
          <w:sz w:val="28"/>
        </w:rPr>
        <w:t>
      46. Во время выполнения полета установленные Правилами нормы полетного времени, полетное рабочее время и времени отдыха могут быть изменены решением командира воздушного судна с согласия всех членов экипажа в случае возникновения непредвиденных обстоятельств, влияющих на безопасность полета.</w:t>
      </w:r>
    </w:p>
    <w:bookmarkEnd w:id="87"/>
    <w:bookmarkStart w:name="z57" w:id="88"/>
    <w:p>
      <w:pPr>
        <w:spacing w:after="0"/>
        <w:ind w:left="0"/>
        <w:jc w:val="both"/>
      </w:pPr>
      <w:r>
        <w:rPr>
          <w:rFonts w:ascii="Times New Roman"/>
          <w:b w:val="false"/>
          <w:i w:val="false"/>
          <w:color w:val="000000"/>
          <w:sz w:val="28"/>
        </w:rPr>
        <w:t>
      47. Решением командира воздушного судна максимальная продолжительность полетного рабочего времени может быть увеличена не более чем на 2 (два) часа, а в случае использования усиленного летного экипажа не более чем на 3 (три) часа при непредвиденных эксплуатационных обстоятельствах.</w:t>
      </w:r>
    </w:p>
    <w:bookmarkEnd w:id="88"/>
    <w:bookmarkStart w:name="z58" w:id="89"/>
    <w:p>
      <w:pPr>
        <w:spacing w:after="0"/>
        <w:ind w:left="0"/>
        <w:jc w:val="both"/>
      </w:pPr>
      <w:r>
        <w:rPr>
          <w:rFonts w:ascii="Times New Roman"/>
          <w:b w:val="false"/>
          <w:i w:val="false"/>
          <w:color w:val="000000"/>
          <w:sz w:val="28"/>
        </w:rPr>
        <w:t xml:space="preserve">
      48. Решением командира воздушного судна период отдыха членов экипажей, следующий за периодом полетного рабочего времени, может быть сокращен до уровня не ниже, чем предусмотрено </w:t>
      </w:r>
      <w:r>
        <w:rPr>
          <w:rFonts w:ascii="Times New Roman"/>
          <w:b w:val="false"/>
          <w:i w:val="false"/>
          <w:color w:val="000000"/>
          <w:sz w:val="28"/>
        </w:rPr>
        <w:t>пунктом 37</w:t>
      </w:r>
      <w:r>
        <w:rPr>
          <w:rFonts w:ascii="Times New Roman"/>
          <w:b w:val="false"/>
          <w:i w:val="false"/>
          <w:color w:val="000000"/>
          <w:sz w:val="28"/>
        </w:rPr>
        <w:t xml:space="preserve"> настоящих Правил.</w:t>
      </w:r>
    </w:p>
    <w:bookmarkEnd w:id="89"/>
    <w:bookmarkStart w:name="z59" w:id="90"/>
    <w:p>
      <w:pPr>
        <w:spacing w:after="0"/>
        <w:ind w:left="0"/>
        <w:jc w:val="both"/>
      </w:pPr>
      <w:r>
        <w:rPr>
          <w:rFonts w:ascii="Times New Roman"/>
          <w:b w:val="false"/>
          <w:i w:val="false"/>
          <w:color w:val="000000"/>
          <w:sz w:val="28"/>
        </w:rPr>
        <w:t>
      49. Если члены экипажа испытывают утомление, способное привести к угрозе безопасности полета, решением командира воздушного судна с согласия всех членов экипажа полетное рабочее время может быть сокращено и (или) увеличено время отдыха.</w:t>
      </w:r>
    </w:p>
    <w:bookmarkEnd w:id="90"/>
    <w:bookmarkStart w:name="z60" w:id="91"/>
    <w:p>
      <w:pPr>
        <w:spacing w:after="0"/>
        <w:ind w:left="0"/>
        <w:jc w:val="both"/>
      </w:pPr>
      <w:r>
        <w:rPr>
          <w:rFonts w:ascii="Times New Roman"/>
          <w:b w:val="false"/>
          <w:i w:val="false"/>
          <w:color w:val="000000"/>
          <w:sz w:val="28"/>
        </w:rPr>
        <w:t>
      50. Командир воздушного судна предоставляет эксплуатанту отчет о факте увеличения полетного рабочего времени или сокращения времени отдыха членов экипажа.</w:t>
      </w:r>
    </w:p>
    <w:bookmarkEnd w:id="91"/>
    <w:bookmarkStart w:name="z61" w:id="92"/>
    <w:p>
      <w:pPr>
        <w:spacing w:after="0"/>
        <w:ind w:left="0"/>
        <w:jc w:val="both"/>
      </w:pPr>
      <w:r>
        <w:rPr>
          <w:rFonts w:ascii="Times New Roman"/>
          <w:b w:val="false"/>
          <w:i w:val="false"/>
          <w:color w:val="000000"/>
          <w:sz w:val="28"/>
        </w:rPr>
        <w:t>
      51. Если увеличение полетного рабочего времени или сокращение времени отдыха членов экипажа превышает 1 (один) час, эксплуатант с приложением копии отчета командира воздушного судна и указанием причин принятого решения уведомляет об этом уполномоченную организацию в сфере гражданской авиации в срок не позднее 28 (двадцати восьми) календарных дней со дня наступления указанных событий.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индустрии и инфраструктурного развития РК от 17.06.2019 </w:t>
      </w:r>
      <w:r>
        <w:rPr>
          <w:rFonts w:ascii="Times New Roman"/>
          <w:b w:val="false"/>
          <w:i w:val="false"/>
          <w:color w:val="000000"/>
          <w:sz w:val="28"/>
        </w:rPr>
        <w:t>№ 403</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2" w:id="93"/>
    <w:p>
      <w:pPr>
        <w:spacing w:after="0"/>
        <w:ind w:left="0"/>
        <w:jc w:val="both"/>
      </w:pPr>
      <w:r>
        <w:rPr>
          <w:rFonts w:ascii="Times New Roman"/>
          <w:b w:val="false"/>
          <w:i w:val="false"/>
          <w:color w:val="000000"/>
          <w:sz w:val="28"/>
        </w:rPr>
        <w:t>
      52. Время дежурства в рабочем резерве не должно превышать одного непрерывного периода продолжительностью 12 (двенадцать) часов и назначается не более 3 (трех) раз в течение непрерывных 28 (двадцати восьми) 29-31 (двадцати девяти-тридцати одних) суток.</w:t>
      </w:r>
    </w:p>
    <w:bookmarkEnd w:id="93"/>
    <w:p>
      <w:pPr>
        <w:spacing w:after="0"/>
        <w:ind w:left="0"/>
        <w:jc w:val="both"/>
      </w:pPr>
      <w:r>
        <w:rPr>
          <w:rFonts w:ascii="Times New Roman"/>
          <w:b w:val="false"/>
          <w:i w:val="false"/>
          <w:color w:val="000000"/>
          <w:sz w:val="28"/>
        </w:rPr>
        <w:t>
      В случае вызова экипажа (члена экипажа) из дежурства в резерве для выполнения полетного задания, время, проведенное в резерве, учитывается как рабочее, но с рабочим временем предстоящего полета не суммируется, а учитывается отдельно за месяц и к сверхурочному не относится.</w:t>
      </w:r>
    </w:p>
    <w:bookmarkStart w:name="z63" w:id="94"/>
    <w:p>
      <w:pPr>
        <w:spacing w:after="0"/>
        <w:ind w:left="0"/>
        <w:jc w:val="both"/>
      </w:pPr>
      <w:r>
        <w:rPr>
          <w:rFonts w:ascii="Times New Roman"/>
          <w:b w:val="false"/>
          <w:i w:val="false"/>
          <w:color w:val="000000"/>
          <w:sz w:val="28"/>
        </w:rPr>
        <w:t>
      53. Время дежурства в домашнем резерве не должно превышать одного непрерывного периода продолжительностью 12 (двенадцать) часов. Количество домашних резервов не ограничивается.</w:t>
      </w:r>
    </w:p>
    <w:bookmarkEnd w:id="94"/>
    <w:p>
      <w:pPr>
        <w:spacing w:after="0"/>
        <w:ind w:left="0"/>
        <w:jc w:val="both"/>
      </w:pPr>
      <w:r>
        <w:rPr>
          <w:rFonts w:ascii="Times New Roman"/>
          <w:b w:val="false"/>
          <w:i w:val="false"/>
          <w:color w:val="000000"/>
          <w:sz w:val="28"/>
        </w:rPr>
        <w:t>
      В случае вызова экипажа (члена экипажа) из дежурства в домашнем резерве для выполнения полетного задания время, проведенное в домашнем резерве, учитывается как рабочее, но с рабочим временем предстоящего полета не суммируется, а учитывается отдельно за месяц и к сверхурочному не относится.</w:t>
      </w:r>
    </w:p>
    <w:bookmarkStart w:name="z64" w:id="95"/>
    <w:p>
      <w:pPr>
        <w:spacing w:after="0"/>
        <w:ind w:left="0"/>
        <w:jc w:val="both"/>
      </w:pPr>
      <w:r>
        <w:rPr>
          <w:rFonts w:ascii="Times New Roman"/>
          <w:b w:val="false"/>
          <w:i w:val="false"/>
          <w:color w:val="000000"/>
          <w:sz w:val="28"/>
        </w:rPr>
        <w:t>
      54. Время дежурства в рабочем резерве исчисляется с момента явки члена экипажа и до конца периода, определенного как резерв.</w:t>
      </w:r>
    </w:p>
    <w:bookmarkEnd w:id="95"/>
    <w:bookmarkStart w:name="z65" w:id="96"/>
    <w:p>
      <w:pPr>
        <w:spacing w:after="0"/>
        <w:ind w:left="0"/>
        <w:jc w:val="both"/>
      </w:pPr>
      <w:r>
        <w:rPr>
          <w:rFonts w:ascii="Times New Roman"/>
          <w:b w:val="false"/>
          <w:i w:val="false"/>
          <w:color w:val="000000"/>
          <w:sz w:val="28"/>
        </w:rPr>
        <w:t>
      55. Эксплуатант обеспечивает заблаговременное ознакомление членов экипажей с временем начала и окончания дежурства в резерве, максимально допустимым временем нахождения члена экипажа в ином месте, чем место дежурства в резерве, а также предстоящих в связи с назначением в резерв служебными обязанностями.</w:t>
      </w:r>
    </w:p>
    <w:bookmarkEnd w:id="96"/>
    <w:bookmarkStart w:name="z66" w:id="97"/>
    <w:p>
      <w:pPr>
        <w:spacing w:after="0"/>
        <w:ind w:left="0"/>
        <w:jc w:val="both"/>
      </w:pPr>
      <w:r>
        <w:rPr>
          <w:rFonts w:ascii="Times New Roman"/>
          <w:b w:val="false"/>
          <w:i w:val="false"/>
          <w:color w:val="000000"/>
          <w:sz w:val="28"/>
        </w:rPr>
        <w:t>
      56. Эксплуатант обеспечивает членов экипажей, находящихся на дежурстве в рабочем резерве, изолированным помещением, специально оборудованным для отдыха и ожидания вылета.</w:t>
      </w:r>
    </w:p>
    <w:bookmarkEnd w:id="97"/>
    <w:bookmarkStart w:name="z67" w:id="98"/>
    <w:p>
      <w:pPr>
        <w:spacing w:after="0"/>
        <w:ind w:left="0"/>
        <w:jc w:val="both"/>
      </w:pPr>
      <w:r>
        <w:rPr>
          <w:rFonts w:ascii="Times New Roman"/>
          <w:b w:val="false"/>
          <w:i w:val="false"/>
          <w:color w:val="000000"/>
          <w:sz w:val="28"/>
        </w:rPr>
        <w:t>
      57. Во время выполнения полета членам экипажей должна быть предоставлена возможность питания и питья во избежание снижения работоспособности, способного повлиять на безопасность полета.</w:t>
      </w:r>
    </w:p>
    <w:bookmarkEnd w:id="98"/>
    <w:bookmarkStart w:name="z68" w:id="99"/>
    <w:p>
      <w:pPr>
        <w:spacing w:after="0"/>
        <w:ind w:left="0"/>
        <w:jc w:val="both"/>
      </w:pPr>
      <w:r>
        <w:rPr>
          <w:rFonts w:ascii="Times New Roman"/>
          <w:b w:val="false"/>
          <w:i w:val="false"/>
          <w:color w:val="000000"/>
          <w:sz w:val="28"/>
        </w:rPr>
        <w:t>
      58. Эксплуатант по каждому члену экипажа и члены экипажей в отношении самих себя обеспечивают учет:</w:t>
      </w:r>
    </w:p>
    <w:bookmarkEnd w:id="99"/>
    <w:p>
      <w:pPr>
        <w:spacing w:after="0"/>
        <w:ind w:left="0"/>
        <w:jc w:val="both"/>
      </w:pPr>
      <w:r>
        <w:rPr>
          <w:rFonts w:ascii="Times New Roman"/>
          <w:b w:val="false"/>
          <w:i w:val="false"/>
          <w:color w:val="000000"/>
          <w:sz w:val="28"/>
        </w:rPr>
        <w:t>
      1) полетного времени;</w:t>
      </w:r>
    </w:p>
    <w:p>
      <w:pPr>
        <w:spacing w:after="0"/>
        <w:ind w:left="0"/>
        <w:jc w:val="both"/>
      </w:pPr>
      <w:r>
        <w:rPr>
          <w:rFonts w:ascii="Times New Roman"/>
          <w:b w:val="false"/>
          <w:i w:val="false"/>
          <w:color w:val="000000"/>
          <w:sz w:val="28"/>
        </w:rPr>
        <w:t>
      2) времени начала, продолжительности и окончания каждого периода рабочего времени и полетного рабочего времени;</w:t>
      </w:r>
    </w:p>
    <w:p>
      <w:pPr>
        <w:spacing w:after="0"/>
        <w:ind w:left="0"/>
        <w:jc w:val="both"/>
      </w:pPr>
      <w:r>
        <w:rPr>
          <w:rFonts w:ascii="Times New Roman"/>
          <w:b w:val="false"/>
          <w:i w:val="false"/>
          <w:color w:val="000000"/>
          <w:sz w:val="28"/>
        </w:rPr>
        <w:t>
      3) времени отдыха и дней, свободных от выполнения полетов (днем, свободным от выполнения полетов, считается день, свободный от выполнения служебных обязанностей и включающий в себя предыдущую и последующую ночи);</w:t>
      </w:r>
    </w:p>
    <w:p>
      <w:pPr>
        <w:spacing w:after="0"/>
        <w:ind w:left="0"/>
        <w:jc w:val="both"/>
      </w:pPr>
      <w:r>
        <w:rPr>
          <w:rFonts w:ascii="Times New Roman"/>
          <w:b w:val="false"/>
          <w:i w:val="false"/>
          <w:color w:val="000000"/>
          <w:sz w:val="28"/>
        </w:rPr>
        <w:t>
      4) времени дежурства в резерве.</w:t>
      </w:r>
    </w:p>
    <w:bookmarkStart w:name="z69" w:id="100"/>
    <w:p>
      <w:pPr>
        <w:spacing w:after="0"/>
        <w:ind w:left="0"/>
        <w:jc w:val="both"/>
      </w:pPr>
      <w:r>
        <w:rPr>
          <w:rFonts w:ascii="Times New Roman"/>
          <w:b w:val="false"/>
          <w:i w:val="false"/>
          <w:color w:val="000000"/>
          <w:sz w:val="28"/>
        </w:rPr>
        <w:t>
      59. Эксплуатант и член экипажа по их запросам предоставляют друг другу копии произведенных учетных записей.</w:t>
      </w:r>
    </w:p>
    <w:bookmarkEnd w:id="100"/>
    <w:bookmarkStart w:name="z70" w:id="101"/>
    <w:p>
      <w:pPr>
        <w:spacing w:after="0"/>
        <w:ind w:left="0"/>
        <w:jc w:val="both"/>
      </w:pPr>
      <w:r>
        <w:rPr>
          <w:rFonts w:ascii="Times New Roman"/>
          <w:b w:val="false"/>
          <w:i w:val="false"/>
          <w:color w:val="000000"/>
          <w:sz w:val="28"/>
        </w:rPr>
        <w:t>
      60. Независимо от условий, предусмотренных в настоящих Правилах, экипаж (члены экипажа) не совершает полета, а эксплуатант не требует его совершения, если имеются какие-либо основания считать, что экипаж (члены экипажа) испытывает утомление или, с учетом условий предстоящего полета, будет испытывать утомление в ходе этого полета.</w:t>
      </w:r>
    </w:p>
    <w:bookmarkEnd w:id="101"/>
    <w:bookmarkStart w:name="z71" w:id="102"/>
    <w:p>
      <w:pPr>
        <w:spacing w:after="0"/>
        <w:ind w:left="0"/>
        <w:jc w:val="both"/>
      </w:pPr>
      <w:r>
        <w:rPr>
          <w:rFonts w:ascii="Times New Roman"/>
          <w:b w:val="false"/>
          <w:i w:val="false"/>
          <w:color w:val="000000"/>
          <w:sz w:val="28"/>
        </w:rPr>
        <w:t>
      61. При выполнении учебных и (или) тренировочных полетов устанавливаются следующие ограничения по продолжительности полетного рабочего времени, полетному времени и количеству заходов на посадку:</w:t>
      </w:r>
    </w:p>
    <w:bookmarkEnd w:id="102"/>
    <w:p>
      <w:pPr>
        <w:spacing w:after="0"/>
        <w:ind w:left="0"/>
        <w:jc w:val="both"/>
      </w:pPr>
      <w:r>
        <w:rPr>
          <w:rFonts w:ascii="Times New Roman"/>
          <w:b w:val="false"/>
          <w:i w:val="false"/>
          <w:color w:val="000000"/>
          <w:sz w:val="28"/>
        </w:rPr>
        <w:t>
      1) продолжительность полетного рабочего времени не может превышать 10 (десяти) часов;</w:t>
      </w:r>
    </w:p>
    <w:p>
      <w:pPr>
        <w:spacing w:after="0"/>
        <w:ind w:left="0"/>
        <w:jc w:val="both"/>
      </w:pPr>
      <w:r>
        <w:rPr>
          <w:rFonts w:ascii="Times New Roman"/>
          <w:b w:val="false"/>
          <w:i w:val="false"/>
          <w:color w:val="000000"/>
          <w:sz w:val="28"/>
        </w:rPr>
        <w:t>
      2) полетное время в полетном рабочем времени не может превышать 6 (шести) часов;</w:t>
      </w:r>
    </w:p>
    <w:p>
      <w:pPr>
        <w:spacing w:after="0"/>
        <w:ind w:left="0"/>
        <w:jc w:val="both"/>
      </w:pPr>
      <w:r>
        <w:rPr>
          <w:rFonts w:ascii="Times New Roman"/>
          <w:b w:val="false"/>
          <w:i w:val="false"/>
          <w:color w:val="000000"/>
          <w:sz w:val="28"/>
        </w:rPr>
        <w:t>
      3) количество заходов на посадку не может превышать 25 (двадцати пяти);</w:t>
      </w:r>
    </w:p>
    <w:p>
      <w:pPr>
        <w:spacing w:after="0"/>
        <w:ind w:left="0"/>
        <w:jc w:val="both"/>
      </w:pPr>
      <w:r>
        <w:rPr>
          <w:rFonts w:ascii="Times New Roman"/>
          <w:b w:val="false"/>
          <w:i w:val="false"/>
          <w:color w:val="000000"/>
          <w:sz w:val="28"/>
        </w:rPr>
        <w:t>
      4) количество заходов на посадку для самолетов с максимальной сертифицированной взлетной массой менее пяти тысяч семисот килограммов и вертолетов независимо от максимальной сертифицированной взлетной массы не может превышать 40 (сорока).</w:t>
      </w:r>
    </w:p>
    <w:bookmarkStart w:name="z72" w:id="103"/>
    <w:p>
      <w:pPr>
        <w:spacing w:after="0"/>
        <w:ind w:left="0"/>
        <w:jc w:val="both"/>
      </w:pPr>
      <w:r>
        <w:rPr>
          <w:rFonts w:ascii="Times New Roman"/>
          <w:b w:val="false"/>
          <w:i w:val="false"/>
          <w:color w:val="000000"/>
          <w:sz w:val="28"/>
        </w:rPr>
        <w:t>
      62. В случаях ведения боевых действий, при стихийных бедствиях и аварийных ситуациях нормы рабочего и полетного времени экипажа (члена экипажа) определяются уполномоченным органом.</w:t>
      </w:r>
    </w:p>
    <w:bookmarkEnd w:id="103"/>
    <w:bookmarkStart w:name="z73" w:id="104"/>
    <w:p>
      <w:pPr>
        <w:spacing w:after="0"/>
        <w:ind w:left="0"/>
        <w:jc w:val="both"/>
      </w:pPr>
      <w:r>
        <w:rPr>
          <w:rFonts w:ascii="Times New Roman"/>
          <w:b w:val="false"/>
          <w:i w:val="false"/>
          <w:color w:val="000000"/>
          <w:sz w:val="28"/>
        </w:rPr>
        <w:t>
      63. Увеличение рабочего времени сверхустановленных настоящими Правилами максимальных пределов допускается при производстве работ, связанных с обеспечением обороноспособности государства, а также при ликвидации последствий аварии или стихийного бедствия, о чем должна быть выполнена соответствующая запись (или приложена радиограмма) в задании на полет за подписью уполномоченного лица.</w:t>
      </w:r>
    </w:p>
    <w:bookmarkEnd w:id="104"/>
    <w:bookmarkStart w:name="z74" w:id="105"/>
    <w:p>
      <w:pPr>
        <w:spacing w:after="0"/>
        <w:ind w:left="0"/>
        <w:jc w:val="left"/>
      </w:pPr>
      <w:r>
        <w:rPr>
          <w:rFonts w:ascii="Times New Roman"/>
          <w:b/>
          <w:i w:val="false"/>
          <w:color w:val="000000"/>
        </w:rPr>
        <w:t xml:space="preserve"> Параграф 2. Режим рабочего времени и отдыха экипажей (членов</w:t>
      </w:r>
      <w:r>
        <w:br/>
      </w:r>
      <w:r>
        <w:rPr>
          <w:rFonts w:ascii="Times New Roman"/>
          <w:b/>
          <w:i w:val="false"/>
          <w:color w:val="000000"/>
        </w:rPr>
        <w:t>экипажей) воздушных судов при выполнении авиационных работ</w:t>
      </w:r>
    </w:p>
    <w:bookmarkEnd w:id="105"/>
    <w:bookmarkStart w:name="z75" w:id="106"/>
    <w:p>
      <w:pPr>
        <w:spacing w:after="0"/>
        <w:ind w:left="0"/>
        <w:jc w:val="both"/>
      </w:pPr>
      <w:r>
        <w:rPr>
          <w:rFonts w:ascii="Times New Roman"/>
          <w:b w:val="false"/>
          <w:i w:val="false"/>
          <w:color w:val="000000"/>
          <w:sz w:val="28"/>
        </w:rPr>
        <w:t xml:space="preserve">
      64. Для летного и технического состава, занятого выполнением авиационных работ вне мест постоянного базирования воздушного судна устанавливается продолжительность рабочего времени за сутки до 10 (десяти) часов. Максимально допустимые нормы рабочего и полетного времени при выполнении авиационных работ установлены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06"/>
    <w:bookmarkStart w:name="z76" w:id="107"/>
    <w:p>
      <w:pPr>
        <w:spacing w:after="0"/>
        <w:ind w:left="0"/>
        <w:jc w:val="both"/>
      </w:pPr>
      <w:r>
        <w:rPr>
          <w:rFonts w:ascii="Times New Roman"/>
          <w:b w:val="false"/>
          <w:i w:val="false"/>
          <w:color w:val="000000"/>
          <w:sz w:val="28"/>
        </w:rPr>
        <w:t>
      65. Для членов летного экипажа при выполнении авиационных работ устанавливается следующее предельное количество посадок в течение полетного рабочего времени:</w:t>
      </w:r>
    </w:p>
    <w:bookmarkEnd w:id="107"/>
    <w:p>
      <w:pPr>
        <w:spacing w:after="0"/>
        <w:ind w:left="0"/>
        <w:jc w:val="both"/>
      </w:pPr>
      <w:r>
        <w:rPr>
          <w:rFonts w:ascii="Times New Roman"/>
          <w:b w:val="false"/>
          <w:i w:val="false"/>
          <w:color w:val="000000"/>
          <w:sz w:val="28"/>
        </w:rPr>
        <w:t>
      1) на самолете - 45 (сорок пять) посадок;</w:t>
      </w:r>
    </w:p>
    <w:p>
      <w:pPr>
        <w:spacing w:after="0"/>
        <w:ind w:left="0"/>
        <w:jc w:val="both"/>
      </w:pPr>
      <w:r>
        <w:rPr>
          <w:rFonts w:ascii="Times New Roman"/>
          <w:b w:val="false"/>
          <w:i w:val="false"/>
          <w:color w:val="000000"/>
          <w:sz w:val="28"/>
        </w:rPr>
        <w:t>
      2) на вертолете - 55 (пятьдесят пять) посадок.</w:t>
      </w:r>
    </w:p>
    <w:bookmarkStart w:name="z77" w:id="108"/>
    <w:p>
      <w:pPr>
        <w:spacing w:after="0"/>
        <w:ind w:left="0"/>
        <w:jc w:val="both"/>
      </w:pPr>
      <w:r>
        <w:rPr>
          <w:rFonts w:ascii="Times New Roman"/>
          <w:b w:val="false"/>
          <w:i w:val="false"/>
          <w:color w:val="000000"/>
          <w:sz w:val="28"/>
        </w:rPr>
        <w:t>
      66. Эксплуатантом может устанавливаться продолжительность рабочего времени до 12 (двенадцати) часов за сутки, по согласованию с врачебно-летной экспертной комиссией, при этом должна соблюдаться продолжительность отдыха между рабочими днями равная, вместе со временем обеденного перерыва, не менее двойной продолжительности времени работы в предшествующий отдыху рабочий день.</w:t>
      </w:r>
    </w:p>
    <w:bookmarkEnd w:id="108"/>
    <w:bookmarkStart w:name="z78" w:id="109"/>
    <w:p>
      <w:pPr>
        <w:spacing w:after="0"/>
        <w:ind w:left="0"/>
        <w:jc w:val="both"/>
      </w:pPr>
      <w:r>
        <w:rPr>
          <w:rFonts w:ascii="Times New Roman"/>
          <w:b w:val="false"/>
          <w:i w:val="false"/>
          <w:color w:val="000000"/>
          <w:sz w:val="28"/>
        </w:rPr>
        <w:t>
      67. Минимальная продолжительность предполетного и послеполетного отдыха должна составлять не менее 12 (двенадцати) часов по каждому периоду отдыха. При выполнении ежедневных полетов послеполетный отдых является предполетным отдыхом, и должен быть не менее 12 (двенадцати) часов.</w:t>
      </w:r>
    </w:p>
    <w:bookmarkEnd w:id="109"/>
    <w:bookmarkStart w:name="z79" w:id="110"/>
    <w:p>
      <w:pPr>
        <w:spacing w:after="0"/>
        <w:ind w:left="0"/>
        <w:jc w:val="both"/>
      </w:pPr>
      <w:r>
        <w:rPr>
          <w:rFonts w:ascii="Times New Roman"/>
          <w:b w:val="false"/>
          <w:i w:val="false"/>
          <w:color w:val="000000"/>
          <w:sz w:val="28"/>
        </w:rPr>
        <w:t xml:space="preserve">
      68. При работе с высокоопасными химическими веществами максимальное непрерывное полетное время для летного экипажа из 2 человек при выполнении авиационных работ, указанное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уменьшается на 20 (двадцать) процентов.</w:t>
      </w:r>
    </w:p>
    <w:bookmarkEnd w:id="110"/>
    <w:bookmarkStart w:name="z80" w:id="111"/>
    <w:p>
      <w:pPr>
        <w:spacing w:after="0"/>
        <w:ind w:left="0"/>
        <w:jc w:val="both"/>
      </w:pPr>
      <w:r>
        <w:rPr>
          <w:rFonts w:ascii="Times New Roman"/>
          <w:b w:val="false"/>
          <w:i w:val="false"/>
          <w:color w:val="000000"/>
          <w:sz w:val="28"/>
        </w:rPr>
        <w:t xml:space="preserve">
      69. При работе с умеренно опасными химическими веществами максимальное непрерывное полетное время для летного экипажа из 2 человек при выполнении авиационных работ, указанное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уменьшается на 10 (десять) процентов.</w:t>
      </w:r>
    </w:p>
    <w:bookmarkEnd w:id="111"/>
    <w:bookmarkStart w:name="z81" w:id="112"/>
    <w:p>
      <w:pPr>
        <w:spacing w:after="0"/>
        <w:ind w:left="0"/>
        <w:jc w:val="both"/>
      </w:pPr>
      <w:r>
        <w:rPr>
          <w:rFonts w:ascii="Times New Roman"/>
          <w:b w:val="false"/>
          <w:i w:val="false"/>
          <w:color w:val="000000"/>
          <w:sz w:val="28"/>
        </w:rPr>
        <w:t>
      70. Превышение норм полетного времени за 1 (одни) сутки, 1 (один) месяц и 1 (один) год при выполнении всех видов авиационных работ запрещается, кроме как:</w:t>
      </w:r>
    </w:p>
    <w:bookmarkEnd w:id="112"/>
    <w:p>
      <w:pPr>
        <w:spacing w:after="0"/>
        <w:ind w:left="0"/>
        <w:jc w:val="both"/>
      </w:pPr>
      <w:r>
        <w:rPr>
          <w:rFonts w:ascii="Times New Roman"/>
          <w:b w:val="false"/>
          <w:i w:val="false"/>
          <w:color w:val="000000"/>
          <w:sz w:val="28"/>
        </w:rPr>
        <w:t xml:space="preserve">
      1) при авиационно-химических работах, для завершения работ в течение рабочего дня командиру воздушного судна с согласия членов экипажа предоставляется право увеличить продолжительность полетного времени при работе с чрезвычайно и высокоопасными пестицидами на 30 (тридцать) минут, а с остальными препаратами на - 60 (шестьдесят) минут. При этом увеличение нагрузки компенсируется отдыхом в соответствии с требованиями </w:t>
      </w:r>
      <w:r>
        <w:rPr>
          <w:rFonts w:ascii="Times New Roman"/>
          <w:b w:val="false"/>
          <w:i w:val="false"/>
          <w:color w:val="000000"/>
          <w:sz w:val="28"/>
        </w:rPr>
        <w:t>пункта 67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при выполнении полетов по обслуживанию высокоширотных экспедиций, проводки морских судов, разведки льдов и аэрофотосъемки по площадям, полетное время за сутки увеличивается сверхустановленных норм по максимальному непрерывному полетному времени для летного экипажа из 2 человек при выполнении авиационных работ,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должно компенсироваться отдыхом в соответствии с требованиями </w:t>
      </w:r>
      <w:r>
        <w:rPr>
          <w:rFonts w:ascii="Times New Roman"/>
          <w:b w:val="false"/>
          <w:i w:val="false"/>
          <w:color w:val="000000"/>
          <w:sz w:val="28"/>
        </w:rPr>
        <w:t>пункта 44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для экипажей самолетов с максимальной сертифицированной взлетной массой менее 5700 (пяти тысяч семисот) килограмм и вертолетов независимо от максимальной сертифицированной взлетной массы до 10 (десяти) часов с увеличением рабочего времени до 12 (двенадцати) часов;</w:t>
      </w:r>
    </w:p>
    <w:p>
      <w:pPr>
        <w:spacing w:after="0"/>
        <w:ind w:left="0"/>
        <w:jc w:val="both"/>
      </w:pPr>
      <w:r>
        <w:rPr>
          <w:rFonts w:ascii="Times New Roman"/>
          <w:b w:val="false"/>
          <w:i w:val="false"/>
          <w:color w:val="000000"/>
          <w:sz w:val="28"/>
        </w:rPr>
        <w:t>
      4) для экипажей самолетов с максимальной сертифицированной взлетной массой 5 700 (пяти тысяч семисот) килограммов и более до 11 (одиннадцати) часов с продолжительностью рабочего времени до 13 (тринадцати) часов 00 (ноль ноль) минут.</w:t>
      </w:r>
    </w:p>
    <w:p>
      <w:pPr>
        <w:spacing w:after="0"/>
        <w:ind w:left="0"/>
        <w:jc w:val="both"/>
      </w:pPr>
      <w:r>
        <w:rPr>
          <w:rFonts w:ascii="Times New Roman"/>
          <w:b w:val="false"/>
          <w:i w:val="false"/>
          <w:color w:val="000000"/>
          <w:sz w:val="28"/>
        </w:rPr>
        <w:t>
      Увеличение полетного времени за 1 (одни) сутки сверхустановленных норм допускается на срок не более чем в 3 (трех) месяцах в течение 1 (одного) года.</w:t>
      </w:r>
    </w:p>
    <w:p>
      <w:pPr>
        <w:spacing w:after="0"/>
        <w:ind w:left="0"/>
        <w:jc w:val="both"/>
      </w:pPr>
      <w:r>
        <w:rPr>
          <w:rFonts w:ascii="Times New Roman"/>
          <w:b w:val="false"/>
          <w:i w:val="false"/>
          <w:color w:val="000000"/>
          <w:sz w:val="28"/>
        </w:rPr>
        <w:t xml:space="preserve">
      Продолжительность полетного времени в течение месяца, может быть увеличена до 100 часов с письменного согласия экипажа, выполняющего авиационные работы, но не более трех раз в год с тем, чтобы общая продолжительность полетного времени в течение года не превышала максимально допустимые нормы рабочего и полетного времени при выполнении авиационных работ (часов), установленные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82" w:id="113"/>
    <w:p>
      <w:pPr>
        <w:spacing w:after="0"/>
        <w:ind w:left="0"/>
        <w:jc w:val="both"/>
      </w:pPr>
      <w:r>
        <w:rPr>
          <w:rFonts w:ascii="Times New Roman"/>
          <w:b w:val="false"/>
          <w:i w:val="false"/>
          <w:color w:val="000000"/>
          <w:sz w:val="28"/>
        </w:rPr>
        <w:t>
      71. Длительность работы экипажей воздушного судна при вахтовом методе организации труда не должна превышать 15 (пятнадцати) календарных дней в течение 28 (двадцати восьми) последовательных календарных дней, с учетом мнения и состояния здоровья всех членов экипажа и при соблюдении норм рабочего времени и времени отдыха. Длительность работы экипажей воздушного судна при вахтовом методе с письменного согласия членов экипажа воздушного судна может быть увеличена до тридцати календарных дней.</w:t>
      </w:r>
    </w:p>
    <w:bookmarkEnd w:id="113"/>
    <w:bookmarkStart w:name="z83" w:id="114"/>
    <w:p>
      <w:pPr>
        <w:spacing w:after="0"/>
        <w:ind w:left="0"/>
        <w:jc w:val="both"/>
      </w:pPr>
      <w:r>
        <w:rPr>
          <w:rFonts w:ascii="Times New Roman"/>
          <w:b w:val="false"/>
          <w:i w:val="false"/>
          <w:color w:val="000000"/>
          <w:sz w:val="28"/>
        </w:rPr>
        <w:t>
      72. При вывозе древесины на внешней подвеске и раскатке токоведущих проводов норма полетного времени за сутки не должна превышать 5 (пяти) часов. Длительность одного полета не должна превышать 60 (шестидесяти) минут независимо от количества рейсов. Между полетами должны устанавливаться перерывы для отдыха до 10 (десяти) минут.</w:t>
      </w:r>
    </w:p>
    <w:bookmarkEnd w:id="114"/>
    <w:bookmarkStart w:name="z84" w:id="115"/>
    <w:p>
      <w:pPr>
        <w:spacing w:after="0"/>
        <w:ind w:left="0"/>
        <w:jc w:val="both"/>
      </w:pPr>
      <w:r>
        <w:rPr>
          <w:rFonts w:ascii="Times New Roman"/>
          <w:b w:val="false"/>
          <w:i w:val="false"/>
          <w:color w:val="000000"/>
          <w:sz w:val="28"/>
        </w:rPr>
        <w:t>
      73. Длительность полета на вертолетах при выполнении аэрогравиметрической съемки морских акваторий, при выполнении непосредственно съемки на съемочном участке с зависаниями над гравиметрической точкой, не должна превышать 90 (девяносто) минут.</w:t>
      </w:r>
    </w:p>
    <w:bookmarkEnd w:id="115"/>
    <w:p>
      <w:pPr>
        <w:spacing w:after="0"/>
        <w:ind w:left="0"/>
        <w:jc w:val="both"/>
      </w:pPr>
      <w:r>
        <w:rPr>
          <w:rFonts w:ascii="Times New Roman"/>
          <w:b w:val="false"/>
          <w:i w:val="false"/>
          <w:color w:val="000000"/>
          <w:sz w:val="28"/>
        </w:rPr>
        <w:t>
      Количество зависаний над гравиметрической точкой должно быть не более 11 (одиннадцати), при этом, после выполнения 6 (шести) зависаний, экипаж должен прекратить съемку и в течение 10 (десяти) минут выполнять горизонтальный полет на высоте не менее 100 (ста) метров, после чего продолжать съемку.</w:t>
      </w:r>
    </w:p>
    <w:bookmarkStart w:name="z85" w:id="116"/>
    <w:p>
      <w:pPr>
        <w:spacing w:after="0"/>
        <w:ind w:left="0"/>
        <w:jc w:val="both"/>
      </w:pPr>
      <w:r>
        <w:rPr>
          <w:rFonts w:ascii="Times New Roman"/>
          <w:b w:val="false"/>
          <w:i w:val="false"/>
          <w:color w:val="000000"/>
          <w:sz w:val="28"/>
        </w:rPr>
        <w:t>
      74. При выполнении серии полетов на авиационно-химических работах, на самолетах и вертолетах установить перерывы для отдыха экипажей до 15 (пятнадцати) минут после 10-12 (десяти - двенадцати) посадок (или каждые 90 (девяносто) минут работы), которые учитываются как рабочее время, а после 3 (трех) часов полетного времени или 25-30 (двадцати пяти-тридцати) посадок - перерыв для отдыха должен быть длительностью не менее 1 (одного) часа, который может быть совмещен с перерывом для приема пищи и не считается рабочим временем.</w:t>
      </w:r>
    </w:p>
    <w:bookmarkEnd w:id="116"/>
    <w:bookmarkStart w:name="z86" w:id="117"/>
    <w:p>
      <w:pPr>
        <w:spacing w:after="0"/>
        <w:ind w:left="0"/>
        <w:jc w:val="both"/>
      </w:pPr>
      <w:r>
        <w:rPr>
          <w:rFonts w:ascii="Times New Roman"/>
          <w:b w:val="false"/>
          <w:i w:val="false"/>
          <w:color w:val="000000"/>
          <w:sz w:val="28"/>
        </w:rPr>
        <w:t>
      75. Продолжительность полета при выполнении ультрамалообъемного опрыскивания и других работ с нормой расхода препарата до 10 (десяти) килограмм (литр) на гектар не должна превышать 90 (девяносто) минут.</w:t>
      </w:r>
    </w:p>
    <w:bookmarkEnd w:id="117"/>
    <w:bookmarkStart w:name="z87" w:id="118"/>
    <w:p>
      <w:pPr>
        <w:spacing w:after="0"/>
        <w:ind w:left="0"/>
        <w:jc w:val="both"/>
      </w:pPr>
      <w:r>
        <w:rPr>
          <w:rFonts w:ascii="Times New Roman"/>
          <w:b w:val="false"/>
          <w:i w:val="false"/>
          <w:color w:val="000000"/>
          <w:sz w:val="28"/>
        </w:rPr>
        <w:t>
      76. При неполной занятости в течение суток по работе с препаратами одного класса опасности, летному составу разрешается работать с препаратами разных классов опасности при условии, что общее полетное время не должно превышать установленной нормы полетного времени при работе с препаратами разного класса опасности.</w:t>
      </w:r>
    </w:p>
    <w:bookmarkEnd w:id="118"/>
    <w:bookmarkStart w:name="z88" w:id="119"/>
    <w:p>
      <w:pPr>
        <w:spacing w:after="0"/>
        <w:ind w:left="0"/>
        <w:jc w:val="both"/>
      </w:pPr>
      <w:r>
        <w:rPr>
          <w:rFonts w:ascii="Times New Roman"/>
          <w:b w:val="false"/>
          <w:i w:val="false"/>
          <w:color w:val="000000"/>
          <w:sz w:val="28"/>
        </w:rPr>
        <w:t>
      77. При работе со смесевыми препаратами норма полетного времени за сутки определяется по препарату более высокого класса опасности.</w:t>
      </w:r>
    </w:p>
    <w:bookmarkEnd w:id="119"/>
    <w:bookmarkStart w:name="z89" w:id="120"/>
    <w:p>
      <w:pPr>
        <w:spacing w:after="0"/>
        <w:ind w:left="0"/>
        <w:jc w:val="both"/>
      </w:pPr>
      <w:r>
        <w:rPr>
          <w:rFonts w:ascii="Times New Roman"/>
          <w:b w:val="false"/>
          <w:i w:val="false"/>
          <w:color w:val="000000"/>
          <w:sz w:val="28"/>
        </w:rPr>
        <w:t>
      78. На самолетах и вертолетах количество разворотов в одном полете не должно превышать 20 (двадцати), при этом время отдыха между полетами должно быть не менее 15 (пятнадцати) минут.</w:t>
      </w:r>
    </w:p>
    <w:bookmarkEnd w:id="120"/>
    <w:bookmarkStart w:name="z90" w:id="121"/>
    <w:p>
      <w:pPr>
        <w:spacing w:after="0"/>
        <w:ind w:left="0"/>
        <w:jc w:val="both"/>
      </w:pPr>
      <w:r>
        <w:rPr>
          <w:rFonts w:ascii="Times New Roman"/>
          <w:b w:val="false"/>
          <w:i w:val="false"/>
          <w:color w:val="000000"/>
          <w:sz w:val="28"/>
        </w:rPr>
        <w:t>
      79. Для летного и технического состава на авиационных работах может устанавливаться раздробленный рабочий день - работа утром и работа вечером при перерыве между ними не менее 2 (двух) часов. Перерыв между утренней и вечерней работой в рабочее время не включается.</w:t>
      </w:r>
    </w:p>
    <w:bookmarkEnd w:id="121"/>
    <w:p>
      <w:pPr>
        <w:spacing w:after="0"/>
        <w:ind w:left="0"/>
        <w:jc w:val="both"/>
      </w:pPr>
      <w:r>
        <w:rPr>
          <w:rFonts w:ascii="Times New Roman"/>
          <w:b w:val="false"/>
          <w:i w:val="false"/>
          <w:color w:val="000000"/>
          <w:sz w:val="28"/>
        </w:rPr>
        <w:t>
      Суммарная продолжительность рабочего времени в этом случае не должна превышать 10 (десяти) часов.</w:t>
      </w:r>
    </w:p>
    <w:bookmarkStart w:name="z91" w:id="122"/>
    <w:p>
      <w:pPr>
        <w:spacing w:after="0"/>
        <w:ind w:left="0"/>
        <w:jc w:val="both"/>
      </w:pPr>
      <w:r>
        <w:rPr>
          <w:rFonts w:ascii="Times New Roman"/>
          <w:b w:val="false"/>
          <w:i w:val="false"/>
          <w:color w:val="000000"/>
          <w:sz w:val="28"/>
        </w:rPr>
        <w:t>
      80. В рабочее время технического состава включается:</w:t>
      </w:r>
    </w:p>
    <w:bookmarkEnd w:id="122"/>
    <w:p>
      <w:pPr>
        <w:spacing w:after="0"/>
        <w:ind w:left="0"/>
        <w:jc w:val="both"/>
      </w:pPr>
      <w:r>
        <w:rPr>
          <w:rFonts w:ascii="Times New Roman"/>
          <w:b w:val="false"/>
          <w:i w:val="false"/>
          <w:color w:val="000000"/>
          <w:sz w:val="28"/>
        </w:rPr>
        <w:t>
      1) время технического обслуживания;</w:t>
      </w:r>
    </w:p>
    <w:p>
      <w:pPr>
        <w:spacing w:after="0"/>
        <w:ind w:left="0"/>
        <w:jc w:val="both"/>
      </w:pPr>
      <w:r>
        <w:rPr>
          <w:rFonts w:ascii="Times New Roman"/>
          <w:b w:val="false"/>
          <w:i w:val="false"/>
          <w:color w:val="000000"/>
          <w:sz w:val="28"/>
        </w:rPr>
        <w:t>
      2) время ожидания воздушного судна на аэродроме;</w:t>
      </w:r>
    </w:p>
    <w:p>
      <w:pPr>
        <w:spacing w:after="0"/>
        <w:ind w:left="0"/>
        <w:jc w:val="both"/>
      </w:pPr>
      <w:r>
        <w:rPr>
          <w:rFonts w:ascii="Times New Roman"/>
          <w:b w:val="false"/>
          <w:i w:val="false"/>
          <w:color w:val="000000"/>
          <w:sz w:val="28"/>
        </w:rPr>
        <w:t>
      3) время регламентированных перерывов для обогревания в холодный период года;</w:t>
      </w:r>
    </w:p>
    <w:p>
      <w:pPr>
        <w:spacing w:after="0"/>
        <w:ind w:left="0"/>
        <w:jc w:val="both"/>
      </w:pPr>
      <w:r>
        <w:rPr>
          <w:rFonts w:ascii="Times New Roman"/>
          <w:b w:val="false"/>
          <w:i w:val="false"/>
          <w:color w:val="000000"/>
          <w:sz w:val="28"/>
        </w:rPr>
        <w:t>
      4) время перелетов на другое место базирования;</w:t>
      </w:r>
    </w:p>
    <w:p>
      <w:pPr>
        <w:spacing w:after="0"/>
        <w:ind w:left="0"/>
        <w:jc w:val="both"/>
      </w:pPr>
      <w:r>
        <w:rPr>
          <w:rFonts w:ascii="Times New Roman"/>
          <w:b w:val="false"/>
          <w:i w:val="false"/>
          <w:color w:val="000000"/>
          <w:sz w:val="28"/>
        </w:rPr>
        <w:t>
      5) время технической учебы, разборов, прохождение медосмотров.</w:t>
      </w:r>
    </w:p>
    <w:bookmarkStart w:name="z92" w:id="123"/>
    <w:p>
      <w:pPr>
        <w:spacing w:after="0"/>
        <w:ind w:left="0"/>
        <w:jc w:val="both"/>
      </w:pPr>
      <w:r>
        <w:rPr>
          <w:rFonts w:ascii="Times New Roman"/>
          <w:b w:val="false"/>
          <w:i w:val="false"/>
          <w:color w:val="000000"/>
          <w:sz w:val="28"/>
        </w:rPr>
        <w:t>
      81. Смена летного и технического состава на оперативной точке производится не более чем через полтора месяца, при этом экипажу предоставляется дополнительно оплачиваемый отдых из расчета 1 (одни) сутки за каждые 2 (две) отработанные недели.</w:t>
      </w:r>
    </w:p>
    <w:bookmarkEnd w:id="123"/>
    <w:bookmarkStart w:name="z93" w:id="124"/>
    <w:p>
      <w:pPr>
        <w:spacing w:after="0"/>
        <w:ind w:left="0"/>
        <w:jc w:val="both"/>
      </w:pPr>
      <w:r>
        <w:rPr>
          <w:rFonts w:ascii="Times New Roman"/>
          <w:b w:val="false"/>
          <w:i w:val="false"/>
          <w:color w:val="000000"/>
          <w:sz w:val="28"/>
        </w:rPr>
        <w:t>
      82. Выполнение полетов с чрезвычайно и высокоопасными пестицидами (1-2 класс опасности) на воздушном судне, не оборудованной системой кондиционирования и фильтрации воздуха, не допускается.</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рабочего</w:t>
            </w:r>
            <w:r>
              <w:br/>
            </w:r>
            <w:r>
              <w:rPr>
                <w:rFonts w:ascii="Times New Roman"/>
                <w:b w:val="false"/>
                <w:i w:val="false"/>
                <w:color w:val="000000"/>
                <w:sz w:val="20"/>
              </w:rPr>
              <w:t>времени и отдыха членов экипажей</w:t>
            </w:r>
            <w:r>
              <w:br/>
            </w:r>
            <w:r>
              <w:rPr>
                <w:rFonts w:ascii="Times New Roman"/>
                <w:b w:val="false"/>
                <w:i w:val="false"/>
                <w:color w:val="000000"/>
                <w:sz w:val="20"/>
              </w:rPr>
              <w:t>воздушных судов гражданской</w:t>
            </w:r>
            <w:r>
              <w:br/>
            </w:r>
            <w:r>
              <w:rPr>
                <w:rFonts w:ascii="Times New Roman"/>
                <w:b w:val="false"/>
                <w:i w:val="false"/>
                <w:color w:val="000000"/>
                <w:sz w:val="20"/>
              </w:rPr>
              <w:t>и экспериментальной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30.06.2017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125"/>
    <w:p>
      <w:pPr>
        <w:spacing w:after="0"/>
        <w:ind w:left="0"/>
        <w:jc w:val="left"/>
      </w:pPr>
      <w:r>
        <w:rPr>
          <w:rFonts w:ascii="Times New Roman"/>
          <w:b/>
          <w:i w:val="false"/>
          <w:color w:val="000000"/>
        </w:rPr>
        <w:t xml:space="preserve"> Максимальная продолжительность рабочего времени члена экипажа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94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w:t>
            </w:r>
            <w:r>
              <w:rPr>
                <w:rFonts w:ascii="Times New Roman"/>
                <w:b w:val="false"/>
                <w:i w:val="false"/>
                <w:color w:val="000000"/>
                <w:sz w:val="20"/>
              </w:rPr>
              <w:t>Период времени</w:t>
            </w:r>
          </w:p>
          <w:bookmarkEnd w:id="126"/>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r>
              <w:rPr>
                <w:rFonts w:ascii="Times New Roman"/>
                <w:b w:val="false"/>
                <w:i w:val="false"/>
                <w:color w:val="000000"/>
                <w:sz w:val="20"/>
              </w:rPr>
              <w:t>Сутки</w:t>
            </w:r>
            <w:r>
              <w:br/>
            </w:r>
            <w:r>
              <w:rPr>
                <w:rFonts w:ascii="Times New Roman"/>
                <w:b w:val="false"/>
                <w:i w:val="false"/>
                <w:color w:val="000000"/>
                <w:sz w:val="20"/>
              </w:rPr>
              <w:t>
</w:t>
            </w:r>
            <w:r>
              <w:rPr>
                <w:rFonts w:ascii="Times New Roman"/>
                <w:b w:val="false"/>
                <w:i w:val="false"/>
                <w:color w:val="000000"/>
                <w:sz w:val="20"/>
              </w:rPr>
              <w:t>Неделя</w:t>
            </w:r>
            <w:r>
              <w:br/>
            </w:r>
            <w:r>
              <w:rPr>
                <w:rFonts w:ascii="Times New Roman"/>
                <w:b w:val="false"/>
                <w:i w:val="false"/>
                <w:color w:val="000000"/>
                <w:sz w:val="20"/>
              </w:rPr>
              <w:t>
Месяц</w:t>
            </w:r>
          </w:p>
          <w:bookmarkEnd w:id="127"/>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13 часов</w:t>
            </w:r>
            <w:r>
              <w:br/>
            </w:r>
            <w:r>
              <w:rPr>
                <w:rFonts w:ascii="Times New Roman"/>
                <w:b w:val="false"/>
                <w:i w:val="false"/>
                <w:color w:val="000000"/>
                <w:sz w:val="20"/>
              </w:rPr>
              <w:t>
</w:t>
            </w:r>
            <w:r>
              <w:rPr>
                <w:rFonts w:ascii="Times New Roman"/>
                <w:b w:val="false"/>
                <w:i w:val="false"/>
                <w:color w:val="000000"/>
                <w:sz w:val="20"/>
              </w:rPr>
              <w:t>60 часов</w:t>
            </w:r>
            <w:r>
              <w:br/>
            </w:r>
            <w:r>
              <w:rPr>
                <w:rFonts w:ascii="Times New Roman"/>
                <w:b w:val="false"/>
                <w:i w:val="false"/>
                <w:color w:val="000000"/>
                <w:sz w:val="20"/>
              </w:rPr>
              <w:t>
190 часов</w:t>
            </w:r>
          </w:p>
          <w:bookmarkEnd w:id="128"/>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рабочего</w:t>
            </w:r>
            <w:r>
              <w:br/>
            </w:r>
            <w:r>
              <w:rPr>
                <w:rFonts w:ascii="Times New Roman"/>
                <w:b w:val="false"/>
                <w:i w:val="false"/>
                <w:color w:val="000000"/>
                <w:sz w:val="20"/>
              </w:rPr>
              <w:t>времени и отдыха членов экипажей</w:t>
            </w:r>
            <w:r>
              <w:br/>
            </w:r>
            <w:r>
              <w:rPr>
                <w:rFonts w:ascii="Times New Roman"/>
                <w:b w:val="false"/>
                <w:i w:val="false"/>
                <w:color w:val="000000"/>
                <w:sz w:val="20"/>
              </w:rPr>
              <w:t>воздушных судов гражданской</w:t>
            </w:r>
            <w:r>
              <w:br/>
            </w:r>
            <w:r>
              <w:rPr>
                <w:rFonts w:ascii="Times New Roman"/>
                <w:b w:val="false"/>
                <w:i w:val="false"/>
                <w:color w:val="000000"/>
                <w:sz w:val="20"/>
              </w:rPr>
              <w:t>и экспериментальной авиации</w:t>
            </w:r>
            <w:r>
              <w:br/>
            </w:r>
            <w:r>
              <w:rPr>
                <w:rFonts w:ascii="Times New Roman"/>
                <w:b w:val="false"/>
                <w:i w:val="false"/>
                <w:color w:val="000000"/>
                <w:sz w:val="20"/>
              </w:rPr>
              <w:t>Республики Казахстан"</w:t>
            </w:r>
          </w:p>
        </w:tc>
      </w:tr>
    </w:tbl>
    <w:bookmarkStart w:name="z97" w:id="129"/>
    <w:p>
      <w:pPr>
        <w:spacing w:after="0"/>
        <w:ind w:left="0"/>
        <w:jc w:val="left"/>
      </w:pPr>
      <w:r>
        <w:rPr>
          <w:rFonts w:ascii="Times New Roman"/>
          <w:b/>
          <w:i w:val="false"/>
          <w:color w:val="000000"/>
        </w:rPr>
        <w:t xml:space="preserve"> Максимальная продолжительность полетного времени члена</w:t>
      </w:r>
      <w:r>
        <w:br/>
      </w:r>
      <w:r>
        <w:rPr>
          <w:rFonts w:ascii="Times New Roman"/>
          <w:b/>
          <w:i w:val="false"/>
          <w:color w:val="000000"/>
        </w:rPr>
        <w:t>экипажа в месяц и в год при выполнении коммерческих воздушных</w:t>
      </w:r>
      <w:r>
        <w:br/>
      </w:r>
      <w:r>
        <w:rPr>
          <w:rFonts w:ascii="Times New Roman"/>
          <w:b/>
          <w:i w:val="false"/>
          <w:color w:val="000000"/>
        </w:rPr>
        <w:t>перевозок</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5005"/>
        <w:gridCol w:w="6233"/>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 время,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(двадцать восемь) последовательных суток</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(триста шестьдесят пять) последовательных суток</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самолетов</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часов</w:t>
            </w:r>
            <w:r>
              <w:br/>
            </w:r>
            <w:r>
              <w:rPr>
                <w:rFonts w:ascii="Times New Roman"/>
                <w:b w:val="false"/>
                <w:i w:val="false"/>
                <w:color w:val="000000"/>
                <w:sz w:val="20"/>
              </w:rPr>
              <w:t>
900 часов (с согласия члена</w:t>
            </w:r>
            <w:r>
              <w:br/>
            </w:r>
            <w:r>
              <w:rPr>
                <w:rFonts w:ascii="Times New Roman"/>
                <w:b w:val="false"/>
                <w:i w:val="false"/>
                <w:color w:val="000000"/>
                <w:sz w:val="20"/>
              </w:rPr>
              <w:t>
экипажа)</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вертолетов</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часов</w:t>
            </w:r>
            <w:r>
              <w:br/>
            </w:r>
            <w:r>
              <w:rPr>
                <w:rFonts w:ascii="Times New Roman"/>
                <w:b w:val="false"/>
                <w:i w:val="false"/>
                <w:color w:val="000000"/>
                <w:sz w:val="20"/>
              </w:rPr>
              <w:t>
90 часов (с согласия</w:t>
            </w:r>
            <w:r>
              <w:br/>
            </w:r>
            <w:r>
              <w:rPr>
                <w:rFonts w:ascii="Times New Roman"/>
                <w:b w:val="false"/>
                <w:i w:val="false"/>
                <w:color w:val="000000"/>
                <w:sz w:val="20"/>
              </w:rPr>
              <w:t>
члена экипажа)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рабочего</w:t>
            </w:r>
            <w:r>
              <w:br/>
            </w:r>
            <w:r>
              <w:rPr>
                <w:rFonts w:ascii="Times New Roman"/>
                <w:b w:val="false"/>
                <w:i w:val="false"/>
                <w:color w:val="000000"/>
                <w:sz w:val="20"/>
              </w:rPr>
              <w:t>времени и отдыха членов экипажей</w:t>
            </w:r>
            <w:r>
              <w:br/>
            </w:r>
            <w:r>
              <w:rPr>
                <w:rFonts w:ascii="Times New Roman"/>
                <w:b w:val="false"/>
                <w:i w:val="false"/>
                <w:color w:val="000000"/>
                <w:sz w:val="20"/>
              </w:rPr>
              <w:t>воздушных судов гражданской</w:t>
            </w:r>
            <w:r>
              <w:br/>
            </w:r>
            <w:r>
              <w:rPr>
                <w:rFonts w:ascii="Times New Roman"/>
                <w:b w:val="false"/>
                <w:i w:val="false"/>
                <w:color w:val="000000"/>
                <w:sz w:val="20"/>
              </w:rPr>
              <w:t>и экспериментальной авиации</w:t>
            </w:r>
            <w:r>
              <w:br/>
            </w:r>
            <w:r>
              <w:rPr>
                <w:rFonts w:ascii="Times New Roman"/>
                <w:b w:val="false"/>
                <w:i w:val="false"/>
                <w:color w:val="000000"/>
                <w:sz w:val="20"/>
              </w:rPr>
              <w:t>Республики Казахстан"</w:t>
            </w:r>
          </w:p>
        </w:tc>
      </w:tr>
    </w:tbl>
    <w:bookmarkStart w:name="z99" w:id="130"/>
    <w:p>
      <w:pPr>
        <w:spacing w:after="0"/>
        <w:ind w:left="0"/>
        <w:jc w:val="left"/>
      </w:pPr>
      <w:r>
        <w:rPr>
          <w:rFonts w:ascii="Times New Roman"/>
          <w:b/>
          <w:i w:val="false"/>
          <w:color w:val="000000"/>
        </w:rPr>
        <w:t xml:space="preserve"> Максимальное непрерывное полетное время для летного экипажа из</w:t>
      </w:r>
      <w:r>
        <w:br/>
      </w:r>
      <w:r>
        <w:rPr>
          <w:rFonts w:ascii="Times New Roman"/>
          <w:b/>
          <w:i w:val="false"/>
          <w:color w:val="000000"/>
        </w:rPr>
        <w:t>2 человек при выполнении авиационных работ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5"/>
        <w:gridCol w:w="2575"/>
      </w:tblGrid>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явки на вылет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непрерывное полетное время</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07:00-13:59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14:00-17:59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18:00-06:59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рабочего</w:t>
            </w:r>
            <w:r>
              <w:br/>
            </w:r>
            <w:r>
              <w:rPr>
                <w:rFonts w:ascii="Times New Roman"/>
                <w:b w:val="false"/>
                <w:i w:val="false"/>
                <w:color w:val="000000"/>
                <w:sz w:val="20"/>
              </w:rPr>
              <w:t>времени и отдыха членов экипажей</w:t>
            </w:r>
            <w:r>
              <w:br/>
            </w:r>
            <w:r>
              <w:rPr>
                <w:rFonts w:ascii="Times New Roman"/>
                <w:b w:val="false"/>
                <w:i w:val="false"/>
                <w:color w:val="000000"/>
                <w:sz w:val="20"/>
              </w:rPr>
              <w:t>воздушных судов гражданской</w:t>
            </w:r>
            <w:r>
              <w:br/>
            </w:r>
            <w:r>
              <w:rPr>
                <w:rFonts w:ascii="Times New Roman"/>
                <w:b w:val="false"/>
                <w:i w:val="false"/>
                <w:color w:val="000000"/>
                <w:sz w:val="20"/>
              </w:rPr>
              <w:t>и экспериментальной авиации</w:t>
            </w:r>
            <w:r>
              <w:br/>
            </w:r>
            <w:r>
              <w:rPr>
                <w:rFonts w:ascii="Times New Roman"/>
                <w:b w:val="false"/>
                <w:i w:val="false"/>
                <w:color w:val="000000"/>
                <w:sz w:val="20"/>
              </w:rPr>
              <w:t>Республики Казахстан"</w:t>
            </w:r>
          </w:p>
        </w:tc>
      </w:tr>
    </w:tbl>
    <w:bookmarkStart w:name="z101" w:id="131"/>
    <w:p>
      <w:pPr>
        <w:spacing w:after="0"/>
        <w:ind w:left="0"/>
        <w:jc w:val="left"/>
      </w:pPr>
      <w:r>
        <w:rPr>
          <w:rFonts w:ascii="Times New Roman"/>
          <w:b/>
          <w:i w:val="false"/>
          <w:color w:val="000000"/>
        </w:rPr>
        <w:t xml:space="preserve"> Максимально допустимые нормы рабочего и полетного времени при</w:t>
      </w:r>
      <w:r>
        <w:br/>
      </w:r>
      <w:r>
        <w:rPr>
          <w:rFonts w:ascii="Times New Roman"/>
          <w:b/>
          <w:i w:val="false"/>
          <w:color w:val="000000"/>
        </w:rPr>
        <w:t>выполнении авиационных работ (часов)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398"/>
        <w:gridCol w:w="1900"/>
        <w:gridCol w:w="2397"/>
        <w:gridCol w:w="901"/>
        <w:gridCol w:w="1399"/>
        <w:gridCol w:w="1901"/>
      </w:tblGrid>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самолета 1 пилот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самолета 2 пилота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вертолета 1 пилот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вертолета 2 пилота для бортоператоров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