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d32d" w14:textId="ae9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18-04/148. Зарегистрирован в Министерстве юстиции Республики Казахстан 1 апреля 2015 года № 10606.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18-04/148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рыболовства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рыболовства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(далее – Закон) и определяют порядок организации и проведения на рыбохозяйственных водоемах и (или) участках физическими и юридическими лицами промыслового и любительского (спортивного) рыболовства, научно-исследовательского, контрольного, мелиоративного ловов, а также лова в воспроизводственных целях.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рыбохозяйственные водоемы и (или) участки Республики Казахстан (реки и приравненные к ним каналы, озера, водно-болотные угодья, водохранилища, пруды и другие внутренние водоемы, территориальные воды), а также морские воды, которые используются или могут быть использованы для лова, разведения и выращивания рыбных ресурсов и других водных животных либо имеют значение для воспроизводства их запасов, кроме водоемов, используемых для искусственного выращивания рыб и других водных животных.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Рыболовство на водоемах, входящих в состав особо охраняемых природных территорий со статусом юридического лица,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рыболовства используются следующие основные понятия: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аншлаг – вывеска, указывающая наименование и границы воспроизводственных участков и зон покоя, рыбохозяйственных водоемов и (или) участков, а также запретные для рыболовства сроки и места;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межобластные бассейновые инспекции рыбного хозяйства Комитета рыбного хозяйства Министерства экологии и природных ресурсов Республики Казахстан;</w:t>
      </w:r>
    </w:p>
    <w:bookmarkEnd w:id="11"/>
    <w:bookmarkStart w:name="z1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12"/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рыболовство – лов рыбных ресурсов и других водных животных;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рыболов – физическое лицо, получившее право на любительское (спортивное) рыболовство;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размножения рыб – период времени, в течение которого происходит нерест рыб того или иного вида;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промысловая мера рыб – размеры рыб, допускаемые к вылову, измеряемые от вершины рыла (при закрытом рте) до основания средних лучей хвостового плавника;</w:t>
      </w:r>
    </w:p>
    <w:bookmarkEnd w:id="16"/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замор – массовая гибель рыбных ресурсов и других водных животных, вызванная нарушением гидрохимического и иного режимов водоема и (или) участка;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замороопасный водоем и (или) участок – рыбохозяйственный водоем и (или) участок, подверженный периодическим заморам;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миграция рыб – массовое перемещение рыб из одного места обитания в другое;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рыбные ресурсы и другие водные животные – общая совокупность всех животных, обитающих в водной среде, в том числе водные биологические ресурсы, за исключением растений;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рыбное хозяйство – вид хозяйственной деятельности, связанный с охраной, воспроизводством, аквакультурой, рыбоводством, рыболовством, а также переработкой и реализацией рыбных ресурсов и других водных животных в соответствии с подпунктом 26)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уполномоченный орган в области рыбного хозяйства (далее – уполномоченный орган) – центральный исполнительный орган, осуществляющий руководство в области охраны, воспроизводства и использования рыбных ресурсов и других водных животных, а также в пределах своих полномочий межотраслевую координацию;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 рыбного хозяйства – физическое или юридическое лицо, основным направлением деятельности которого является ведение рыбного хозяйства;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резервный фонд рыбохозяйственных водоемов и (или) участков – рыбохозяйственные водоемы и (или) участки, не закрепленные за пользователями животным миром;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ведомство – Комитет рыбного хозяйства Министерства экологии природных ресурсов Республики Казахстан;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разрешение на пользование животным миром – документ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(зарегистрированный в Реестре государственной регистрации нормативных правовых актов № 10168)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рыболовных трофеев;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пользователи животным миром – физические и юридические лица,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миром;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ихтиологические наблюдения – сбор и изучение данных о состоянии ихтиофауны рыбохозяйственного водоема;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прилов – часть улова, состоящая из особей видов рыб и других водных животных, не указанных в разрешениях, и (или) рыб ниже установленных промысловых размеров;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егерская служба – структурное подразделение субъекта рыбного хозяйства, осуществляющее функции охраны животного мира на закрепленных рыбохозяйственных водоемах и (или) участках в соответствии с подпунктом 66)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зимовальная яма – место массового скопления рыб в зимний период в углублениях дна водоема;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зона рекреационного рыболовства – участок рыбохозяйственного водоема и (или) участка и прилегающей береговой полосы, определяемый местным исполнительным органом в соответствии с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для осуществления любительского (спортивного) рыболовства;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нерест – процесс выметывания рыбами зрелой икры и последующее ее оплодотворение;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тоня (тоневой участок) – участок реки и иного проточного водоема с ограниченной водной акваторией водоема и прилегающей береговой полосой, предназначенный и приспособленный для нужд промыслового рыболовства;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промысловая мера раков – размеры раков, допустимые к вылову, измеряемые от середины глаза до конца хвостовой пластинки.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подпунктом 13-1) в соответствии с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рыболовства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Пользование рыбными ресурсами и другими водными животными осуществляется в порядке общего и специального пользования.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общему пользованию животным миром относится пользование объектами животного мира, а также их полезными свойствами без изъятия из среды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пользование рыбными ресурсами и другими водными животными осуществляется бесплатно, а специальное пользование осуществляется на платной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Рыболовство подразделяется на следующие виды: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мелиоративный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лов в воспроизводственных целях;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Рыболовство осуществляется методами и способами, орудиями лова, включенными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 (далее – перечень) утвержденный приказом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(зарегистрированный в Реестре государственной регистрации нормативных правовых актов № 10266).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Промысловая мера рыбных ресурсов и других водных животных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объема допустимого прилова, весь прилов незамедлительно выпускается в естественную среду обитания с наименьшими повреждениями с внесением соответствующих записей в журнал учета лова рыбных ресурсов и других водных животных (промысловый журнал) (далее – промысловый журнал),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№ 7573).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искусственного разведения осетровых видов рыб государственные предприятия воспроизводственного комплекса, выполняющие государственный заказ, могут использовать рыб, полученных в качестве прилова, для производства препаратов гормональной стимуляции нереста рыб, а также производства кормов для их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прилова осетровых видов рыб,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предприятиям, осуществляющим выращивание молоди осетровых видов рыб в рамках государственного заказа, а нежизнеспособные (снулые) особи подлежат выпуску в естественную среду обитания.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осетровых видов рыб регистрируется в промысловом журнале или разрешении, или в путевке.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ценных, редких и находящихся под угрозой исчезновения видов рыб и других водных животных регистрируются в промысловом журнале или разрешении, или в путевке и подлежат уничтожению путем составления государственным инспектором соответствующего акта (в произвольной форме) об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Прилов раков осуществляется без изъятия непромысловых размеров. При попадании в орудия лова раки непромыслового размера подлежат немедленному выпуску в естественную среду обитания с наименьшими повреждениями.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рыболовство не допускается: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водохозяйственных и гидротехнических сооружений, шлюзов и мостов, на протоках, соединяющих озера между собой и основной рекой, подводящих каналах и отводах мелиоративных систем, на расстоянии ближе 500 метров перед устьями рек и каналов в обе стороны от их впадения и на расстоянии ближе 500 метров вглубь водоема, а также на расстоянии 1500 метров вверх по реке и каналу;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орудиями лова, применение которых не предусмотрено настоящими Правилами рыболовства;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зимовальных ямах в зимний период, на нерестилищах во время нереста и иных участках в сроки и местах, устанавливаемых уполномоченным органом на основании биологического обоснования, выданного соответствующими научными организациями;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плавучими средствами, не зарегистрированными и не обозначенными регистрационными номерами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 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животными;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ставными орудиями лова для добычи осетровых в море и реках;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состоянии алкогольного или наркотического опьянения или интоксикации иного типа;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способами, которые не допускаются настоящими Правилами рыболовства, ограничениями и запретами;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занятием орудиями лова более двух третей ширины реки или протоки;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установкой ставных орудий лова в шахматном порядке, вентерей и секретов в радиусе пятисот метров от устья рек и стоков, впадающих каналов;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расстоянии ближе чем пятьсот метров у водохозяйственных и гидротехнических сооружений, шлюзов и мостов при осуществлении промыслового рыболовства;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местах концентрации и на путях миграции рыбных ресурсов и других водных животных в период их размножения, в местах и в сроки, устанавливаемые уполномоченным органом на основании биологического обоснования, выданного соответствующими научными организациями;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применением взрывных устройств, ядохимикатов и других химических препаратов, а также огнестрельного оружия;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видов орудий и способов рыболовства,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Форма бирки на орудие лова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на рыбохозяйственных водоемах и (или) участках в целях сохранения объектов животного мира не допускается: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уничтожение растительности и иные действия, ухудшающие условия среды обитания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езда на катерах, моторных лодках и других плавучих средствах с включенными двигателями в обозначенных местах нерестилищ рыб в период их размножения;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 самолетов, вертолетов и иных летательных аппаратов над территорией массового обитания тюленей ниже одного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среды обитания рыбных ресурсов и других водных животных, указательных знаков, сооружений, предназначенных для ведения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редких и находящихся под угрозой исчезновения видов рыб и других водных животных, их частей или дериватов без решения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добыча рыбных ресурсов и других водных животных сверх установленного лимита и вне сроков, указанных в разрешениях на пользование животным миром или путевках, а также в зонах покоя;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добыча рыбных ресурсов и других водных животных с применением не предусмотренных настоящими Правилами видов орудий, методов и способов их добывания;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добыча рыбных ресурсов и других водных животных с применением взрывных устройств, ядохимикатов;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без разрешения уполномоченного органа интродукции, реинтродукции и гибридизации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уничтожение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эксплуатация водозаборных и сбросных сооружений без рыбозащитных устройств, а также не соответствующих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№ 18783);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остановка водного транспорта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перенос различных видов орудий лова из одних рыбохозяйственных водоемов и (или) участков в другие без специальной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открытие новых рыбохозяйственных участков, тоней (тоневые участки), сплавов и плавов в реках без разрешения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водоеме или в непосредственной близости от него с орудиями лова, применение которых не предусмотрено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 рыбы на куканах, выброс снулой и больной рыбы из плавучих средств и орудий лова в воду и береговую прибрежную полосу, за исключением случаев, указанных в части четвертой пункта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лов, прием, купля-продажа, перевозка и хранение рыбы менее установленной настоящими Правилами промысловой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физическим и юридическим лицам сдачу и прием рыбы без указания вида или под названием "прочая" и "мелочь";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одновременного замета двух и более неводов (в замок), а также начало замета невода до полной выборки на берег предыдущего невода;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рыболовства, без согласования с территориальным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документов, предусмотренных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промыслового рыболовства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Промысловое рыболовство –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промысловое рыболовство осуществляется прибрежным и морским ловом.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Прибрежный лов осуществляется на закрепленных рыбохозяйственных водоемах и (или)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Морской лов осуществляется в открытой части водоемов (морей, озер) вне пределов закрепленных участков.</w:t>
      </w:r>
    </w:p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Промысловое рыболовство не осуществляется в зонах рекреационного рыболовства, установленных местным исполнительным органом.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право на промысловое рыболовство имеют физические и юридические лица при наличии: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пользование животным миром;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ведение рыбного хозяйства.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судна, бригадир, звеньевой или лицо ответственное за промысловое рыболовства, имеют при себе, либо на борту судно, а также на каждом промысловом участке: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прошнурованный и пронумерованный промысловый журнал, скрепленный подписью субъекта рыбного хозяйства или пользователя животным миром и заверенный печатью территориального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26.10.2015 </w:t>
      </w:r>
      <w:r>
        <w:rPr>
          <w:rFonts w:ascii="Times New Roman"/>
          <w:b w:val="false"/>
          <w:i w:val="false"/>
          <w:color w:val="00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промысловое рыболовство, фиксируют каждый улов в промысловом журнале на пункте приема рыбы, устанавливаемом территориальными подразделениями.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Промысловый журнал прошнуровывается и пронумеровывается, скрепляется подписью субъекта рыбного хозяйства или пользователя животным миром и заверяется печатью территориального подразделения.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вылове рыбных ресурсов и других водных животных, промысловой обстановке на водоеме и выданных путевках представляется в территориальное подразделение субъектом рыбного хозяйства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"Об утверждении Правил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путевках" (зарегистрированный в Реестре государственной регистрации нормативных правовых актов № 6196).</w:t>
      </w:r>
    </w:p>
    <w:bookmarkEnd w:id="68"/>
    <w:bookmarkStart w:name="z5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любительского (спортивного) рыболовства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лова).</w:t>
      </w:r>
    </w:p>
    <w:bookmarkEnd w:id="70"/>
    <w:bookmarkStart w:name="z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Любительское (спортивное) рыболовство осуществляется всеми видами удилищ с различными оснастками (блесна, мормышка, воблеры, мушки и другие приманки), а также закидушками и жерлицами. Сачок может быть использован только как вспомогательное приспособление при вываживании рыбы.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раколовок не должно превышать трех штук на одного рыболова. 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Ружья для подводной охоты разрешается использовать в местах, отведенных для рекреационного рыболовства и вне зоны отдыха населения, а также на закрепленных рыбохозяйственных водоемах и (или) участках в местах, обозначенных пользователем животным миром.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Любительское (спортивное) рыболовство в резервном фонде рыбохозяйственных водоемов и (или) участков до пяти килограммов на одного рыболова за выезд, осуществляется бесплатно без каких-либо разрешений.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Любительское (спортивное) рыболовство в резервном фонде рыбохозяйственных водоемов и (или) участков свыше пяти килограммов на одного рыболова осуществляется на платной основе по </w:t>
      </w:r>
      <w:r>
        <w:rPr>
          <w:rFonts w:ascii="Times New Roman"/>
          <w:b w:val="false"/>
          <w:i w:val="false"/>
          <w:color w:val="000000"/>
          <w:sz w:val="28"/>
        </w:rPr>
        <w:t>разрешениям</w:t>
      </w:r>
      <w:r>
        <w:rPr>
          <w:rFonts w:ascii="Times New Roman"/>
          <w:b w:val="false"/>
          <w:i w:val="false"/>
          <w:color w:val="000000"/>
          <w:sz w:val="28"/>
        </w:rPr>
        <w:t>, выдаваемых местными исполнительными органами согласно письменному заявлению физических лиц.</w:t>
      </w:r>
    </w:p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Любительское (спортивное) рыболовство на закрепленных рыбохозяйственных водоемах и (или) участках осуществляется физическими лицами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>, выданной пользователем животного мира за которым закреплен рыбохозяйственный водоем и (или) участок по их устному или письменному заявлению.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Рыболов при осуществлении любительского (спортивного) рыболовства на рыбохозяйственном водоеме и (или) участке имеет при себе: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путевку (для закрепленных рыбохозяйственных водоемов и (или)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(для резервного фонда рыбохозяйственных водоемов и (или) участков при вылове рыбы и других водных животных свыше пяти килограммов);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</w:p>
    <w:bookmarkStart w:name="z5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научно-исследовательского лова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июля 2023 года № 335 "Об утверждении правил "Аккредитации субъектов научной и (или) научно-технической деятельности" (зарегистрирован в Реестре государственной регистрации нормативных правовых актов № 33182).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сельского хозяйства РК от 18.08.2025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научно-исследовательский лов вне 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животных допускается на водоемах, на которых ранее оценка состояния животного мира не проводилась.</w:t>
      </w:r>
    </w:p>
    <w:bookmarkEnd w:id="79"/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Научно-исследовательский лов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промысловом 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времени и места лова, применявшихся орудий лова. В промысловом журнале также указываются данные о лицах, ответственных за проведение лова, и информация по дальнейшему использованию данной квоты.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Научно-исследовательский лов осуществляется в любое время года и разрешенными орудиями лова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местным исполнительным органам или ведомством.</w:t>
      </w:r>
    </w:p>
    <w:bookmarkEnd w:id="81"/>
    <w:bookmarkStart w:name="z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Научно-исследовательский лов в запретный для рыболовства период, а также запрещенными орудиями лова,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 осуществляется в присутствии представителя территориального подразделения и при составлении отдельного акта (в произвольной форме) с указанием результатов проведенных ловов.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Научно-исследовательский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участок.</w:t>
      </w:r>
    </w:p>
    <w:bookmarkEnd w:id="83"/>
    <w:bookmarkStart w:name="z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Квоты изъятия рыбных ресурсов и других водных животных в рамках научно-исследовательского лова от научной организации не передаются иным физическим или юридическим лицам.</w:t>
      </w:r>
    </w:p>
    <w:bookmarkEnd w:id="84"/>
    <w:bookmarkStart w:name="z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Информация об использовании научной квоты научной организацией предоставляется в территориальное подразделение после завершения всех работ, связанных с проведением научно-исследовательского лова.</w:t>
      </w:r>
    </w:p>
    <w:bookmarkEnd w:id="85"/>
    <w:bookmarkStart w:name="z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контрольного лова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Контрольный лов – лов рыбных ресурсов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</w:p>
    <w:bookmarkEnd w:id="87"/>
    <w:bookmarkStart w:name="z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Контрольный лов осуществляется территориальным подразделением при проведении ихтиологических наблюдений без разрешения на пользование животным миром в целях: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подготовки предложений по зарыблению водоемов в рамках осуществления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 биологического материала о видовом и размерном составе промысловых уловов, весе, возрасте и соотношении полов;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материалов, характеризующих нерестовые миграции и нерест основных ценных видов рыб, сроки миграции, состав нерестовых стад, степень заполнения нерестилищ производителями, сроки и характер нереста, сроков нереста и промысловой нагрузки на водоемы, определение прилова молоди рыб, мест нерестилищ и зимовальных ям, общая оценка состава и численности нерестовых стад;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основных районов нагула молоди, сбор материалов о прилове в промысловых орудиях лова по районам промысла;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за условиями и ходом зимовки основных ценных видов рыб, сроками их залегания на зимовку, степенью заполнения зимовальных ям, температурным и гидрохимическим режимами на зимовальных ямах, учетом замороопасных водоемов (участков), разработкой мероприятий по профилактике и ликвидации заморов;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случаев гибели рыбных ресурсов и других водных животных и разработки мероприятий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размера вреда, причиненного рыбным ресурсам и другим водным животным и предъявления исков по его возмещению;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предложений по совершенствованию режима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оценки влияния на рыбные ресурсы и другие водные животные намечаемого строительства и эксплуатации предприятий, сооружений, других объектов и производства различных работ на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выработки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учета замороопасных водоемов и организации мероприятий по профилактике и ликвидации заморов,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Контрольный лов осуществляется на основании графика проведения контрольных ловов в соответствии с Планом работы, который утверждается руководителем территориального подразделения после согласования его с ведомством.</w:t>
      </w:r>
    </w:p>
    <w:bookmarkEnd w:id="89"/>
    <w:bookmarkStart w:name="z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Контрольный лов проводиться любыми орудиями лова и на любом рыбохозяйственном водоеме и (или) участке, включая запретные зоны и запретные сроки для рыболовства.</w:t>
      </w:r>
    </w:p>
    <w:bookmarkEnd w:id="90"/>
    <w:bookmarkStart w:name="z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Контрольный лов на закрепленных рыбохозяйственных водоемах и (или) участках осуществляется в рамках сервитута, предоставляемого пользователем животного мира, за которым закреплен рыбохозяйственный водоем и (или) участок после уведомления его о месте и времени контрольного лова.</w:t>
      </w:r>
    </w:p>
    <w:bookmarkEnd w:id="91"/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каждого контрольного лова оформляются актом (в произвольной форме), в котором отражается сведения о лицах, проводивших контрольный лов, времени и месте лова, применявшихся орудиях лова, количестве выловленной рыбы по видам (в штуках и килограммах), а также цели и результаты контрольного лова. В акте (в произвольной форме) также указывается информация о списании исследованной рыбы или передачи ее пользователю животного мира, либо научным организациям.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(в произвольной форме) составляется непосредственно на месте проведения контрольного лова и подписывается лицами, осуществившими контрольный лов, а также представителем пользователя животным миром, за которым закреплен рыбохозяйственный водоем и (или) участок (при проведении контрольного лова на закрепленных рыбохозяйственных водоемах и (или) участках).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не пригодная для дальнейшего употребления и переработке после изучения уничтожается путем закапывания.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пригодная для дальнейшего употребления и переработке после изучения передается пользователю животного мира, за которым закреплен рыбохозяйственный водоем и (или) участок, а при проведении контрольного лова на рыбохозяйственных водоемах и (или) участках резервного фонда рыба передается научным организациям для изучения.</w:t>
      </w:r>
    </w:p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Пользователь животного мира или иные физические и юридические лица, которым передана рыба, изъятая при контрольном лове, вносит плату за пользование животным миром, в соответствии со статьей 582 Налогового кодекса.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мелиоративного лова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39 внесено изменение на казахском языке, текст на русском языке не изменяется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В случаях возникновения угрозы замора на рыбохозяйственных водоемах и (или) участках,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территориальное подразделение принимает решение о мелиоративном лове на основании научных рекомендаций и решения Комиссии, созданной территориальным подразделением из числа представителей местных исполнительных органов, научных и общественных организаций, уполномоченных органов в области окружающей среды и водных ресурсов (далее – комиссия) и результатам ихтиологических наблюдений.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Мелиоративный лов на закрепленных рыбохозяйственных водоемах и (или) участках проводится пользователями животного мира, за которыми закреплены данные водоемы с использованием разрешенных к применению орудий лова.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возникновения угрозы замора в резервном фонде рыбохозяйственных водоемов и (или) участков, комиссия определяет субъект рыбного хозяйства для осуществления мелиоративного 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Предпочтение отдается субъекту рыбного хозяйства, осуществляющему ведение рыбного хозяйства на водоеме и (или) участке ближе расположенному к водоему и (или) участку резервного фонда, на котором рекомендуется провести мелиоративный 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 мелиоративном лове оформляется приказом руководителя территориального подразделения или лицом его замещающим.</w:t>
      </w:r>
    </w:p>
    <w:bookmarkEnd w:id="98"/>
    <w:bookmarkStart w:name="z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Право на мелиоративный лов имеют физические и юридические лица при наличии разрешения на пользование животным миром, выданного местным исполнительным органом.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Мелиоративный лов проводится в присутствии представителей территориального подразделения, по результатам которого составляется акт (в произвольной форме) о мелиоративном лове и сведения о вылове заносятся в </w:t>
      </w:r>
      <w:r>
        <w:rPr>
          <w:rFonts w:ascii="Times New Roman"/>
          <w:b w:val="false"/>
          <w:i w:val="false"/>
          <w:color w:val="000000"/>
          <w:sz w:val="28"/>
        </w:rPr>
        <w:t>промысловый журнал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Объем рыбы, изъятый путем мелиоративного лова, осуществляемого как противозаморное мероприятие, не входит в общий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рыбы.</w:t>
      </w:r>
    </w:p>
    <w:bookmarkEnd w:id="101"/>
    <w:bookmarkStart w:name="z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лова в воспроизводственных целях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Лов в воспроизводственных целях – лов рыбных ресурсов и других водных животных для целей их воспроизводства.</w:t>
      </w:r>
    </w:p>
    <w:bookmarkEnd w:id="103"/>
    <w:bookmarkStart w:name="z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Лов в воспроизводственных целях для выполнения государственного заказа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, в любом рыбохозяйственном водоеме и (или) участке, в любое время года и суток, всеми разрешенными к применению промысловыми орудиями лова и способами рыболовства.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47-1. Лов в воспроизводственных целях для производства рыбопосадочного материала частными рыбопитомниками на рыбохозяйственных водоемах и (или) участках, проводится на основании разрешения на пользование животным миром, выдаваемого местным исполнительным органом на основании Правил выдачи разрешений на пользование животным миром,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декабря 2014 года № 18-04/675 (зарегистрированный в Реестре государственной регистрации нормативных правовых актов № 10168) в период нереста и размножения рыб, всеми разрешенными к применению промысловыми орудиями лова и способами рыболовства.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47-1 в соответствии с приказом Министра экологии и природных ресурсов РК от 07.12.2023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осуществления лова в воспроизводственных целях, инициируемого физическими и юридическими лицами, требуется разрешение.</w:t>
      </w:r>
    </w:p>
    <w:bookmarkEnd w:id="106"/>
    <w:bookmarkStart w:name="z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экспериментального лова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9 исключена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Промысловая мера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Арало-Сырдаринского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Шардаринское водохранилище и река Сырдарья от Шардаринского водохранилища до государственной границы с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рыбных ресурсов и других водных животных (далее по тексту - промысловая мера рыб) в сантиметрах (далее - см): сазан - 35, судак - 38, белый амур и толстолобик - 45, сом - 65, шемая - 17, чехонь -31, жерех -31, белоглазка - 18.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Сырдарья от Шардаринского водохранилища до административной границы с Кызылординской областью, водоемы в пределах Туркестанской области и рек Келес, Арысь.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– 30, судак – 38, белоглазка – 18, шемая – 17, жерех и чехонь – 31, белый амур и толстолобик – 45, сом –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Большое, Малое Аральское море и река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- 35, жерех -31, судак - 38, лещ - 20, аральская плотва - 17.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- 38, лещ - 20, плотва - 17, жерех -31, белый амур и толстолобик - 45.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Балхаш-Алакольского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Озеро Балхаш, река Или от устья до Капшагайского водохранилища,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 Каратал, Лепсы, Аксу, Аягуз, дельтовые и пойменные водоемы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этих рек со всеми протоками и рукавами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- 19, жерех - 37, судак - 37.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Капшагайское водохранилище и река Или от Капшагайского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 до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Народной Республикой (далее - КНР)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лещ - 26, сазан - 40, белый амур - 55, сом - 80, судак - 38, жерех - 37, толстолобик - 70.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Алакольская 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судак - 37, сазан - 43.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Ертисского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Бухтарминское водохранилище, озеро Зайсан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впадения в озеро Зайсан до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- 45, рипус - 19, судак - 38, щука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Шульбинское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Рыбохозяйственные водоемы и (или) участки и река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- 32, судак - 32.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Есильского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щука - 42.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Нура-Сарысуского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Рыбохозяйственные водоемы и (или)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Нура-Сарысуского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линь - 20, щука - 35 для промыслового лова, и 25 для любительского (спортивного) лова, белый амур - 45, толстолобик - 45, рипус, сиг гибридный, пелядь - 22.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Канал имени Каныша Сатпаева в пределах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Павлодарской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карп (сазан) - 32, судак - 35, щука - 35 для промыслового лова и 25 для любительского (спортивного) лова, белый амур — 45, толстолобик - 45, линь - 20.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Гобол-Торгайского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и Актюбинской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водоемов Костанайской области (за исключением Верхне-Тобольского и Каратомарского водохранилищ): сазан (карп) - 26, судак - 45, лещ - 20, линь - 20, щука - 45, налим - 45, ряпушка - 16,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Верхне-Тобольского и Каратомарского водохранилищ: сазан (карп) 45, судак — 45, лещ — 22, линь — 20, щука — 45, налим — 45, ряпушка — 16, рипус - 22, пелядь - 26, сиг - 30, рак 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водоемов Актюбинской области: щука - 40, лещ - 19, карп (сазан) - 33, карась — 21, язь — 24, плотва — 19, линь — 17, судак — 37, сом — 53, жерех — 40, налим - 45, рак - 9.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Жайык-Каспийского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Казахстанский сектор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Промысловая мера рыб, в см: судак в северном Каспии - 37, судак морской в среднем Каспии - 30, сазан, кроме восточной части Каспийского моря - 40, сазан в восточной части Каспия - 30, лещ - 24, вобла - 17, красноперка — 17, сельдь — 20, пузанок — 14, белый амур — 75, толстолобик — 75, килька анчоусовидная и большеглазая - 7, рак - 9, жерех - 41, кефаль - 24, сом - 53, щука - 30, густера - 17, чехонь - 26, белоглазка - 22.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вобла - 18, судак - 37, жерех - 41, сом - 53, щука — 30, сазан — 40, густера — 17, белоглазка — 22, красноперка — 17, чехонь — 26, лещ - 24, берш - 26.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Рыбохозяйственные водоемы и (или) участки Урало-Каспийского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 в пределах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- 40, лещ - 24, вобла - 17, красноперка - 17, белый толстолобик - 75, рак - 9 см, судак - 43, жерех - 41, сом - 53, щука - 30.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Шу-Таласского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- 36, судак - 42, лещ - 21, карась - 20, язь и красноперка — 22, плотва и елец — 19, жерех — 31, белый амур и толстолобик - 45.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Заместителя Премьер-Министра РК - Министра сельского хозяйства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на орудие лова для рыболовства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(название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Рыбохозяйственный водоем и (или) участок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орудия лова ____________________ ( ___________________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параметры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Бирка изготавливается из нержавеющего металла, пластика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водостойкого материала.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