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ed31" w14:textId="bbde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животных в неволе и полувольных условиях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25 февраля 2015 года № 18-03/125. Зарегистрирован в Министерстве юстиции Республики Казахстан 1 апреля 2015 года № 10602. Утратил силу приказом Заместителя Премьер-Министра Республики Казахстан - Министра сельского хозяйства Республики Казахстан от 25 августа 2017 года № 354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РК - Министра сельского хозяйства РК от 25.08.2017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69)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в неволе и полувольных условиях.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2015 года № 18-03/125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содержания животных в неволе и полувольных условиях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животных в неволе и полувольных условиях (далее – Правила) разработаны в соответствии с подпунктом 69)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и определяют порядок содержания животных в неволе и полувольных условиях.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животных в неволе – содержание животных в клетках, вольерах, аквариумах, террариумах, бассейнах и других специальных помещениях;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животных в полувольных условиях – содержание животных в условиях, близких к естественной среде обитания.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Содержание животных в неволе и полувольных условиях осуществляется для использования: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хозяйственных целях (животных, не относящихся к объектам охоты и рыболовства);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научных, культурно-просветительских, воспитательных и эстетических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полезных свойств и продуктов их жизнедеятельности;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воспроизводственных целях.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содержания животных в неволе и полувольных условиях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Животные в неволе и полувольных условиях содержатся при наличии условий для их содержания, включая оборудованные клетки, аквариумы, террариумы, бассейны, вольеры и другие специальные участки и (или) помещения (далее – помещения).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Животные, содержащиеся в неволе или полувольных условиях, в зависимости от вида, пола, физиологического состояния, в соответствии с их биологическими особенностями обеспечиваются: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объемом пространства для возможности отдыха, перемещения и принятия естественной позы (норы, гнезда, укрытия, навесы, пруды);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возможностью при необходимости удовлетворять их потребности в движении, сне, естественной активности, контактах с естественной средой, еде и питье;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кормушками, поилками, насестами и оборудованиями для удовлетворения их естественной потребности;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кормами и питьевой водой;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зоотехническими и ветеринарными мероприятиями.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Животные, содержащиеся в неволе, обеспечиваются: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системой очистки помещения от продуктов жизнедеятельности;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системой приточно-вытяжной вентиляции помещения и аэрации воды, закрытыми дренажными системами, отводящими излишки воды.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 животными, содержащимися в неволе и полувольных условиях, ведется уход с принятием мер по предупреждению причинения вреда другим животным, и обеспечением условий безопасности обслуживающего персонала и посетителей.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Помещения оборудуются легко открывающимися замками, задвижками, защелками и изолирующими приспособлениями, с фиксаторами, исключающими их самопроизвольное открывание и выход животных за пределы помещения.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Монтирование аквариумных стекол в стены, в железные и металлические рамы осуществляется с мягкими прокладками амортизаторов.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террариумах смотровые окна изготавливаются из небьющегося стекла или прозрачных небьющихся полимерных материалов.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Клетки, бассейны и вольеры, внутренние и внешние ограды помещений обеспечиваются без угрозы для жизни и здоровья животных.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