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2e4" w14:textId="66a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142. Зарегистрирован в Министерстве юстиции Республики Казахстан 31 марта 2015 года № 10587.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торговли и интеграции РК от 23.08.2019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торговли и интеграции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торговли и интеграции РК от 15.09.2021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- Министра торговли и интеграции РК от 10.03.2023 </w:t>
      </w:r>
      <w:r>
        <w:rPr>
          <w:rFonts w:ascii="Times New Roman"/>
          <w:b w:val="false"/>
          <w:i w:val="false"/>
          <w:color w:val="ff0000"/>
          <w:sz w:val="28"/>
        </w:rPr>
        <w:t>№ 104-НҚ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пшеницы, реализованной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1003 10 000 0, 1003 90 000 0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фактического количества ячменя, реализованного вне биржевой торговой площадки в предыдущем месяце.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рынка, экспортирующий зерно.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зернового рынка (за исключением сельхозтоваропроизводителя), реализующий зерно на внутреннем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от общего годового объема битума, планируемого к поставке на внутренний рынок на текущий производственный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битума, собственник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битума, произведенного из принадлежащего ему на праве собственности углеводородного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арктическое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углеродной квоты****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2811 21 000 0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единица*****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2811 21 000 0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ТН ВЭД ЕАЭС – единая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указанная обязанность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объем реализации бензина автомобильного, дизельного топлива и топлива для реактивных двигателей, реализуемый через товарные биржи, устанавливается уполномоченным органом в области производства нефтепродуктов в рамках плана поставок нефтепродуктов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производства и оборота отдельных видов нефтепродуктов".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- объем углеродных квот, подлежащих реализации через товарные биржи определяется субъектом квотирования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- объем офсетных единиц, подлежащих реализации через товарные биржи определяется заявителем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298 Экологического кодекса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