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4080" w14:textId="29a4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сметы расходов на содержание общего имущества объекта кондоминиума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26 марта 2015 года № 246. Зарегистрирован в Министерстве юстиции Республики Казахстан 30 марта 2015 года № 10572. Утратил силу приказом и.о. Министра индустрии и инфраструктурного развития Республики Казахстан от 30 марта 2020 года № 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30.03.2020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"О жилищных отношениях",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сметы расходов на содержание общего имущества объекта кондоминиума.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инфраструктуры экономики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национальной экономики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2), 3) пункта 2 настоящего приказа.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приказы в сфере жилищных отношений согласно приложению к настоящему приказу.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6"/>
        <w:gridCol w:w="1224"/>
      </w:tblGrid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М. Кусаинов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2015 года № 246 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сметы расходов на содержание</w:t>
      </w:r>
      <w:r>
        <w:br/>
      </w:r>
      <w:r>
        <w:rPr>
          <w:rFonts w:ascii="Times New Roman"/>
          <w:b/>
          <w:i w:val="false"/>
          <w:color w:val="000000"/>
        </w:rPr>
        <w:t>общего имущества объекта кондоминиума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расчета сметы расходов на содержание общего имущества объекта кондоминиума (далее – Методика) разработана с целью установления единых подходов к формированию затрат органов управления объектом кондоминиума (далее – ОУОК) и размера платы собственников помещений (квартир).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применяется при расчете затрат по содержанию общего имущества многоквартирного жилого дома, исходя из норм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Методика предусматривает, что перечень услуг и работ по содержанию общего имущества объекта кондоминиума, предоставление которых обеспечивает ОУОК,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объектом кондоминиума.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Предлагаемая Методика не предполагает наличие исчерпывающего перечня расходов субъектов сервисной деятельности по содержанию общего имущества.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</w:t>
      </w: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имущества объекта кондоминиума включаются следующие расходы: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эксплуатацию и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содержание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приобретение, установку, эксплуатацию и поверку общедомовых приборов учета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коммунальных услуг, потребленных на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накопление на предстоящий капитальный ремонт.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содержание общего имущества объекта кондоминиума несут собственники помещений (квартир) соразмерно их доле в общем имуществе, если иное не предусмотрено соглашением собственников.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эксплуатацию и ремонт общего имущества объекта кондоминиума включаются следующие расходы: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дезинфекции, детаризации, дезинсекция подвальных помещений и других мест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на противопожарные мероприятия, включая содержание противопожарного оборудования, приобретение и зарядку огнетушителей, осуществление специальных надписей, указателей, оформление планов и схем эвакуации и тому подобное;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обслуживанию систем центрального отопления, водоснабжения, водоотведения, электроснабжения в местах общего пользования, вентиляции и подготовке к отопительному сезону;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услуги по устранению аварийных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текущего ремонта и покраски малых архитектурных форм и оград.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содержание земельного участка включаются следующие расходы: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озеленению (посадка, уход, обрезка зеленых насаждений и газонов);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санитарная очистка мусоропровода, придомовых территорий, вывоз мусора (в не канализированных домах – очистка выгребных ям, уборка и побелка дворовых уборных), снега и листьев;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санитарной уборке мест общего пользования.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расходы на накопление предстоящего капитального ремонта общего имущества объекта кондоминиума включаются сумма в размере не менее 0,02-кратного месячного расчетного показателя, установленного на соответствующий финансовый год законом о республиканском бюджете, в расчете на один квадратный метр полезной площади жилого (нежилого) помещения. Решение по которому принимаются на общем </w:t>
      </w:r>
      <w:r>
        <w:rPr>
          <w:rFonts w:ascii="Times New Roman"/>
          <w:b w:val="false"/>
          <w:i w:val="false"/>
          <w:color w:val="000000"/>
          <w:sz w:val="28"/>
        </w:rPr>
        <w:t>собрании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собственников помещений (квартир).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осуществление функций управления включаются следующие расходы: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оплату труда руководителя и сотрудников органа управления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начисления на заработную плату (социальный налог и социальные отчисления);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расходы на канцелярские товары, организационную технику и ее обслуживание.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Расчет размера расходов</w:t>
      </w:r>
      <w:r>
        <w:br/>
      </w:r>
      <w:r>
        <w:rPr>
          <w:rFonts w:ascii="Times New Roman"/>
          <w:b/>
          <w:i w:val="false"/>
          <w:color w:val="000000"/>
        </w:rPr>
        <w:t>на содержание общего имущества объекта кондоминиума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Согласно действующему законодательству Республики Казахстан в сфере жилищных отношений, жилищный фонд подлежит содержанию в исправном состоянии, обеспечивающем надежность и безопасность проживания людей, сохранность индивидуальной собственности и общего имущества, защиту окружающей среды.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плановых общих и частичных осмотров ОУОК определяет техническое состояние конструкций и инженерного оборудования объекта кондоминиума.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Сроки проведения капитального ремонта определяются на основе оценки их технического состояния.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определение перечня и очередности проведения отдельных видов капитального ремонта общего имущества объекта кондоминиума и согласование сметы расходов на проведение отдельных видов капитального ремонта общего имущества объекта кондоминиума, финансируемых с участием жилищной помощи, осуществляется жилищной инспекцией местных исполнительных органов, имеющей функции государственного контроля в сфере управления жилищным фондом.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Смета расходов на проведение капитального ремонта общего имущества объекта кондоминиума рассматривается и одобряется на общем собрании собственников помещений (квартир). Жилищная инспекция осуществляет согласование сметы расходов на проведение отдельных видов капитального ремонта общего имущества объекта кондоминиума, представленной ОУОК, финансируемых с участием жилищной помощи.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ОУОК в течение пятнадцати рабочих дней со дня образования открывает на каждый объект кондоминиума сберегательный счет в банке второго уровня для накопления сумм на капитальный ремонт общего имущества данного объекта кондоминиума.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Доля участия каждого собственника в стоимости необходимого к проведению капитального ремонта рассчитывается соразмерно доле собственника помещения (квартиры) в общем имуществе объекта кондоминиума.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взносов на содержание общего имущества объекта кондоминиума рассчитывается по формуле: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= Р год /(S полез.*12 мес.)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размер взноса на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год – сумма расходов на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полез. – полезная площадь жилого дома, исчисляемая в квадратных метрах.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расходов на содержание общего имущества объекта кондоминиума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год = Р экс. + Р зем. + Р приб. + Р опл.ком.услуг + Р накоп. на кап.рем. + Р упр.,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 экс. – расходы на эксплуатацию и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 зем. – расходы на содержание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 приб. – расходы на приобретение, установку, эксплуатацию и поверку общедомовых </w:t>
      </w:r>
      <w:r>
        <w:rPr>
          <w:rFonts w:ascii="Times New Roman"/>
          <w:b w:val="false"/>
          <w:i w:val="false"/>
          <w:color w:val="000000"/>
          <w:sz w:val="28"/>
        </w:rPr>
        <w:t>приборов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потребления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 опл.ком.услуг. – расходы на оплату коммунальных услуг, потребленных на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 накоп на кап.рем. – накопления на предстоящий капитальный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 упр. – расходы на осуществление функций управления.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Размеры затрат в месяц каждого собственника помещения (квартиры) на содержание общего имущества объекта кондоминиума определяются по формуле: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соб. = В *S пом.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соб. – размер оплаты собственника на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пом. – полезная площадь помещения, находящегося в индивидуальной (раздельной) собственности, исчисляемая в квадратных метрах.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Расходы по договорам с поставщиками услуг за холодное и горячее водоснабжение, водоотведение, электроснабжение, отопление (теплоснабжение) на содержание общего имущества объекта кондоминиума входят в состав общих расходов на содержание объекта кондоминиума.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Определение объема предоставляемых поставщиками услуг холодного и горячего водоснабжения, водоотведения, электроснабжения, отопления (теплоснабжения) зависит от наличия или отсутствия приборов учета.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в многоквартирном жилом доме установлены общедомовые приборы учета, стоимость предоставляемых коммунальных услуг на содержание общего имущества объекта кондоминиума определяется следующим образом: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электроэнергии – как разница между показаниями общедомового прибора учета и суммой показаний индивидуальных (квартирных) приборов учета, умноженная на тариф определенной группы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водоснабжению (холодная вода хозяйственно-питьевого качества) – как разница между показаниями общедомового прибора учета и суммой показаний индивидуальных (квартирных) приборов учета, умноженная на тариф определенной группы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водоотведению – количество сточных вод определяется равным количеству потребленной воды хозяйственно-питьевого качества, после чего умножается на тариф определенной группы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теплоснабжению и горячему водоснабжению – как произведение установленного для определенной категории потребителей тарифа на разницу между объемом потребления теплоэнергии (на отопление и горячее водоснабжение) в квартирах собственников (определяется расчетным путем в соответствии с площадью квартиры собственника и количеством проживающих) и потреблением теплоэнергии по показаниям общедомового прибора учета.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смету расходов на содержание общего имущества объекта кондоминиума включается стоимость коммунальных услуг, потребленных за период, предшествующий планируемому, с последующим уточнением сметы по фактическим показаниям приборов учета.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в многоквартирном жилом доме отсутствуют общедомовые приборы учета, стоимость потребленных на содержание общего имущества коммунальных услуг определяется исходя из тарифов, установленных уполномоченным органом в сфере естественных монополий для определенного вида потребителей, </w:t>
      </w:r>
      <w:r>
        <w:rPr>
          <w:rFonts w:ascii="Times New Roman"/>
          <w:b w:val="false"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потребления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коммунальных услуг.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Текущий ремонт проводится с периодичностью, обеспечивающей эффективную эксплуатацию здания.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Утверждение сметы расходов</w:t>
      </w:r>
      <w:r>
        <w:br/>
      </w:r>
      <w:r>
        <w:rPr>
          <w:rFonts w:ascii="Times New Roman"/>
          <w:b/>
          <w:i w:val="false"/>
          <w:color w:val="000000"/>
        </w:rPr>
        <w:t>по содержанию общего имущества объекта кондоминиума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общем собрании собственников помещений (квартир) принимается решение об утверждении сметы расходов на содержание общего имущества объекта кондоминиума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утверждении сметы расходов собственники помещений (квартир) учитывают базовую долю затрат на мероприятия в структуре расходов на содержание общего имущества объекта кондоминиума согласно приложению к настоящей Методике.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доля затрат мероприятий в структуре расходования денежных средств складывается из расходов на управление и содержание общего имущества объекта кондоминиума в следующем пропорциональном соотношении: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управление общим имуществом объекта кондоминиума – до 30 %;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содержание общего имущества объекта кондоминиума – до 70 %.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имущества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</w:t>
            </w:r>
          </w:p>
        </w:tc>
      </w:tr>
    </w:tbl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доля затрат мероприятий в структуре расходов по содержанию общего имущества объекта кондоминиума*: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8400"/>
        <w:gridCol w:w="2400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затрат, в %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(управление)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руководителя и сотрудников органа управления объекта кондоминиума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 на заработную плату (социальный налог и социальные отчисления)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канцелярские товары, оргтехнику и ее обслуживание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расходы (содержание)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дезинфекции, детаризации, дезинсекция подвальных помещений и других мест общего пользования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противопожарные мероприятия, включая содержание противопожарного оборудования, приобретение и зарядку огнетушителей, осуществление специальных надписей, указателей, оформление планов и схем эвакуации и тому подобное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озеленению (посадка, уход, обрезка зеленых насаждений и газонов)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мусоропровода, придомовых территорий, вывоз мусора (в неканализированных домах – очистка выгребных ям, уборка и побелка дворовых уборных), снега и листьев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уборке мест общего пользования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систем центрального отопления, водоснабжения, водоотведения, электроснабжения в местах общего пользования, вентиляции и подготовке к отопительному сезону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устранению аварийных ситуаций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покраска малых архитектурных форм и оград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и установки общедомовых приборов учета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обслуживанию, поверке, наладке общедомовых приборов учета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*без учета затрат на капитальный ремонт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246</w:t>
            </w:r>
          </w:p>
        </w:tc>
      </w:tr>
    </w:tbl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в сфере жилищных отношений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12 декабря 2011 года № 479 "Об утверждении Методики расчета сметы расходов на содержание общего имущества объекта кондоминиума" (зарегистрированный в Реестре государственной регистрации нормативных правовых актов за № 7376, опубликованный в Собрании актов центральных исполнительных и иных центральных государственных органов Республики Казахстан от 20 июня 2012 года № 3);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делам строительства и жилищно-коммунального хозяйства от 6 августа 2012 года № 390 "О внесении изменения в приказ Председателя Агентства Республики Казахстан по делам строительства и жилищно-коммунального хозяйства от 12 декабря 2011 года № 479 "Об утверждении Методики расчета сметы расходов на содержание общего имущества объекта кондоминиума" (зарегистрированный в Реестре государственной регистрации нормативных правовых актов за № 7859, опубликованный в Собрании актов центральных исполнительных и иных центральных государственных органов Республики Казахстан от 22 октября 2012 года № 19);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регионального развития Республики Казахстан от 30 июня 2014 года № 193/ОД "О внесении изменений и дополнения в приказы Председателя Агентства Республики Казахстан по делам строительства и жилищно-коммунального хозяйства от 13 сентября 2011 года № 338 "Об утверждении Типовой формы договора управления объектом кондоминиума" и от 12 декабря 2011 года № 479 "Об утверждении Методики расчета сметы расходов на содержание общего имущества объекта кондоминиума" (зарегистрированный в Реестре государственной регистрации нормативных правовых актов за № 9637, опубликованный в газете "Казахстанская правда" от 27 декабря 2014 года № 253 (27874).     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