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02a4" w14:textId="3b40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жилищной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марта 2015 года № 241. Зарегистрирован в Министерстве юстиции Республики Казахстан 30 марта 2015 года № 10571.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промышленности и строительства РК от 02.02.2024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жилищной инспекции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21 декабря 2011 года № 514 "Об утверждении Типового положения о жилищной инспекции" (зарегистрированный в Реестре государственной регистрации нормативных правовых актов от 19 января 2012 года № 7387, опубликованный в газете "Казахстанская правда" от 14 апреля 2012 года № 102-103 (26921-26922).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241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жилищной инспекции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положение - в редакции приказа и.о. Министра индустрии и инфраструктурного развития РК от 20.03.2020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промышленности и строительства РК от 02.02.2024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"Жилищная инспекция" (далее - жилищная инспекция) является некоммерческой организацией, обладающей статусом юридического лица, для осуществления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инспектор является должностным лицом структурного подразделения местного исполнительного органа, осуществляющий функции государственного инспектора,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"О гражданской защите" от 11 апреля 2014 года.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инспекция создана постановлением местного исполнительного органа города республиканского значения, столицы, района, города областного значения от "___" _________ _____ года №_____.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соответствующей отрасли, а также органом осуществляющим по отношению к нему функции субъекта права в отношении жилищной инспекции является местный исполнительный орган города республиканского значения, столицы, района, города областного значения (при наличии на соответствующей административно-территориальной единице объектов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устройств) (далее - учредитель).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жилищной инспекции: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"Тұрғын үй инспекциясы" мемлекеттік мекемесі;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"Жилищная инспекция";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создается: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акимата города республиканского значения, столицы - в виде Управления жилищной инспекции;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акимата района, города областного значения - в виде Отдела жилищной инспекции либо в виде сектора в отделе ЖКХ (при наличии на соответствующей административно-территориальной единице объектов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предельная штатная численность жилищной инспекции устанавливаются местными исполнительными органами в пределах лимита их штатной численности,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не создает, а также не выступает учредителем (участником) другого юридического лица.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Местонахождение государственного учреждения "Жилищная инспекция": _________________. 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жилищной инспекции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инспекция считается созданной и приобретает права юридического лица с момента ее государственной регистрации.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инспекция имеет печать с изображением Государственного герба Республики Казахстан и штампы со своим наименованием на государственном языке, бланки, а также счета в банках второго уровня.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Жилищная инспекция отвечает по своим обязательствам, находящимся в ее распоряжении деньгами.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жилищной инспекции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Задачи, функции и полномочия жилищной инспекции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Задачей жилищной инспекции на объектах социальной инфраструктуры в пределах границ населенных пунктов является: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сферах управления жилищным фондом, газа и газоснабжения;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Основной функцией жилищной инспекции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31"/>
    <w:bookmarkStart w:name="z1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полномочиями жилищной инспекции являются: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государственного технического обследования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перечня, периодов и очередности проведения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участия в комиссиях по приемке выполненных работ по капитальному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вынесению обязательных для исполнения предписаний (представлений) по устранению нарушений требовании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по управлению объектом кондоминиума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 (зарегистрирован в Реестре государственной регистрации нормативных правовых актов за № 10528) и составлению протоколов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проведению проверки наличия отчета по управлению объектом кондоминиума при обращении собственников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определению и назначению временной управляющей компании в соответствии с правилами определения и назначения жилищной инспекцией временной управляющей компании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проведения инвентаризации жилищного фонда самостоятельно либо с привлечением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учета функционирующих многоквартирных жилых домов с заполнением итоговых сведений в соответствии с правилами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обязанности. Министра индустрии и инфраструктурного развития Республики Казахстан от 31 марта 2020 года № 172 (зарегистрирован в Реестре государственной регистрации нормативных правовых актов за № 20245) (далее -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ведению реестра многоквартирных жилых домов по формам управления объектом кондоминиума и субъектам управления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ведению реестра субъектов управления объектом кондоминиума и управляющих многоквартирными жилыми домами с размещением его на интернет-ресурсе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прием документов многоквартирного жилого дома,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жилищных отношениях" на бумажном и (или) электронном носителях переданных от заказчика (застройщика) по акту приема-передачи и документов многоквартирного жилого дома, указанных в пункте 3 статьи 51-1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на бумажном и (или) электронном носителях переданных от председателя объединения собственников имущества по акту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вопросы, предусмотренные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жилищной инспекции, осуществляющие государственный контроль и надзор, указанные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10-9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жилищных отношениях", проводят контроль за соблюдением требований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представлению ежемесячного и годового отчетов по управлению объектом кондоминиума в установленные сроки при обращении собственников квартир, нежилых помещений, парковочных мест, кладовок;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открытию текущего счета для зачисления денег на управление объектом кондоминиума (текущий счет) и сберегательного счета для накопления денег на капитальный ремонт общего имущества объекта кондоминиума (сберегательный счет) в банках второго уровня в соответствии с требованиями настоящего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установленные сроки при обращении собственников квартир, нежилых помещений, парковочных мест, кладовок;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осуществлению мероприятий по подготовке инженерных сетей и оборудования к отопительному сезону, надлежащей эксплуатации лифтов и подъемников для маломобильных групп населения, систем дымоудаления, пожарной сигнализации, внутреннего противопожарного водопровода;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наличию договоров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наличию регистрации объектов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наличию годовой сметы расходов на управление объектом кондоминиума, утвержденной протоколом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наличию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наличию подтверждающих документов о выполнении работ по дезинфекции, дезинсекции и дератизации подвальных помещений, паркингов и других мест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наличию неисправности в частях общего имущества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соблюдению сроков полномочий председателя объединения собственников имущества, совета дома и ревизионной комиссии (ревизора);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соответствию протоколов собраний типовым формам протоколов собрании собственников квартир, нежилых помещений,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наличию безбарьерной среды для лиц с инвалидностью и других маломобильных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наличию документа у субъекта управления объектом кондоминуима, управляющего многоквартирным жилым домом, подтверждающего квалификацию на осуществление функций по управлению объектом кондоминиума.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промышленности и строительства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Жилищная инспекция в соответствии с возложенными на нее полномочиями осуществляет следующие функции государственного контроля за: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наличием в многоквартирных жилых домах (жилых зданиях) общедомовых приборов учета тепло-, энерго-, газо- и водоресурсов;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осуществлением мероприятий по подготовке многоквартирного жилого дома к сезонной эксплуатации;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выполнением принятых решений и предписаний по устранению выявленных нарушений;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качеством работ, выполненных по отдельным видам капитального ремонта общего имущества объекта кондоминиума;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пункта.</w:t>
      </w:r>
    </w:p>
    <w:bookmarkEnd w:id="42"/>
    <w:bookmarkStart w:name="z1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информации согласно требованиям, указанным в правилах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(лиц с инвалидностью) на объектах социальной инфраструктуры.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индустрии и инфраструктурного развития РК от 06.09.2022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инспекция осуществляет постановку на учет и снятие с учета опасных технических устройств объектов социальной инфраструктуры.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инспекция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 ресурсе местного исполнительного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объектах и субъектах государственного контроля и государственного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графиках проверок и их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выявленных недостатках, а также о составленных актах и вынесенных предписаниях о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на объектах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реестра многоквартирных жилых домов по формам управления объектом кондоминиума и субъектам управления объектом кондоминиума в пределах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реестра субъектов управления объектом кондоминиума и управляющих многоквартирными жилыми домами;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многоквартирных жилых домов, требующих проведения капитального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информационной системе централизованного сбора и хранения электронных информационных ресурсов в сфере жилищных отношений и жилищно-коммунального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инвентаризации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функционирующих многоквартирных жилых домов с заполнением итоговых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промышленности и строительства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Жилищная инспекция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Жилищная инспекция представляет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а также обеспечивает государственное техническое обследование функционирующих многоквартирных жилых домов с составлением инвентарного перечня общего имущества объекта кондоминиума, а также изготовление (восстановление) кадастрового паспорта объекта недвижимости на многоквартирный жилой дом и придомовой земельный участок, в том числе на основании поступления соответствующего обращения от: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квартир, нежилых помещений по решению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объединения собственников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управления объектом кондоминиума.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промышленности и строительства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Проверки и профилактический контроль субъектов предпринимательства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обследование квартир, нежилых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осуществление жилищной инспекцией деятельности, а также совершение сделок, не отвечающих предмету и целям ее деятельности, закрепленным в уставе (положении).</w:t>
      </w:r>
    </w:p>
    <w:bookmarkEnd w:id="50"/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жилищной инспекцией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Общее управление жилищной инспекцией осуществляет учредитель.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Учредитель осуществляет следующие функции: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жилищной инспекцией имущество;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жилищной инспекции;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жилищной инспекции;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(устав) жилищной инспекции, внесение в него изменений и дополнений;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определяет структуру, порядок формирования и срок полномочий органов управления жилищной инспекции, порядок принятия жилищной инспекцией решений;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жилищной инспекции, основания освобождения его от занимаемой должности;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жилищной инспекции, за исключением государственных учреждений, являющихся государственными органами;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жилищной инспекции назначает на должность и освобождает от должности его заместителя (заместителей);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учредителя уполномоченный орган по государственному имуществу на изъятие или перераспределение имущества, переданного жилищной инспекции или приобретенного им в результате собственной хозяйственной деятельности;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(местный исполнительный орган принимает решение о реорганизации и ликвидации коммунального государственного учреждения).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жилищной инспекции назначается на должность и освобождается от должности акимом города республиканского значения, столицы, района, города областного значения.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жилищной инспекции организует и руководит работой жилищной инспекцией, непосредственно подчиняется акиму города республиканского значения, столицы, района, города областного значения и несет персональную ответственность за выполнение возложенных на жилищную инспекцию задач и осуществление им своих функций.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осуществлении деятельности жилищной инспекции руководитель жилищной инспекции: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жилищной инспекции;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жилищной инспекции в государственных органах, иных организациях;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жилищной инспекции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жилищной инспекции, кроме сотрудников, назначаемых акимом города республиканского значения, столицы, района, города областного значения;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жилищной инспекции;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жилищной инспекции.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Каждый инспектор жилищной инспекции имеет личный штамп. </w:t>
      </w:r>
    </w:p>
    <w:bookmarkEnd w:id="78"/>
    <w:bookmarkStart w:name="z1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жилищной инспекции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 жилищной инспекции составляют активы юридического лица, стоимость которых отражается на его балансе. Имущество жилищной инспекции формируется за счет: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приобретенного в результате собственной деятельности;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жилищной инспекции является государственной коммунальной собственностью и принадлежит ей на праве оперативного управления.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Жилищная инспекция не отчуждает и не распоряжается иным способом, закрепленным за ним имуществом и имуществом, приобретенным за счет средств, выделенных ему по смете.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жилищной инспекции финансируется из местного бюджета акимата города республиканского значения, столицы, района, города областного значения (сметы расходов).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Жилищная инспекция ведет бухгалтерский учет и представляет отчетность в соответствии с законодательством Республики Казахстан в сфере бухгалтерского и бюджетного учета, финансовой и бюджетной отчетности.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Проверка и ревизия финансово-хозяйственной деятельности жилищной инспекции осуществляется учредителем. </w:t>
      </w:r>
    </w:p>
    <w:bookmarkEnd w:id="88"/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жилищной инспекции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Время работы жилищной инспекции определяется в соответствии с режимом работы местных исполнительных органов.</w:t>
      </w:r>
    </w:p>
    <w:bookmarkEnd w:id="90"/>
    <w:bookmarkStart w:name="z1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 жилищной инспекции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Внесение изменений и дополнений в учредительные документы жилищной инспекции производится по решению учредителя.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Внесенные изменения и дополнения в учредительные документы жилищной инспекции регистрируются в соответствии с гражданским законодательством Республики Казахстан. </w:t>
      </w:r>
    </w:p>
    <w:bookmarkEnd w:id="93"/>
    <w:bookmarkStart w:name="z11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жилищной инспекции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Реорганизация и ликвидация жилищной инспекции осуществляется в соответствии с гражданским законодательством Республики Казахстан.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