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189e" w14:textId="de91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профессиональной подготовки авиационного персонала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24 февраля 2015 года № 159. Зарегистрирован в Министерстве юстиции Республики Казахстан 27 марта 2015 года № 10562.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по инвестициям и развитию РК от 27.06.2017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41-28)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профессиональной подготовки авиационного персонала.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по инвестициям и развитию РК от 27.06.2017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инвестициям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159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профессиональной подготовки авиационного персонала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Правила в редакции приказа Министра по инвестициям и развитию РК от 27.06.2017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профессиональной подготовки авиационного персонала (далее – Правила), разработаны в соответствии с подпунктом 41-28)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по инвестициям и развитию РК от 27.06.2017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профессиональной подготовки авиационного персонала (далее – авиационный персонал), который включает: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первоначальную подготовку авиационного персонала;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переподготовку авиационного персонала;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поддержание профессионального уровня авиационного персонала.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по инвестициям и развитию РК от 27.06.2017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Термины и определения, используемые в настоящих Правилах: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авиационный учебный центр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юридическое лицо, осуществляющее подготовку, переподготовку и поддержание профессионального уровня авиационного персонала;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инструктор авиационного учебного центра – лицо, осуществляющее непосредственную деятельность по профессиональной подготовке специалистов отрасли гражданской авиации в соответствии со своей квалификацией (далее - инструктор);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авиационный персонал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физические лица, имеющие специальную и (или) профессиональную подготовку, осуществляющие деятельность: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выполнению полетов воздушных судов (летный и кабинный экипаж);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техническому обслуживанию воздушных судов (персонал осуществляющий поддержанию летной годности воздушных судов);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организации и обслуживанию воздушного движения (диспетчерский персонал по обслуживанию воздушного движения, операторы авиационных станций, персонал по поиску и спасанию, по радиотехническому обеспечению полетов и авиационной радиосвязи, персонал по эксплуатации радиотехнического оборудования и связи, персонал по организации метеорологического обеспечения полетов);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обеспечению полетов (персонал по наземному обеспечению полетов в аэропортах, аэродромах, вертодромах и вертолетных площадках расположенных на морских установках, персонал по электросветотехническому обеспечению полетов аэропортов, сотрудник по обеспечению полетов/полетный диспетчер, руководители организаций гражданской авиаций);</w:t>
      </w:r>
    </w:p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уполномоченная организация в сфере гражданской авиации (далее – уполномоченная организация) – акционерное общество со стопроцентным участием государства в уставном капитале, осуществляющее деятельность, направленную на обеспечение устойчивого развития отрасли гражданской авиации Республики Казахстан, безопасности полетов и авиационной безопасности;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комбинированное обучение – проведение профессиональной подготовки путем совмещения различных форм обучения;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первоначальная подготовка – процесс профессионального образования лица, не имеющего авиационной профессии или специальности, а также специалистов отрасли гражданской авиации с целью освоения новой авиационной профессии и специальности с выдачей документов установленного образца;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экзаменатор (экзаменующий или аттестующий (оценщик) специалист) – лицо, входящее в перечень физических лиц, имеющих право определять уровень квалификации авиационного персонала;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профессиональная подготовка (обучение) – первоначальная подготовка, переподготовка, поддержание профессионального уровня, а также другие возможные виды обучения;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типовые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профессиональной подготовки – программы, утверждаемые уполномоченным органом, обеспечивающие единообразный подход к профессиональной подготовке с сохранением возможности для авиационного учебного центра и организации гражданской авиации самостоятельного создания учебных программ, отражающих особенности направлений, специальностей и деятельности;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поддержание профессионального уровня – процесс обучения авиационного персонала, целью которого является обновление, расширение и углубление профессиональных знаний, навыков и умений, обусловленный научно-техническим, социально-экономическим развитием и индивидуальными потребностями граждан, с выдачей документов (свидетельство, сертификат и другие документы, удостоверяющие завершение обучения);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комплексное (типовое) обучение – проведение профессиональной подготовки путем единовременной реализации всей программы обучения за установленный период;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переподготовка – процесс обучения специалистов отрасли гражданской авиации, направленный на приобретение новых (дополнительных) профессиональных знаний, навыков, умений, (в том числе квалификационных отметок) и изучение авиационной техники, с выдачей документов (свидетельство, сертификат и другие документы, удостоверяющие завершение обучения);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орган в сфере гражданской авиации - центральный исполнительный орган,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 (далее – уполномоченный орган);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модульное обучение – метод непрерывного образования, использующий поэтапную систему подготовки кадров, в которой каждый этап (модуль) представляет собой законченный цикл с рейтинговой системой контроля и оценки полученных знаний и навыков;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практическая подготовка – этап процесса профессиональной подготовки специалистов отрасли гражданской авиации, при прохождении, которого обучаемый приобретает, поддерживает и совершенствует практические навыки и умения работы на воздушном суде, объектах эксплуатации, тренажерах, интерактивных средствах обучения, лабораторном и стендовом оборудовании, а также с отдельными устройствами, агрегатами и компонентами;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стажировка – обучение на рабочем месте под руководством лица, обеспечивающего обучение, в целях практического овладения специальностью, адаптации к объектам обслуживания и управления, а также быстрого ориентирования на рабочем месте и освоения новых приемов работы;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теоретическая подготовка - этап процесса профессиональной подготовки, при прохождении которого обучаемый приобретает специальные теоретические знания, а также поддерживает и совершенствует их в соответствии с утвержденными программами обучения;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тренажерная подготовка - этап процесса профессиональной подготовки специалистов отрасли гражданской авиации, при прохождении которого обучаемый приобретает, поддерживает и совершенствует практические навыки и умения с помощью имитирующих устройств;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летная подготовка – этап процесса профессиональной подготовки летного состава, при прохождении которого обучаемый приобретает и совершенствует навыки и умения выполнения полета.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индустрии и инфраструктурного развития РК от 26.06.2019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профессиональной подготовки авиационного персонала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по инвестициям и развитию РК от 27.06.2017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Первоначальная подготовка, переподготовка и поддержание профессионального уровня авиационного персонала представляет собой процесс обучения с целью получения, расширения и подтверждения специализированных знаний, навыков и умений, используемых в профессиональной деятельности.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Лица, относящиеся к авиационному персоналу, для осуществления профессиональной деятельности проводят профессиональную подготовку по программам, согласованным с уполномоченной организацией.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относящееся к авиационному персоналу, допускается к самостоятельной профессиональной деятельности после прохождения практического обучения и/или стажировки и решения должностного лица, проводившего практическое обучение и/или стажировку, о возможности допуска к самостоятельной профессиональной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индустрии и инфраструктурного развития РК от 26.06.2019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Авиационный персонал допускается к самостоятельной профессиональной деятельности после решения о допуске к самостоятельной профессиональной деятельности, должностным лицом (экзаменатора, экзаменующего, или аттестующего специалиста, оценщика), проводившим проверку или/либо оценку на соответсвие уровня квалификации авиационного персонала.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Профессиональная подготовка авиационного персонала, осуществляется в соответствии с разработанными авиационными учебными центрами и организациями гражданской авиаций программами профессиональной подготовки авиационного персонала, согласованными с уполномоченной организацией.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индустрии и инфраструктурного развития РК от 26.06.2019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Программы профессиональной подготовки авиационного персонала разрабатываются организациями гражданской авиаций на основе </w:t>
      </w:r>
      <w:r>
        <w:rPr>
          <w:rFonts w:ascii="Times New Roman"/>
          <w:b w:val="false"/>
          <w:i w:val="false"/>
          <w:color w:val="000000"/>
          <w:sz w:val="28"/>
        </w:rPr>
        <w:t>Типовых программ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профессиональной подготовки авиационного персонала, утвержденных приказом Министра транспорта и коммуникаций Республики Казахстан от 28 сентября 2013 года № 764 (зарегистрированный в Реестре государственной регистрации нормативных правовых актов № 8785) (далее – Типовые программы).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осуществления профессиональной подготовки авиационного персонала определяются Типовыми программами.</w:t>
      </w:r>
    </w:p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Профессиональная подготовка авиационного персонала осуществляется в сертифицированных авиационных учебных центрах, и/или организациях гражданской авиации Республики Казахстан, обладающих соответствующим правом или в иностранных авиационных учебных центрах гражданской авиаций, сертификаты которых признаны уполномоченной организацией.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индустрии и инфраструктурного развития РК от 26.06.2019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Первоначальная подготовка и переподготовка авиационного персонала, проводится только в авиационных учебных центрах сертифицированных уполномоченной организацией.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индустрии и инфраструктурного развития РК от 26.06.2019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Поддержание профессионального уровня авиационного персонала, проводится в авиационных учебных центрах сертифицированных уполномоченной организацией, и/или в организациях гражданской авиации, при наличии у них технической и методической возможности и правомочности соответствующих специалистов и/или обучающей организации осуществлять профессиональную подготовку в соответствующей сфере.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индустрии и инфраструктурного развития РК от 26.06.2019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Иностранные авиационные учебные центры гражданской авиации допускаются к подготовке и поддержанию профессионального уровня авиационного персонала гражданской авиации после признания их сертификатов уполномоченной организацией.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индустрии и инфраструктурного развития РК от 26.06.2019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Допускается обучение авиационного персонала иностранными гражданами, работающими по договору с авиационным учебным центром, сертифицированным уполномоченной организацией.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индустрии и инфраструктурного развития РК от 26.06.2019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Профессиональная подготовка всего авиационного персонала осуществляется при следующих основных формах обучения: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стационарное дневное (в соответствии с международной практикой, типовое);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модульное;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заочное;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дистанционное;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комбинированное;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индивидуальное;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курсы, семинары, тренинги;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самостоятельная подготовка;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практическая подготовка;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стажировка;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комплексное (типовое) обучение.</w:t>
      </w:r>
    </w:p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Вне зависимости от выбранной формы обучения обеспечивается полный цикл профессиональной подготовки авиационного персонала, в соответствии с утвержденными программами.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по инвестициям и развитию РК от 27.06.2017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Самостоятельная подготовка проводится с использованием соответствующих технических средств, программного обеспечения и учебной литературы.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Практические занятия проводятся на воздушных судах, тренажерах, интерактивных средствах обучения, либо на соответствующем техническом (лабораторном) оборудовании.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Вне зависимости от формы обучения, в соответствии с программой профессиональной подготовки по специальности, обеспечиваются по необходимости следующие этапы подготовки: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тренажерная;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летная.</w:t>
      </w:r>
    </w:p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завершения профессиональной подготовки в авиационных учебных центрах и/или организациях гражданской авиации по разработанным и согласованным с уполномоченной организацией программам профессиональной подготовки авиационного персонала, дающей право на выполнение определенного вида деятельности в рамках процедур допуска к работе в организациях гражданской авиации выдается документ, удостоверяющий завершение обучения.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Министра индустрии и инфраструктурного развития РК от 26.06.2019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Привлечение сотрудников авиационных учебных центров по обучению авиационного персонала осуществляется на условиях: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обучения полностью или частично на английском языке, а также использование в своей профессиональной деятельности документации и учебной литературы на английском языке, прохождение ежегодной профессиональной подготовки в странах, где в качестве основного языка обучения используется английский язык по специализации;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ежегодного участия в семинарах, конференциях, форумах, совещаниях и других мероприятиях, проводимых международными организациями гражданской авиации, международными авиационными сообществами и ассоциациями.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