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32a1" w14:textId="c463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аттестации персонала эксплуатирующей
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февраля 2015 года № 82. Зарегистрирован в Министерстве юстиции Республики Казахстан 27 марта 2015 года № 10551. Утратил силу приказом Министра энергетики Республики Казахстан от 20 января 2016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20.01.2016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14 апреля 1997 года «Об использовании атомной энергии»,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аттестации персонала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2015 года № 82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аттестации персонала эксплуатирующей организации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аттестации персонала эксплуатирующей организации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«Об использовании атомной энергии» и определяют порядок прохождения аттестации персоналом эксплуатирующих организаций (далее – аттестация), осуществляющих деятельность в сфере использования атомной энергии.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прохождения аттестации в уполномоченном органе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Аттестацию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атомной энергии (далее - уполномоченный орган) проходят следующие категории персонала эксплуатирующей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 ядерной установки, должностные обязанности которого предусматривают прямое управление установкой, обеспечение безопасности при осуществлении видов деятельности, связанных с использованием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 ядерной установки, должностные обязанности которого связаны с учетом и контролем ядерных материалов, источников ионизирующего излучения, радиоактивных отходов, с физической защитой ядерной установки 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 радиационной, электрофизической установки, в должностные обязанности которого входит контроль радиационной безопасности, учет и контроль источников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в уполномоченном органе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первичную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периодическую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внеочередную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Первичная аттестация проводится в срок не позднее двух месяцев после назначения на должность по категории, который относится аттестации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Периодическая аттестация проводится один раз в три года согласно графика проведения периодической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Внеочередная аттестация назначается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допущение несчастных случаев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выявленные грубые нарушения требований радиационной и ядерной безопасности в ходе проведения уполномоченным органом плановых и внеплановых проверок в эксплуатирующей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решению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Внеочередная аттестация не отменяет сроков периодической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прохождения аттестации эксплуатирующая организация представляет в уполномоченный орган заявку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от эксплуатирующей организации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образование, квалификацию и опыт работы работника, подлежащего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работника, подлежащего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приказа о назначении на должность (в случае прохождения первичной аттестации).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двух рабочих дней с момента получения заявки с приложенными документами сообщает эксплуатирующей организации о принятии или об отклонении заявки. В случае отклонения заявки указываются причины отклонения. Эксплуатирующая организация вновь подает заявку после устранения отмеченных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заявки уполномоченный орган в течение двух рабочих дней принимает решение о дате и месте проведения аттестации, о чем извещает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аттестации приказом первого руководителя уполномоченного органа создается Комиссия из числа заместителя руководителя ведомства, осуществляющего руководство в сфере использования атомной энергии, и руководителей управлений этого ведомства, количество членов которой является нечетным и составляет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 при наличии кворума, составляющего не менее двух третей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Аттестация проводится в течении тридцати календарных дней после принятия решения о ее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Аттестация в уполномоченном органе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(для персонала, ответственного за контроль радиационной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выдачу протокола, удостоверяющего результаты прохождения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Тестирование проводится автоматизированным компьютерным способом на государственном или русском языках по выбору аттестуемого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тестовых вопросов разрабатывается и утверждается уполномоченным органом и включает вопросы, связанные со знанием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Тестовые вопросы определяются в зависимости от категории персонала, подлежащего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Пороговый уровень правильных ответов, являющийся основанием для признания результатов тестирования положительными, составляет 80% от количества вопросов, содержащихся в тестах.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если результаты тестирования составляют менее установленного порогового уровня, аттестуемый работник считается не прошедшим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собеседовании, которое проводится в форме вопроса-ответа, комиссия проверяет знание работником законодательства Республики Казахстан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итогам собеседования Комиссия оценивает работника на знание правил и норм радиационной безопасности по оценкам «удовлетворительно», «неудовлетворительно».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по результатам аттестации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Повторная аттестация проводится не ранее,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получения отрицательных результатов при повторной аттестации работник эксплуатирующей организации признается несоответствующим занимаемой должности и не допускается к должностям,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аттестации секретарем комиссии оформляется протокол, который подписывается членами Комиссии и утверждается заместителем руководителя ведомства, осуществляющего руководство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трех календарных дней после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Протокол оформляется в двух экземплярах. Один экземпляр выдается аттестуемому работнику. Второй экземпляр протокола хранится в ведомстве, осуществляющем руководство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аттестуемого работника с результатами аттестации, предусматривается его право на апелляцию результатов аттестации путем оформления заявления в течение трех рабочих дней с момента получения протокола аттестации на имя руководителя </w:t>
      </w:r>
      <w:r>
        <w:rPr>
          <w:rFonts w:ascii="Times New Roman"/>
          <w:b w:val="false"/>
          <w:i w:val="false"/>
          <w:color w:val="000000"/>
          <w:sz w:val="28"/>
        </w:rPr>
        <w:t>ведомства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осуществляющего руководство в сфере использования атомной энергии.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персонала эксплуатирующей организации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эксплуатирующей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ходатайствует о прохождении аттестации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выполнении обязанностей по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должности, подразделения, установки,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эксплуатирующей организации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 «___»_______20___г.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