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2fe7" w14:textId="9482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февраля 2015 года № 121. Зарегистрирован в Министерстве юстиции Республики Казахстан 26 марта 2015 года № 10529. Утратил силу приказом Министра по инвестициям и развитию Республики Казахстан от 24 апреля 2017 года № 234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24.04.2017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форму заключения о качестве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форму заключения о соответствии выполненных работ проекту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форму декларации о соответствии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форму акта приемки объекта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121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Форма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Форма в редакции приказа Министра национальной экономики РК от 23.11.2016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качестве строительно-монтажных работ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"__"________20___г.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Технический надзор_________________________________________________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его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экспертов, № аттестатов,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договора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объекту:________________________________________________________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наименование и местонахождение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заказчиком которого является_________________________________________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Строительство объекта осуществлялось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подрядчиком (генеральным подрядчиком)____________________________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фамилия, имя, отчество (при его наличии)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субподрядными организациями___________________________________________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Строительно-монтажные работы осуществлены в сроки: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начало работ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по норме или по проекту организации строительства___________________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фактически_____________________________________________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Сметная стоимость по утвержденному проекту (проектно-сметной документации):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_______тысяч тенге, в том числе строительно-монтажных работ______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тенге, оборудования, инструмента и инвентаря ___________тысяч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Сметная стоимость основных фондов, принимаемых в эксплуатацию _____тысяч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строительно-монтажных работ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оборудования, инструмента и инвентаря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Объект построен в соответствии с проектом (проектно-сметной документацией)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утвержденным(ой)________________________________________________________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утвердившей (переутвердившей) проект и дата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требованиями государственных нормативных документов в области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градостроительства и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Примененные строительные материалы, конструкции, оборудование и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соответствуют проекту и требованиям государственных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Исполнительная техническая документация имеется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Замечания, выданные техническим надзором в процессе строительства устранены;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Завершенный строительством объект обеспечивает прочность, устойчивость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надежность на протяжении всего срока службы (эксплуатации, использования,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соответствует требованиям государственных нормативов направленных на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интересов и безопасности собственников (пользователей) и общества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Технический надзор: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его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подпись, дата                        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эксперт(ы) по техническому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эксперта (экспертов) № аттестатов,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для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121</w:t>
            </w:r>
          </w:p>
        </w:tc>
      </w:tr>
    </w:tbl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о соответствии выполненных работ проекту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"__"_______2015г.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Авторский надзор_____________________________________________________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экспертов, № аттестатов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действующего на основании____________________________________________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договора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объекту:__________________________________________________________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 местонахождение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заказчиком которого является_________________________________________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Строительство объекта осуществлялось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подрядчиком (генеральным подрядчиком)_______________________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фамилия, имя, отчество (при наличии)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субподрядными организациями_________________________________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наименование организации, № лицензии и 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фамилия, имя, отчество (при наличии)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начало работ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норме или по проекту организации строительства _____________месяц;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фактически____________________________________________________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Примененные строительные материалы, конструкции,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изделия соответствуют требованиям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Замечания, выданные авторским надзором в процессе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устранены;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Внесенные изменения в проект (проектно-сметную документацию)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процессе строительства выполнены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нормативов в области архитектуры, градостроительства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Объект построен в соответствии с проектом (проектно-сметной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документацией)______________________________________________________,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утвержденным (ой)____________________________________________________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утвердившей (переутвердившей) проект и дата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Авторский надзор: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организация__________________________________________________________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наличии)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подпись, дата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эксперт(ы) по авторскому надзору_____________________________________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эксперта (экспертов), № аттестатов, подпись,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121</w:t>
            </w:r>
          </w:p>
        </w:tc>
      </w:tr>
    </w:tbl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Декларация о соответствии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"__" ________2015г.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Подрядчик (генеральный подрядчик)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лице_______________________________________________________________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объекту: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местонахождения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заказчиком которого является_________________________________________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удостоверяет,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Строительно–монтажные работы на объекте выполнены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утвержденным проектом (проектно–сметной документацией),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государственными нормативами в сфере архитектурной, 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Субподрядные организации:_________________________________________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Проект (проектно-сметная документация)____________________________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утвержден(а)_________________________________________________________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утвердившей (переутвердившей) проект и дата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Объект (комплекс) имеет следующие основные технико-экономические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показатели (мощность, производительность, производственная площадь,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протяженность, вместимость, объем, пропускная способность, провозная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способность, число рабочих мест и тому подобное, заполняется по всем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объектам (кроме жилых домов) в единицах измерения соответственно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целевой продукции или основным видам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781"/>
        <w:gridCol w:w="2482"/>
        <w:gridCol w:w="2285"/>
        <w:gridCol w:w="2482"/>
        <w:gridCol w:w="2286"/>
      </w:tblGrid>
      <w:tr>
        <w:trPr>
          <w:trHeight w:val="30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Жилой дом имеет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9"/>
        <w:gridCol w:w="6733"/>
        <w:gridCol w:w="1429"/>
        <w:gridCol w:w="879"/>
      </w:tblGrid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квадрате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этажей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строительный объем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кубе (далее -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подземной части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пристроенных и пристроенных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425"/>
        <w:gridCol w:w="1711"/>
        <w:gridCol w:w="1720"/>
        <w:gridCol w:w="1425"/>
        <w:gridCol w:w="1711"/>
        <w:gridCol w:w="1721"/>
      </w:tblGrid>
      <w:tr>
        <w:trPr>
          <w:trHeight w:val="30" w:hRule="atLeast"/>
        </w:trPr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более 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Технологические и архитектурно-строительные решения по объекту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характеризуется следующими данными:__________________________________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краткие технические характеристики по особенностям его размещения,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материалам и конструкциям, инженерному и технологическому оборудованию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 объекте установлено предусмотренное проектом оборудование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количестве согласно актам о его приемке после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испытания и комплексного опробования;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Мероприятия по охране труда, обеспечению взрывобезопасности,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пожаробезопасности, охране окружающей природной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антисейсмические мероприятия, предусмотренные проектом выполнены;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начало работ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норме или по проекту организации строительства, месяц:___________;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фактически, месяц:__________________________________________________;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Примененные строительные материалы, конструкции, оборудование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изделия соответствуют требованиям проекта 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Наружные инженерные коммуникации (холодное и горячее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водоснабжение, канализация, теплоснабжение, газоснабжение,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электроснабжение и связь) обеспечивают нормальную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объекта, что подтверждается поставщиками услуг по инженерному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коммунальному обеспечению.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Поставщики услуг по инженерному и коммунальному обеспечению: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организации, фамилия, имя, отчество (при наличии), подпись руководителя,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   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Подрядчик (генеральный подрядчик) считает объект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____________________________________готовым к приемке в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гарантирует качество выполненных строительно-монтажных и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работ, и принимает на себя обязательство устранять дефекты, возникшие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его вине при строительстве объекта согласно гарантийного срока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Подрядчик (генеральный подрядчик)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руководителя, подпись, дата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121</w:t>
            </w:r>
          </w:p>
        </w:tc>
      </w:tr>
    </w:tbl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приемки объекта в эксплуатацию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"____" _________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 – для физических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– для юридических лиц,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Декларации о соответствии____________________________________________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дата декларации, наименование подрядной (генподрядной) организации,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отчество (при наличии) руководителя,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Заключения о качестве строительно-монтажных работ____________________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заключения, наименование организации,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экспертов технического надзора, № и дата получения аттестатов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Заключения о соответствии выполненных работ проекту__________________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дата заключения, наименование организации,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экспертов авторского надзора, № и дата получения аттестатов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произведя осмотр готовности предъявленного подрядчиком (генеральным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подрядчиком) к приемке в эксплуатацию объекта:_______________________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объекта и вид строительства (новое, расширение, реконструкция,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техническое перевооружение, модернизация, капитальный ремонт)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адресу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(область, район, населенный пункт, микрорайон, квартал, улица, номер дома (корпуса)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проверив комплектность исполнительной технической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подтверждает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Строительство объекта осуществлено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решения (постановления) о предоставлении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права на землю от "__" _______20__ г. №_____________________________;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органа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либо решения о реконструкции (перепланировке, переоборудовании)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помещений (отдельных частей) существующих зданий от "__"_____20__года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органа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б) талона о приеме уведомления о начале или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осуществления деятельности или определенных действий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органа принявшего уведомление, дата выдачи талона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проекта (проектно-сметной документации)_____________________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наименование проектной организации, номер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утвержденного(й)_____________________________________________________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утвердившей (переутвердившей) проект и дата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Строительно-монтажные работы осуществлены в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начало работ 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окончание работ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месяц,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продолжительности строительства,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норме или по проекту организации строительства, месяц:___________;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фактически, месяц:__________________________________________________;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Объект (комплекс) имеет следующие основные технико-экономические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показатели(мощность, производительность, производственная площадь,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протяженность, вместимость, объем, пропускная способность, провозная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способность, число рабочих мест и тому подобное, заполняется по всем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объектам (кроме жилых домов) в единицах измерения соответственно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целевой продукции или основным видам услуг):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800"/>
        <w:gridCol w:w="2236"/>
        <w:gridCol w:w="2342"/>
        <w:gridCol w:w="2545"/>
        <w:gridCol w:w="2344"/>
      </w:tblGrid>
      <w:tr>
        <w:trPr>
          <w:trHeight w:val="3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производительность и так далее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 ранее принятых)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(с учетом ранее принятых)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пускового комплекса или очереди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Выпуск продукции (оказания услуг), предусмотренной проектом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соответствующем нормам освоения проектных мощностей в начальный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период_______________________________________________________________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факт начала выпуска продукции с указанием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Жилой дом имеет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2993"/>
        <w:gridCol w:w="2388"/>
        <w:gridCol w:w="1470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этажей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строительный объем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пристроенных и пристроенных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5"/>
        <w:gridCol w:w="1616"/>
        <w:gridCol w:w="1114"/>
        <w:gridCol w:w="1124"/>
        <w:gridCol w:w="1617"/>
        <w:gridCol w:w="1942"/>
        <w:gridCol w:w="1952"/>
      </w:tblGrid>
      <w:tr>
        <w:trPr>
          <w:trHeight w:val="30" w:hRule="atLeast"/>
        </w:trPr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Технологические и архитектурно-строительные решения по объекту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характеризуются следующими данными:_________________________________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краткие технические характеристики по особенностям его размещения, по основным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материалам и конструкциям, инженерному и технологическому оборудованию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 объекте установлено предусмотренное проектом оборудование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количестве согласно актам о его приемке после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испытания и комплексного опробования;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Наружные инженерные коммуникации (холодное и горячее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водоснабжение, канализация, теплоснабжение, газоснабжение,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электроснабжение и связь) обеспечивают нормальную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объекта (здания, сооружения, помещения) и приняты городскими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эксплуатационными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Сметная стоимость по утвержденному проекту (проектной-сметной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документации):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всего _______тысяч тенге, в том числе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работ______ тысяч тенге, оборудования, инструмента и инвентаря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Сметная стоимость основных фондов, принимаемых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строительно-монтажных работ_______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стоимость оборудования, инструмента и инвентаря _______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Объект построен в соответствии с утвержденным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(проектно-сметной документацией) и требованиями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нормативных документов в области архитектуры, градостроительства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РЕШИЛ:______________________________________________________________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 принять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Заказчик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наличии), подпись руководителя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Технический надзор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наличии), подпись эксперта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Авторский надзор_____________________________________________________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наличии), подпись эксперта           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Подрядчик (генеральный подрядчик)____________________________________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руководителя        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