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0cb5" w14:textId="453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2015 года № 225. Зарегистрирован в Министерстве юстиции Республики Казахстан 26 марта 2015 года № 10522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июня 2015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