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e2e0" w14:textId="63ee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аттестации экспертов-аудиторов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6 февраля 2015 года № 116. Зарегистрирован в Министерстве юстиции Республики Казахстан 19 марта 2015 года № 10513. Утратил силу приказом Министра торговли и интеграции Республики Казахстан от 1 июля 2021 года № 440-НҚ.</w:t>
      </w:r>
    </w:p>
    <w:p>
      <w:pPr>
        <w:spacing w:after="0"/>
        <w:ind w:left="0"/>
        <w:jc w:val="both"/>
      </w:pPr>
      <w:r>
        <w:rPr>
          <w:rFonts w:ascii="Times New Roman"/>
          <w:b w:val="false"/>
          <w:i w:val="false"/>
          <w:color w:val="ff0000"/>
          <w:sz w:val="28"/>
        </w:rPr>
        <w:t xml:space="preserve">
      Сноска. Приказ утратил силу приказом Министра торговли и интеграции РК от 01.07.2021 </w:t>
      </w:r>
      <w:r>
        <w:rPr>
          <w:rFonts w:ascii="Times New Roman"/>
          <w:b w:val="false"/>
          <w:i w:val="false"/>
          <w:color w:val="ff0000"/>
          <w:sz w:val="28"/>
        </w:rPr>
        <w:t>№ 440-НҚ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val="false"/>
          <w:i w:val="false"/>
          <w:color w:val="000000"/>
          <w:sz w:val="28"/>
        </w:rPr>
        <w:t>пунктом 5</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16-1 Закона Республики Казахстан от 9 ноября 2004 года "О техническом регулировании"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по инвестициям и развитию РК от 28.11.2016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Разрешительные требования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28.11.2016 </w:t>
      </w:r>
      <w:r>
        <w:rPr>
          <w:rFonts w:ascii="Times New Roman"/>
          <w:b w:val="false"/>
          <w:i w:val="false"/>
          <w:color w:val="000000"/>
          <w:sz w:val="28"/>
        </w:rPr>
        <w:t>№ 822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приказом Министра торговли и интеграции РК от 14.09.2020 </w:t>
      </w:r>
      <w:r>
        <w:rPr>
          <w:rFonts w:ascii="Times New Roman"/>
          <w:b w:val="false"/>
          <w:i w:val="false"/>
          <w:color w:val="00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Признать утратившим силу приказы:</w:t>
      </w:r>
    </w:p>
    <w:bookmarkEnd w:id="2"/>
    <w:bookmarkStart w:name="z6" w:id="3"/>
    <w:p>
      <w:pPr>
        <w:spacing w:after="0"/>
        <w:ind w:left="0"/>
        <w:jc w:val="both"/>
      </w:pPr>
      <w:r>
        <w:rPr>
          <w:rFonts w:ascii="Times New Roman"/>
          <w:b w:val="false"/>
          <w:i w:val="false"/>
          <w:color w:val="000000"/>
          <w:sz w:val="28"/>
        </w:rPr>
        <w:t xml:space="preserve">
      1) исполняющего обязанности Министра индустрии и новых технологий Республики Казахстан от 29 декабря 2012 года </w:t>
      </w:r>
      <w:r>
        <w:rPr>
          <w:rFonts w:ascii="Times New Roman"/>
          <w:b w:val="false"/>
          <w:i w:val="false"/>
          <w:color w:val="000000"/>
          <w:sz w:val="28"/>
        </w:rPr>
        <w:t>№ 510</w:t>
      </w:r>
      <w:r>
        <w:rPr>
          <w:rFonts w:ascii="Times New Roman"/>
          <w:b w:val="false"/>
          <w:i w:val="false"/>
          <w:color w:val="000000"/>
          <w:sz w:val="28"/>
        </w:rPr>
        <w:t xml:space="preserve"> "Об утверждении Правил подготовки, переподготовки, повышения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аттестации, и квалификационных требований к ним" (зарегистрированный в Реестре государственной регистрации нормативных правовых актов Республики Казахстан за № 8323, опубликованный в газете "Казахстанская правда" 4 мая 2013 года № 156-157 (27430-27431);</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28 августа 2013 года № 263 "О внесении дополнения в приказ исполняющего обязанности Министра индустрии и новых технологий Республики Казахстан от 29 декабря 2012 года № 510 "Об утверждении Правил подготовки, переподготовки, повышения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аттестации, и квалификационных требований к ним" (зарегистрированный в Реестре государственной регистрации нормативных правовых актов Республики Казахстан за № 8737).</w:t>
      </w:r>
    </w:p>
    <w:bookmarkEnd w:id="4"/>
    <w:bookmarkStart w:name="z8" w:id="5"/>
    <w:p>
      <w:pPr>
        <w:spacing w:after="0"/>
        <w:ind w:left="0"/>
        <w:jc w:val="both"/>
      </w:pPr>
      <w:r>
        <w:rPr>
          <w:rFonts w:ascii="Times New Roman"/>
          <w:b w:val="false"/>
          <w:i w:val="false"/>
          <w:color w:val="000000"/>
          <w:sz w:val="28"/>
        </w:rPr>
        <w:t>
      3. Комитету технического регулирования и метрологии Министерства по инвестициям и развитию Республики Казахстан (Канешев Б.Б.) обеспечить:</w:t>
      </w:r>
    </w:p>
    <w:bookmarkEnd w:id="5"/>
    <w:bookmarkStart w:name="z9"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7"/>
    <w:bookmarkStart w:name="z11" w:id="8"/>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 </w:t>
      </w:r>
    </w:p>
    <w:bookmarkEnd w:id="8"/>
    <w:bookmarkStart w:name="z12"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приказа.</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по инвестициям и развитию Республики Казахстан Рау А.П.</w:t>
      </w:r>
    </w:p>
    <w:bookmarkEnd w:id="10"/>
    <w:bookmarkStart w:name="z14" w:id="11"/>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116</w:t>
            </w:r>
          </w:p>
        </w:tc>
      </w:tr>
    </w:tbl>
    <w:bookmarkStart w:name="z16" w:id="12"/>
    <w:p>
      <w:pPr>
        <w:spacing w:after="0"/>
        <w:ind w:left="0"/>
        <w:jc w:val="left"/>
      </w:pPr>
      <w:r>
        <w:rPr>
          <w:rFonts w:ascii="Times New Roman"/>
          <w:b/>
          <w:i w:val="false"/>
          <w:color w:val="000000"/>
        </w:rPr>
        <w:t xml:space="preserve"> Разрешительные требования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w:t>
      </w:r>
    </w:p>
    <w:bookmarkEnd w:id="12"/>
    <w:p>
      <w:pPr>
        <w:spacing w:after="0"/>
        <w:ind w:left="0"/>
        <w:jc w:val="both"/>
      </w:pPr>
      <w:r>
        <w:rPr>
          <w:rFonts w:ascii="Times New Roman"/>
          <w:b w:val="false"/>
          <w:i w:val="false"/>
          <w:color w:val="ff0000"/>
          <w:sz w:val="28"/>
        </w:rPr>
        <w:t xml:space="preserve">
      Сноска. Разрешительные требования в редакции приказа Министра торговли и интеграции РК от 26.05.2020 </w:t>
      </w:r>
      <w:r>
        <w:rPr>
          <w:rFonts w:ascii="Times New Roman"/>
          <w:b w:val="false"/>
          <w:i w:val="false"/>
          <w:color w:val="ff0000"/>
          <w:sz w:val="28"/>
        </w:rPr>
        <w:t>№ 122-НҚ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6259"/>
        <w:gridCol w:w="3493"/>
        <w:gridCol w:w="23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Разрешительные требования: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соответствия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Разрешительные требования к физическим лицам, претендующим в эксперты-аудиторы по подтверждению соответствия продукции:</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высшего образования соответствующего заявляемому направлению аттестации, предусмотренных в </w:t>
            </w:r>
            <w:r>
              <w:rPr>
                <w:rFonts w:ascii="Times New Roman"/>
                <w:b w:val="false"/>
                <w:i w:val="false"/>
                <w:color w:val="000000"/>
                <w:sz w:val="20"/>
              </w:rPr>
              <w:t>приложении 6</w:t>
            </w:r>
            <w:r>
              <w:rPr>
                <w:rFonts w:ascii="Times New Roman"/>
                <w:b w:val="false"/>
                <w:i w:val="false"/>
                <w:color w:val="000000"/>
                <w:sz w:val="20"/>
              </w:rPr>
              <w:t xml:space="preserve"> к Правилам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(далее - Правила), утвержденные настоящим Правилами, или наличие высшего образования по специальности стандартизация, сертификация и метрология (по отраслям) соответствующего заявляемому направлению аттестации, либо в случае, если образование не соответствует заявляемому направлению аттестации, предусмотренных в </w:t>
            </w:r>
            <w:r>
              <w:rPr>
                <w:rFonts w:ascii="Times New Roman"/>
                <w:b w:val="false"/>
                <w:i w:val="false"/>
                <w:color w:val="000000"/>
                <w:sz w:val="20"/>
              </w:rPr>
              <w:t>приложении 6</w:t>
            </w:r>
            <w:r>
              <w:rPr>
                <w:rFonts w:ascii="Times New Roman"/>
                <w:b w:val="false"/>
                <w:i w:val="false"/>
                <w:color w:val="000000"/>
                <w:sz w:val="20"/>
              </w:rPr>
              <w:t xml:space="preserve"> к Правилам, наличие стажа работы не менее трех лет в качестве эксперта-аудитора по заявляемому направлению аттестации. При наличии стажа работы не менее десяти лет в качестве эксперта-аудитора в заявляемом направлении аттестации допускается послесреднее образование.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и перечень документов, подтверждающих соответствие им (далее - разрешительные требования)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не менее пяти, из которых не менее двух лет в заявляемом направлении аттестации или не менее пяти лет стажа работы в заявляемом направлении аттестации, предусмотренных в </w:t>
            </w:r>
            <w:r>
              <w:rPr>
                <w:rFonts w:ascii="Times New Roman"/>
                <w:b w:val="false"/>
                <w:i w:val="false"/>
                <w:color w:val="000000"/>
                <w:sz w:val="20"/>
              </w:rPr>
              <w:t>приложении 6</w:t>
            </w:r>
            <w:r>
              <w:rPr>
                <w:rFonts w:ascii="Times New Roman"/>
                <w:b w:val="false"/>
                <w:i w:val="false"/>
                <w:color w:val="000000"/>
                <w:sz w:val="20"/>
              </w:rPr>
              <w:t xml:space="preserve"> к Правилам.</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продукции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продукции - один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практической подготовки (стажировки) в заявляемом направлении, предусмотренных в </w:t>
            </w:r>
            <w:r>
              <w:rPr>
                <w:rFonts w:ascii="Times New Roman"/>
                <w:b w:val="false"/>
                <w:i w:val="false"/>
                <w:color w:val="000000"/>
                <w:sz w:val="20"/>
              </w:rPr>
              <w:t>приложении 6</w:t>
            </w:r>
            <w:r>
              <w:rPr>
                <w:rFonts w:ascii="Times New Roman"/>
                <w:b w:val="false"/>
                <w:i w:val="false"/>
                <w:color w:val="000000"/>
                <w:sz w:val="20"/>
              </w:rPr>
              <w:t xml:space="preserve"> к Правилам,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в заявляемом направлении аттестации работающего в данном направлении не менее трех лет.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не менее пяти отчетов о прохождении стажировок в заявляемом направлении аттестации (включая информацию о работах по подтверждению соответствия по различным схемам)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заявляемом направлении аттестации представляют отчет о деятельности эксперта-аудитора в заявляемом направлении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Разрешительные требования к физическим лицам, претендующим в эксперты-аудиторы по подтверждению соответствия систем менеджмента: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у физического лица, претендующего в эксперты-аудиторы.</w:t>
            </w:r>
            <w:r>
              <w:br/>
            </w:r>
            <w:r>
              <w:rPr>
                <w:rFonts w:ascii="Times New Roman"/>
                <w:b w:val="false"/>
                <w:i w:val="false"/>
                <w:color w:val="000000"/>
                <w:sz w:val="20"/>
              </w:rPr>
              <w:t>
Для физических лиц, претендующих в эксперты-аудиторы по подтверждению соответствия систем менеджмента безопасности пищевых продуктов – наличие высшего образования в направлении подготовки производственные и обрабатывающие отрасли применительно к пищевой промышленности или смежных отраслях знаний.</w:t>
            </w:r>
            <w:r>
              <w:br/>
            </w:r>
            <w:r>
              <w:rPr>
                <w:rFonts w:ascii="Times New Roman"/>
                <w:b w:val="false"/>
                <w:i w:val="false"/>
                <w:color w:val="000000"/>
                <w:sz w:val="20"/>
              </w:rPr>
              <w:t>
Для физических лиц, претендующих в эксперты-аудиторы по подтверждению соответствия систем энергетического менеджмента – наличие высшего образования в направлении подготовки инженерные, обрабатывающие и строительные отрасли применительно к энергетике или смежных отраслях знаний.</w:t>
            </w:r>
            <w:r>
              <w:br/>
            </w:r>
            <w:r>
              <w:rPr>
                <w:rFonts w:ascii="Times New Roman"/>
                <w:b w:val="false"/>
                <w:i w:val="false"/>
                <w:color w:val="000000"/>
                <w:sz w:val="20"/>
              </w:rPr>
              <w:t>
Для физических лиц, претендующих в эксперты-аудиторы по подтверждению соответствия систем менеджмента информационной безопасности – наличие высшего образования в направлении подготовки информационно-коммуникационные технологии, математика и статистика.</w:t>
            </w:r>
            <w:r>
              <w:br/>
            </w:r>
            <w:r>
              <w:rPr>
                <w:rFonts w:ascii="Times New Roman"/>
                <w:b w:val="false"/>
                <w:i w:val="false"/>
                <w:color w:val="000000"/>
                <w:sz w:val="20"/>
              </w:rPr>
              <w:t>
Для физических лиц, претендующих в эксперты-аудиторы по подтверждению соответствия систем менеджмента по надлежащей аптечной практики в фармации (GPP), систем менеджмента по надлежащей производственной практики в фармации (GMP), систем менеджмента по надлежащей дистрибьюторской практики в фармации (GDP) – наличие высшего образования в направлении подготовки Здравоохранение и социальное обеспечение (медицина) применительно к Фармации.</w:t>
            </w:r>
            <w:r>
              <w:br/>
            </w:r>
            <w:r>
              <w:rPr>
                <w:rFonts w:ascii="Times New Roman"/>
                <w:b w:val="false"/>
                <w:i w:val="false"/>
                <w:color w:val="000000"/>
                <w:sz w:val="20"/>
              </w:rPr>
              <w:t>
В случае, если образование не соответствует заявляемому направлению аттестации, предусмотренных приложением 6 настоящего Приказа, наличие стажа работы не менее пяти лет в качестве эксперта-аудитора по заявляемому направлению аттестации.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не менее трех лет и не менее двух лет в заявляемом направлении аттестации или не менее пяти лет стажа работы в заявляемом направлении аттестации.</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систем менеджмента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w:t>
            </w:r>
            <w:r>
              <w:br/>
            </w:r>
            <w:r>
              <w:rPr>
                <w:rFonts w:ascii="Times New Roman"/>
                <w:b w:val="false"/>
                <w:i w:val="false"/>
                <w:color w:val="000000"/>
                <w:sz w:val="20"/>
              </w:rPr>
              <w:t>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систем менеджмента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в заявляемом направлении аттестации работающего в данном направлении не менее двух лет. </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не менее четырех отчетов о прохождении стажировок в заявляемом направлении аттестации общей продолжительностью не менее двадцати рабочих дней (включая анализ документации, участие в проверках и составление отчетов о них)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заявляемом направлении аттестации представляют отчет о деятельности эксперта-аудитора в заявляемом направлении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Разрешительные требования к физическим лицам, претендующим в эксперты-аудиторы по подтверждению соответствия услуг:</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или наличие высшего образования по специальности стандартизация, сертификация и метрология (по отраслям) либо в случае, если образование не соответствует заявляемому направлению аттестации наличие стажа работы не менее пяти лет в качестве эксперта-аудитора по заявляемому направлению аттестации.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не менее пяти лет, из которых не менее двух лет в заявляемом направлении аттестации или не менее пяти лет стажа работы в заявляемом направлении аттестации, предусмотренных в </w:t>
            </w:r>
            <w:r>
              <w:rPr>
                <w:rFonts w:ascii="Times New Roman"/>
                <w:b w:val="false"/>
                <w:i w:val="false"/>
                <w:color w:val="000000"/>
                <w:sz w:val="20"/>
              </w:rPr>
              <w:t>приложении 6</w:t>
            </w:r>
            <w:r>
              <w:rPr>
                <w:rFonts w:ascii="Times New Roman"/>
                <w:b w:val="false"/>
                <w:i w:val="false"/>
                <w:color w:val="000000"/>
                <w:sz w:val="20"/>
              </w:rPr>
              <w:t xml:space="preserve"> к Правилам.</w:t>
            </w:r>
            <w:r>
              <w:br/>
            </w:r>
            <w:r>
              <w:rPr>
                <w:rFonts w:ascii="Times New Roman"/>
                <w:b w:val="false"/>
                <w:i w:val="false"/>
                <w:color w:val="000000"/>
                <w:sz w:val="20"/>
              </w:rPr>
              <w:t>
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семи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услуг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 При отсутствии в Республике Казахстан условий для прохождения курсов по подготовке, переподготовке по новым направлениям аттестации, допускается прохождение курсов за пределами Республики Казахстан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удостоверений по подготовке (переподготовке) или повышению квалификации экспертов-аудиторов по подтверждению соответствия услуг - два года.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или аттестованного в качестве международного эксперта-аудитора или в странах-участницах Евразийского экономического союза (с приложением подтверждающего документа) в заявляемом направлении аттестации работающего в данном направлении не менее трех лет. При отсутствии в Республике Казахстан условий для прохождения практической подготовки (стажировки) по направлениям аттестации, допускается прохождение практической подготовки (стажировки) за пределами Республики Казахстан не менее 40 рабочих дней.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не менее пяти отчетов о прохождении стажировок в заявляемом направлении аттестации (включая информацию о работах по подтверждению соответствия)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заявляемой области аттестации представляют отчет о деятельности эксперта-аудитора в заявляемой области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Разрешительные требования к физическим лицам, претендующим в эксперты-аудиторы по определению страны происхождения товара, статуса товара Евразийского экономического союза или иностранного товара: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по одной из следующих специальностей*: технические науки и технологии, естественные науки, математика и статистика (биологические и смежные науки, физические науки), инженерные, обрабатывающие и строительные отрасли; информационно-коммуникационные технологии, если образование не соответствует наличие стажа работы не менее пяти лет в качестве эксперта-аудитора по заявляемому направлению аттестации.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не менее двух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 Продолжительность проведения курсов по подготовке, переподготовке физических лиц, претендующих в эксперты-аудиторы по подтверждению соответствия услуг составляют не менее 80 академических часов. Физические лица, ранее аттестованные, проходят повышение квалификации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определению страны происхождения товара, статуса товара Евразийского экономического союза или иностранного товара - один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у эксперта-аудитора, аттестованного в качестве эксперта-аудитора по определению страны происхождения товара, статуса товара Евразийского экономического союза и работающий в данном направлении не менее трех лет.</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пяти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(включая информацию о работах по определению страны происхождения товара, статуса товара Евразийского экономического союза или иностранного товара по формам в соответствии с Правилами определяемыми уполномоченным органом в сфере технического регулирования) или отчет о деятельности эксперта-аудитора в заявляемом направлении аттестации. </w:t>
            </w:r>
            <w:r>
              <w:br/>
            </w:r>
            <w:r>
              <w:rPr>
                <w:rFonts w:ascii="Times New Roman"/>
                <w:b w:val="false"/>
                <w:i w:val="false"/>
                <w:color w:val="000000"/>
                <w:sz w:val="20"/>
              </w:rPr>
              <w:t>
К отчетам о стажировках прилагаются копии документов о практической деятельности проведенной стажером за время стажировок (копии актов экспертиз).</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или повышению квалификации.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Разрешительные требования к физическим лицам, претендующим в эксперты-аудиторы по подтверждению персонала: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либо в случае, если образование не соответствует заявляемому направлению аттестации наличие стажа работы не менее пяти лет в заявляемом направлении деятельности.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в заявляемом направлении деятельности не менее пяти лет или не менее пяти лет в заявляемом направлении деятельности.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 подготовки (переподготовки) или повышения квалификации в заявляемом направлении аттестации.</w:t>
            </w:r>
            <w:r>
              <w:br/>
            </w:r>
            <w:r>
              <w:rPr>
                <w:rFonts w:ascii="Times New Roman"/>
                <w:b w:val="false"/>
                <w:i w:val="false"/>
                <w:color w:val="000000"/>
                <w:sz w:val="20"/>
              </w:rPr>
              <w:t>
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персонала составляют не менее 80 академических часов.</w:t>
            </w:r>
            <w:r>
              <w:br/>
            </w:r>
            <w:r>
              <w:rPr>
                <w:rFonts w:ascii="Times New Roman"/>
                <w:b w:val="false"/>
                <w:i w:val="false"/>
                <w:color w:val="000000"/>
                <w:sz w:val="20"/>
              </w:rPr>
              <w:t xml:space="preserve">
Физические лица, ранее аттестованные, проходят повышение квалификации в объеме не менее 40 академических часов.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персонала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заявляемой области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 работающий в данном направлении не менее двух лет.</w:t>
            </w:r>
            <w:r>
              <w:br/>
            </w:r>
            <w:r>
              <w:rPr>
                <w:rFonts w:ascii="Times New Roman"/>
                <w:b w:val="false"/>
                <w:i w:val="false"/>
                <w:color w:val="000000"/>
                <w:sz w:val="20"/>
              </w:rPr>
              <w:t>
При отсутствии в Республике Казахстан условий для прохождения практической подготовки (стажировки) допускается рекомендации профессиональных ассоциаций по соответствующим направлениям.</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не менее 3 (трех) отчетов о прохождении стажировок в заявляемой области аттестации или рекомендации профессиональных ассоциаций по соответствующим направлениям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w:t>
            </w:r>
            <w:r>
              <w:br/>
            </w:r>
            <w:r>
              <w:rPr>
                <w:rFonts w:ascii="Times New Roman"/>
                <w:b w:val="false"/>
                <w:i w:val="false"/>
                <w:color w:val="000000"/>
                <w:sz w:val="20"/>
              </w:rPr>
              <w:t>
Лица, ранее аттестованные в заявляемой области аттестации представляют отчет о деятельности эксперта-аудитора в заявляемой области аттестации.</w:t>
            </w:r>
            <w:r>
              <w:br/>
            </w:r>
            <w:r>
              <w:rPr>
                <w:rFonts w:ascii="Times New Roman"/>
                <w:b w:val="false"/>
                <w:i w:val="false"/>
                <w:color w:val="000000"/>
                <w:sz w:val="20"/>
              </w:rPr>
              <w:t>
В рекомендации должны отражаться навыки и профессиональная компетентность физического лица, претендующего в эксперты-аудиторы в заявляемом направлении аттестации.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Разрешительные требования к физическим лицам, претендующим в эксперты-аудиторы по подтверждению соответствия процесса: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соответствующего заявляемому направлению аттестации либо в случае, если образование не соответствует заявляемому направлению аттестации наличие стажа работы не менее пяти лет в заявляемом направлении деятельности.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по специальности не менее пяти лет, из которых не менее двух лет в заявляемом направлении аттестации или не менее трех лет стажа работы в заявляемом направлении аттестации, предусмотренных </w:t>
            </w:r>
            <w:r>
              <w:rPr>
                <w:rFonts w:ascii="Times New Roman"/>
                <w:b w:val="false"/>
                <w:i w:val="false"/>
                <w:color w:val="000000"/>
                <w:sz w:val="20"/>
              </w:rPr>
              <w:t>приложением 6</w:t>
            </w:r>
            <w:r>
              <w:rPr>
                <w:rFonts w:ascii="Times New Roman"/>
                <w:b w:val="false"/>
                <w:i w:val="false"/>
                <w:color w:val="000000"/>
                <w:sz w:val="20"/>
              </w:rPr>
              <w:t xml:space="preserve"> настоящих Правил.</w:t>
            </w:r>
            <w:r>
              <w:br/>
            </w:r>
            <w:r>
              <w:rPr>
                <w:rFonts w:ascii="Times New Roman"/>
                <w:b w:val="false"/>
                <w:i w:val="false"/>
                <w:color w:val="000000"/>
                <w:sz w:val="20"/>
              </w:rPr>
              <w:t xml:space="preserve">
При отсутствии в Республике Казахстан органов по подтверждению соответствия процесса в заявляемом направлении аттестации допускается стаж работы в заявляемом направлении деятельности не менее семи лет.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Прохождение курсов подготовки, (переподготовки) или повышения квалификации в заявляемом направлении аттестации. </w:t>
            </w:r>
            <w:r>
              <w:br/>
            </w:r>
            <w:r>
              <w:rPr>
                <w:rFonts w:ascii="Times New Roman"/>
                <w:b w:val="false"/>
                <w:i w:val="false"/>
                <w:color w:val="000000"/>
                <w:sz w:val="20"/>
              </w:rPr>
              <w:t>
Продолжительность проведения курсов по подготовке или повышению квалификации физических лиц, претендующих в эксперты-аудиторы по подтверждению соответствия процесса составляют не менее 80 академических часов.</w:t>
            </w:r>
            <w:r>
              <w:br/>
            </w:r>
            <w:r>
              <w:rPr>
                <w:rFonts w:ascii="Times New Roman"/>
                <w:b w:val="false"/>
                <w:i w:val="false"/>
                <w:color w:val="000000"/>
                <w:sz w:val="20"/>
              </w:rPr>
              <w:t>
Физические лица, ранее аттестованные, проходят повышение квалификации в объеме не менее 40 академических часов.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к разрешительным требованиям.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удостоверений по подготовке (переподготовке) или повышению квалификации экспертов-аудиторов по подтверждению соответствия процесса - два года.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у эксперта-аудитора, аттестованного в качестве эксперта-аудитора в государственной системе технического регулирования Республики Казахстан и работающий в данном направлении не менее трех лет.</w:t>
            </w:r>
            <w:r>
              <w:br/>
            </w:r>
            <w:r>
              <w:rPr>
                <w:rFonts w:ascii="Times New Roman"/>
                <w:b w:val="false"/>
                <w:i w:val="false"/>
                <w:color w:val="000000"/>
                <w:sz w:val="20"/>
              </w:rPr>
              <w:t>
При отсутствии в Республике Казахстан условий для прохождения практической подготовки (стажировки), допускается прохождение практической подготовки (стажировки) за пределами Республики Казахстан в объеме не менее 40 академических часов.</w:t>
            </w:r>
            <w:r>
              <w:br/>
            </w:r>
            <w:r>
              <w:rPr>
                <w:rFonts w:ascii="Times New Roman"/>
                <w:b w:val="false"/>
                <w:i w:val="false"/>
                <w:color w:val="000000"/>
                <w:sz w:val="20"/>
              </w:rPr>
              <w:t>
Не требуется прохождение стажировки лицам, ранее аттестованным в заявляемой области аттестации, за исключением экспертов-аудиторов лишенных аттестатов или сроки действия аттестатов, которых были приостановлены или истекли.</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физического лица, претендующего в эксперты-аудиторы согласно </w:t>
            </w:r>
            <w:r>
              <w:rPr>
                <w:rFonts w:ascii="Times New Roman"/>
                <w:b w:val="false"/>
                <w:i w:val="false"/>
                <w:color w:val="000000"/>
                <w:sz w:val="20"/>
              </w:rPr>
              <w:t>приложению</w:t>
            </w:r>
            <w:r>
              <w:rPr>
                <w:rFonts w:ascii="Times New Roman"/>
                <w:b w:val="false"/>
                <w:i w:val="false"/>
                <w:color w:val="000000"/>
                <w:sz w:val="20"/>
              </w:rPr>
              <w:t xml:space="preserve"> и разрешительным требованиям, не менее трех отчетов о прохождении стажировок в заявляемом направлении аттестации включая информацию о работах по подтверждению соответствия по различным схемам) или отчет о деятельности эксперта-аудитора в заявляемом направлении аттестации.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практической подготовки (стажировки) в заявляемом направлении аттестации осуществляется физическим лицом, претендующим в эксперты-аудиторы после завершения курсов по подготовке (переподготовке). Лица, ранее аттестованные в заявляемой области аттестации представляют отчет о деятельности эксперта-аудитора в заявляемой области аттестации.</w:t>
            </w:r>
          </w:p>
        </w:tc>
      </w:tr>
    </w:tbl>
    <w:bookmarkStart w:name="z184" w:id="13"/>
    <w:p>
      <w:pPr>
        <w:spacing w:after="0"/>
        <w:ind w:left="0"/>
        <w:jc w:val="both"/>
      </w:pPr>
      <w:r>
        <w:rPr>
          <w:rFonts w:ascii="Times New Roman"/>
          <w:b w:val="false"/>
          <w:i w:val="false"/>
          <w:color w:val="000000"/>
          <w:sz w:val="28"/>
        </w:rPr>
        <w:t>
      * В соответствии классификатором направлений подготовки кадров с высшим и послевузовским образованием</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разрешительным требованиям</w:t>
            </w:r>
            <w:r>
              <w:br/>
            </w:r>
            <w:r>
              <w:rPr>
                <w:rFonts w:ascii="Times New Roman"/>
                <w:b w:val="false"/>
                <w:i w:val="false"/>
                <w:color w:val="000000"/>
                <w:sz w:val="20"/>
              </w:rPr>
              <w:t>к экспертам-аудиторам по</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определению страны</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товара Евразийского экономического союза или</w:t>
            </w:r>
            <w:r>
              <w:br/>
            </w:r>
            <w:r>
              <w:rPr>
                <w:rFonts w:ascii="Times New Roman"/>
                <w:b w:val="false"/>
                <w:i w:val="false"/>
                <w:color w:val="000000"/>
                <w:sz w:val="20"/>
              </w:rPr>
              <w:t>иностранного товара и перечень</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bl>
    <w:bookmarkStart w:name="z187" w:id="14"/>
    <w:p>
      <w:pPr>
        <w:spacing w:after="0"/>
        <w:ind w:left="0"/>
        <w:jc w:val="left"/>
      </w:pPr>
      <w:r>
        <w:rPr>
          <w:rFonts w:ascii="Times New Roman"/>
          <w:b/>
          <w:i w:val="false"/>
          <w:color w:val="000000"/>
        </w:rPr>
        <w:t xml:space="preserve">        Форма сведений физического лица, претендующего в эксперты-аудиторы</w:t>
      </w:r>
    </w:p>
    <w:bookmarkEnd w:id="14"/>
    <w:bookmarkStart w:name="z188" w:id="15"/>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(заявляемое направление аттестации)</w:t>
      </w:r>
      <w:r>
        <w:br/>
      </w:r>
      <w:r>
        <w:rPr>
          <w:rFonts w:ascii="Times New Roman"/>
          <w:b w:val="false"/>
          <w:i w:val="false"/>
          <w:color w:val="000000"/>
          <w:sz w:val="28"/>
        </w:rPr>
        <w:t>Дата заполнения _________________________________________________________</w:t>
      </w:r>
      <w:r>
        <w:br/>
      </w:r>
      <w:r>
        <w:rPr>
          <w:rFonts w:ascii="Times New Roman"/>
          <w:b w:val="false"/>
          <w:i w:val="false"/>
          <w:color w:val="000000"/>
          <w:sz w:val="28"/>
        </w:rPr>
        <w:t>Личные данные:</w:t>
      </w:r>
      <w:r>
        <w:br/>
      </w:r>
      <w:r>
        <w:rPr>
          <w:rFonts w:ascii="Times New Roman"/>
          <w:b w:val="false"/>
          <w:i w:val="false"/>
          <w:color w:val="000000"/>
          <w:sz w:val="28"/>
        </w:rPr>
        <w:t>Фамилия________________________________________________________________</w:t>
      </w:r>
      <w:r>
        <w:br/>
      </w:r>
      <w:r>
        <w:rPr>
          <w:rFonts w:ascii="Times New Roman"/>
          <w:b w:val="false"/>
          <w:i w:val="false"/>
          <w:color w:val="000000"/>
          <w:sz w:val="28"/>
        </w:rPr>
        <w:t>Имя____________________________________________________________________</w:t>
      </w:r>
      <w:r>
        <w:br/>
      </w:r>
      <w:r>
        <w:rPr>
          <w:rFonts w:ascii="Times New Roman"/>
          <w:b w:val="false"/>
          <w:i w:val="false"/>
          <w:color w:val="000000"/>
          <w:sz w:val="28"/>
        </w:rPr>
        <w:t>Отчество (при наличии) ___________________________________________________</w:t>
      </w:r>
      <w:r>
        <w:br/>
      </w:r>
      <w:r>
        <w:rPr>
          <w:rFonts w:ascii="Times New Roman"/>
          <w:b w:val="false"/>
          <w:i w:val="false"/>
          <w:color w:val="000000"/>
          <w:sz w:val="28"/>
        </w:rPr>
        <w:t>Год рождения ___________________________________________________________</w:t>
      </w:r>
      <w:r>
        <w:br/>
      </w:r>
      <w:r>
        <w:rPr>
          <w:rFonts w:ascii="Times New Roman"/>
          <w:b w:val="false"/>
          <w:i w:val="false"/>
          <w:color w:val="000000"/>
          <w:sz w:val="28"/>
        </w:rPr>
        <w:t>Документ, удостоверяющий личность (номер, когда и кем выдан)________________</w:t>
      </w:r>
      <w:r>
        <w:br/>
      </w:r>
      <w:r>
        <w:rPr>
          <w:rFonts w:ascii="Times New Roman"/>
          <w:b w:val="false"/>
          <w:i w:val="false"/>
          <w:color w:val="000000"/>
          <w:sz w:val="28"/>
        </w:rPr>
        <w:t>Индивидуальный идентификационный номер _________________________________</w:t>
      </w:r>
      <w:r>
        <w:br/>
      </w:r>
      <w:r>
        <w:rPr>
          <w:rFonts w:ascii="Times New Roman"/>
          <w:b w:val="false"/>
          <w:i w:val="false"/>
          <w:color w:val="000000"/>
          <w:sz w:val="28"/>
        </w:rPr>
        <w:t>Образование ______________________________________________________________</w:t>
      </w:r>
      <w:r>
        <w:br/>
      </w:r>
      <w:r>
        <w:rPr>
          <w:rFonts w:ascii="Times New Roman"/>
          <w:b w:val="false"/>
          <w:i w:val="false"/>
          <w:color w:val="000000"/>
          <w:sz w:val="28"/>
        </w:rPr>
        <w:t>Название законченного учебного заведения___________________________________</w:t>
      </w:r>
      <w:r>
        <w:br/>
      </w:r>
      <w:r>
        <w:rPr>
          <w:rFonts w:ascii="Times New Roman"/>
          <w:b w:val="false"/>
          <w:i w:val="false"/>
          <w:color w:val="000000"/>
          <w:sz w:val="28"/>
        </w:rPr>
        <w:t>Год окончания ____________________________________________________________</w:t>
      </w:r>
      <w:r>
        <w:br/>
      </w:r>
      <w:r>
        <w:rPr>
          <w:rFonts w:ascii="Times New Roman"/>
          <w:b w:val="false"/>
          <w:i w:val="false"/>
          <w:color w:val="000000"/>
          <w:sz w:val="28"/>
        </w:rPr>
        <w:t>Номер документа об образовании (диплома) __________________________________</w:t>
      </w:r>
      <w:r>
        <w:br/>
      </w:r>
      <w:r>
        <w:rPr>
          <w:rFonts w:ascii="Times New Roman"/>
          <w:b w:val="false"/>
          <w:i w:val="false"/>
          <w:color w:val="000000"/>
          <w:sz w:val="28"/>
        </w:rPr>
        <w:t xml:space="preserve">       (при наличии документа об образовании, выданного зарубежной организацией</w:t>
      </w:r>
      <w:r>
        <w:br/>
      </w:r>
      <w:r>
        <w:rPr>
          <w:rFonts w:ascii="Times New Roman"/>
          <w:b w:val="false"/>
          <w:i w:val="false"/>
          <w:color w:val="000000"/>
          <w:sz w:val="28"/>
        </w:rPr>
        <w:t xml:space="preserve">       образования, указать сведения о нострификации документа об образовании на</w:t>
      </w:r>
      <w:r>
        <w:br/>
      </w:r>
      <w:r>
        <w:rPr>
          <w:rFonts w:ascii="Times New Roman"/>
          <w:b w:val="false"/>
          <w:i w:val="false"/>
          <w:color w:val="000000"/>
          <w:sz w:val="28"/>
        </w:rPr>
        <w:t xml:space="preserve">       территории Республики Казахстан в установленном законодательством порядке)</w:t>
      </w:r>
      <w:r>
        <w:br/>
      </w:r>
      <w:r>
        <w:rPr>
          <w:rFonts w:ascii="Times New Roman"/>
          <w:b w:val="false"/>
          <w:i w:val="false"/>
          <w:color w:val="000000"/>
          <w:sz w:val="28"/>
        </w:rPr>
        <w:t>Специальность по диплому _________________________________________________</w:t>
      </w:r>
      <w:r>
        <w:br/>
      </w:r>
      <w:r>
        <w:rPr>
          <w:rFonts w:ascii="Times New Roman"/>
          <w:b w:val="false"/>
          <w:i w:val="false"/>
          <w:color w:val="000000"/>
          <w:sz w:val="28"/>
        </w:rPr>
        <w:t>Квалификация по диплому _________________________________________________</w:t>
      </w:r>
      <w:r>
        <w:br/>
      </w:r>
      <w:r>
        <w:rPr>
          <w:rFonts w:ascii="Times New Roman"/>
          <w:b w:val="false"/>
          <w:i w:val="false"/>
          <w:color w:val="000000"/>
          <w:sz w:val="28"/>
        </w:rPr>
        <w:t>Ученая степень (при наличии) _______________________________________________</w:t>
      </w:r>
      <w:r>
        <w:br/>
      </w:r>
      <w:r>
        <w:rPr>
          <w:rFonts w:ascii="Times New Roman"/>
          <w:b w:val="false"/>
          <w:i w:val="false"/>
          <w:color w:val="000000"/>
          <w:sz w:val="28"/>
        </w:rPr>
        <w:t>Аттестат ( при наличии) ____________________________________________________</w:t>
      </w:r>
      <w:r>
        <w:br/>
      </w:r>
      <w:r>
        <w:rPr>
          <w:rFonts w:ascii="Times New Roman"/>
          <w:b w:val="false"/>
          <w:i w:val="false"/>
          <w:color w:val="000000"/>
          <w:sz w:val="28"/>
        </w:rPr>
        <w:t xml:space="preserve">                                     (эксперта-аудитора)</w:t>
      </w:r>
      <w:r>
        <w:br/>
      </w:r>
      <w:r>
        <w:rPr>
          <w:rFonts w:ascii="Times New Roman"/>
          <w:b w:val="false"/>
          <w:i w:val="false"/>
          <w:color w:val="000000"/>
          <w:sz w:val="28"/>
        </w:rPr>
        <w:t>№ _________________________выданный "___" __________ 20 __ год</w:t>
      </w:r>
      <w:r>
        <w:br/>
      </w:r>
      <w:r>
        <w:rPr>
          <w:rFonts w:ascii="Times New Roman"/>
          <w:b w:val="false"/>
          <w:i w:val="false"/>
          <w:color w:val="000000"/>
          <w:sz w:val="28"/>
        </w:rPr>
        <w:t>Место работы _____________________________________________________________</w:t>
      </w:r>
      <w:r>
        <w:br/>
      </w:r>
      <w:r>
        <w:rPr>
          <w:rFonts w:ascii="Times New Roman"/>
          <w:b w:val="false"/>
          <w:i w:val="false"/>
          <w:color w:val="000000"/>
          <w:sz w:val="28"/>
        </w:rPr>
        <w:t>Должность _______________________________________________________________</w:t>
      </w:r>
      <w:r>
        <w:br/>
      </w:r>
      <w:r>
        <w:rPr>
          <w:rFonts w:ascii="Times New Roman"/>
          <w:b w:val="false"/>
          <w:i w:val="false"/>
          <w:color w:val="000000"/>
          <w:sz w:val="28"/>
        </w:rPr>
        <w:t>телефон _________________________________________________________________</w:t>
      </w:r>
      <w:r>
        <w:br/>
      </w:r>
      <w:r>
        <w:rPr>
          <w:rFonts w:ascii="Times New Roman"/>
          <w:b w:val="false"/>
          <w:i w:val="false"/>
          <w:color w:val="000000"/>
          <w:sz w:val="28"/>
        </w:rPr>
        <w:t>Адрес места жительства ___________________________________________________</w:t>
      </w:r>
      <w:r>
        <w:br/>
      </w:r>
      <w:r>
        <w:rPr>
          <w:rFonts w:ascii="Times New Roman"/>
          <w:b w:val="false"/>
          <w:i w:val="false"/>
          <w:color w:val="000000"/>
          <w:sz w:val="28"/>
        </w:rPr>
        <w:t>2. Данные о наличии стажа работы: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1"/>
        <w:gridCol w:w="5443"/>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6"/>
    <w:p>
      <w:pPr>
        <w:spacing w:after="0"/>
        <w:ind w:left="0"/>
        <w:jc w:val="both"/>
      </w:pPr>
      <w:r>
        <w:rPr>
          <w:rFonts w:ascii="Times New Roman"/>
          <w:b w:val="false"/>
          <w:i w:val="false"/>
          <w:color w:val="000000"/>
          <w:sz w:val="28"/>
        </w:rPr>
        <w:t>
      3. Данные об участии в работах (о прохождении практической подготовки (стажировок) по подтверждению соответствия, определению страны происхождения товара, статуса товара Евразийского экономического союза: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работ</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проверяемой организации</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выполненных работ</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7"/>
    <w:p>
      <w:pPr>
        <w:spacing w:after="0"/>
        <w:ind w:left="0"/>
        <w:jc w:val="both"/>
      </w:pPr>
      <w:r>
        <w:rPr>
          <w:rFonts w:ascii="Times New Roman"/>
          <w:b w:val="false"/>
          <w:i w:val="false"/>
          <w:color w:val="000000"/>
          <w:sz w:val="28"/>
        </w:rPr>
        <w:t>
      4. Данные о прохождении курсов подготовки (переподготовки) или повышения квалификации: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2584"/>
        <w:gridCol w:w="2887"/>
        <w:gridCol w:w="2584"/>
        <w:gridCol w:w="2585"/>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курсов</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обучения, количество часов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(направление деятельности)</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удостоверения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проводивший обучение</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2015 года № 116</w:t>
            </w:r>
          </w:p>
        </w:tc>
      </w:tr>
    </w:tbl>
    <w:bookmarkStart w:name="z19" w:id="18"/>
    <w:p>
      <w:pPr>
        <w:spacing w:after="0"/>
        <w:ind w:left="0"/>
        <w:jc w:val="left"/>
      </w:pPr>
      <w:r>
        <w:rPr>
          <w:rFonts w:ascii="Times New Roman"/>
          <w:b/>
          <w:i w:val="false"/>
          <w:color w:val="000000"/>
        </w:rPr>
        <w:t xml:space="preserve"> Правила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18"/>
    <w:p>
      <w:pPr>
        <w:spacing w:after="0"/>
        <w:ind w:left="0"/>
        <w:jc w:val="both"/>
      </w:pPr>
      <w:r>
        <w:rPr>
          <w:rFonts w:ascii="Times New Roman"/>
          <w:b w:val="false"/>
          <w:i w:val="false"/>
          <w:color w:val="ff0000"/>
          <w:sz w:val="28"/>
        </w:rPr>
        <w:t xml:space="preserve">
      Сноска. Приложение 2 - в редакции приказа Министра торговли и интеграции РК от 14.09.2020 </w:t>
      </w:r>
      <w:r>
        <w:rPr>
          <w:rFonts w:ascii="Times New Roman"/>
          <w:b w:val="false"/>
          <w:i w:val="false"/>
          <w:color w:val="ff0000"/>
          <w:sz w:val="28"/>
        </w:rPr>
        <w:t>№ 197-НҚ</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3" w:id="19"/>
    <w:p>
      <w:pPr>
        <w:spacing w:after="0"/>
        <w:ind w:left="0"/>
        <w:jc w:val="left"/>
      </w:pPr>
      <w:r>
        <w:rPr>
          <w:rFonts w:ascii="Times New Roman"/>
          <w:b/>
          <w:i w:val="false"/>
          <w:color w:val="000000"/>
        </w:rPr>
        <w:t xml:space="preserve"> Глава 1. Общие положения</w:t>
      </w:r>
    </w:p>
    <w:bookmarkEnd w:id="19"/>
    <w:bookmarkStart w:name="z214" w:id="20"/>
    <w:p>
      <w:pPr>
        <w:spacing w:after="0"/>
        <w:ind w:left="0"/>
        <w:jc w:val="both"/>
      </w:pPr>
      <w:r>
        <w:rPr>
          <w:rFonts w:ascii="Times New Roman"/>
          <w:b w:val="false"/>
          <w:i w:val="false"/>
          <w:color w:val="000000"/>
          <w:sz w:val="28"/>
        </w:rPr>
        <w:t xml:space="preserve">
      1. Настоящие Правила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(далее – Правила) разработаны в соответствии с подпунктом 2-1)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val="false"/>
          <w:i w:val="false"/>
          <w:color w:val="000000"/>
          <w:sz w:val="28"/>
        </w:rPr>
        <w:t>пунктом 5</w:t>
      </w:r>
      <w:r>
        <w:rPr>
          <w:rFonts w:ascii="Times New Roman"/>
          <w:b w:val="false"/>
          <w:i w:val="false"/>
          <w:color w:val="000000"/>
          <w:sz w:val="28"/>
        </w:rPr>
        <w:t xml:space="preserve"> статьи 16 и </w:t>
      </w:r>
      <w:r>
        <w:rPr>
          <w:rFonts w:ascii="Times New Roman"/>
          <w:b w:val="false"/>
          <w:i w:val="false"/>
          <w:color w:val="000000"/>
          <w:sz w:val="28"/>
        </w:rPr>
        <w:t>пунктом 3</w:t>
      </w:r>
      <w:r>
        <w:rPr>
          <w:rFonts w:ascii="Times New Roman"/>
          <w:b w:val="false"/>
          <w:i w:val="false"/>
          <w:color w:val="000000"/>
          <w:sz w:val="28"/>
        </w:rPr>
        <w:t xml:space="preserve"> статьи 16-1 Закона Республики Казахстан от 9 ноября 2004 года "О техническом регулировании",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выдачи аттестата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bookmarkEnd w:id="20"/>
    <w:bookmarkStart w:name="z215" w:id="2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1"/>
    <w:bookmarkStart w:name="z216" w:id="22"/>
    <w:p>
      <w:pPr>
        <w:spacing w:after="0"/>
        <w:ind w:left="0"/>
        <w:jc w:val="both"/>
      </w:pPr>
      <w:r>
        <w:rPr>
          <w:rFonts w:ascii="Times New Roman"/>
          <w:b w:val="false"/>
          <w:i w:val="false"/>
          <w:color w:val="000000"/>
          <w:sz w:val="28"/>
        </w:rPr>
        <w:t>
      1) аттестация экспертов-аудиторов (далее – аттестация) – процедура, проводимая с целью определения соответствия уровня теоретической и практической подготовки физических лиц, претендующих в эксперты-аудиторы по подтверждению соответствия, определению страны происхождения товара, статуса товара Евразийского экономического союза или иностранного товара установленным требованиям законодательства Республики Казахстан в области технического регулирования и нормативных документов по стандартизации;</w:t>
      </w:r>
    </w:p>
    <w:bookmarkEnd w:id="22"/>
    <w:bookmarkStart w:name="z217" w:id="23"/>
    <w:p>
      <w:pPr>
        <w:spacing w:after="0"/>
        <w:ind w:left="0"/>
        <w:jc w:val="both"/>
      </w:pPr>
      <w:r>
        <w:rPr>
          <w:rFonts w:ascii="Times New Roman"/>
          <w:b w:val="false"/>
          <w:i w:val="false"/>
          <w:color w:val="000000"/>
          <w:sz w:val="28"/>
        </w:rPr>
        <w:t>
      2) уполномоченный орган – государственный орган, осуществляющий государственное регулирование в области технического регулирования;</w:t>
      </w:r>
    </w:p>
    <w:bookmarkEnd w:id="23"/>
    <w:bookmarkStart w:name="z218" w:id="24"/>
    <w:p>
      <w:pPr>
        <w:spacing w:after="0"/>
        <w:ind w:left="0"/>
        <w:jc w:val="both"/>
      </w:pPr>
      <w:r>
        <w:rPr>
          <w:rFonts w:ascii="Times New Roman"/>
          <w:b w:val="false"/>
          <w:i w:val="false"/>
          <w:color w:val="000000"/>
          <w:sz w:val="28"/>
        </w:rPr>
        <w:t>
      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
    <w:bookmarkStart w:name="z219" w:id="25"/>
    <w:p>
      <w:pPr>
        <w:spacing w:after="0"/>
        <w:ind w:left="0"/>
        <w:jc w:val="left"/>
      </w:pPr>
      <w:r>
        <w:rPr>
          <w:rFonts w:ascii="Times New Roman"/>
          <w:b/>
          <w:i w:val="false"/>
          <w:color w:val="000000"/>
        </w:rPr>
        <w:t xml:space="preserve"> Глава 2. Порядок аттестации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и оказания государственной услуги</w:t>
      </w:r>
    </w:p>
    <w:bookmarkEnd w:id="25"/>
    <w:bookmarkStart w:name="z220" w:id="26"/>
    <w:p>
      <w:pPr>
        <w:spacing w:after="0"/>
        <w:ind w:left="0"/>
        <w:jc w:val="both"/>
      </w:pPr>
      <w:r>
        <w:rPr>
          <w:rFonts w:ascii="Times New Roman"/>
          <w:b w:val="false"/>
          <w:i w:val="false"/>
          <w:color w:val="000000"/>
          <w:sz w:val="28"/>
        </w:rPr>
        <w:t>
      3. Государственная услуга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 (далее – государственная услуга) оказывается Комитетом технического регулирования и метрологии Министерства торговли и интеграции Республики Казахстан (далее – услугодатель).</w:t>
      </w:r>
    </w:p>
    <w:bookmarkEnd w:id="26"/>
    <w:bookmarkStart w:name="z221" w:id="27"/>
    <w:p>
      <w:pPr>
        <w:spacing w:after="0"/>
        <w:ind w:left="0"/>
        <w:jc w:val="both"/>
      </w:pPr>
      <w:r>
        <w:rPr>
          <w:rFonts w:ascii="Times New Roman"/>
          <w:b w:val="false"/>
          <w:i w:val="false"/>
          <w:color w:val="000000"/>
          <w:sz w:val="28"/>
        </w:rPr>
        <w:t>
      4. Для аттестации уполномоченным органом создаются комиссии по аттестации по подтверждению соответствия, по определению страны происхождения товара, статуса товара Евразийского экономического союза или иностранного товара.</w:t>
      </w:r>
    </w:p>
    <w:bookmarkEnd w:id="27"/>
    <w:bookmarkStart w:name="z222" w:id="28"/>
    <w:p>
      <w:pPr>
        <w:spacing w:after="0"/>
        <w:ind w:left="0"/>
        <w:jc w:val="both"/>
      </w:pPr>
      <w:r>
        <w:rPr>
          <w:rFonts w:ascii="Times New Roman"/>
          <w:b w:val="false"/>
          <w:i w:val="false"/>
          <w:color w:val="000000"/>
          <w:sz w:val="28"/>
        </w:rPr>
        <w:t>
      5. Для получения аттестата по подтверждению соответствия физическое лицо, претендующее в эксперты-аудиторы (далее – услугополучатель), направляет услугодателю посредством портала следующие документы:</w:t>
      </w:r>
    </w:p>
    <w:bookmarkEnd w:id="28"/>
    <w:bookmarkStart w:name="z223" w:id="29"/>
    <w:p>
      <w:pPr>
        <w:spacing w:after="0"/>
        <w:ind w:left="0"/>
        <w:jc w:val="both"/>
      </w:pPr>
      <w:r>
        <w:rPr>
          <w:rFonts w:ascii="Times New Roman"/>
          <w:b w:val="false"/>
          <w:i w:val="false"/>
          <w:color w:val="000000"/>
          <w:sz w:val="28"/>
        </w:rPr>
        <w:t xml:space="preserve">
      заявление в форме электронного документа согласно </w:t>
      </w:r>
      <w:r>
        <w:rPr>
          <w:rFonts w:ascii="Times New Roman"/>
          <w:b w:val="false"/>
          <w:i w:val="false"/>
          <w:color w:val="000000"/>
          <w:sz w:val="28"/>
        </w:rPr>
        <w:t>приложению 1</w:t>
      </w:r>
      <w:r>
        <w:rPr>
          <w:rFonts w:ascii="Times New Roman"/>
          <w:b w:val="false"/>
          <w:i w:val="false"/>
          <w:color w:val="000000"/>
          <w:sz w:val="28"/>
        </w:rPr>
        <w:t> к настоящим Правилам (далее – заявление);</w:t>
      </w:r>
    </w:p>
    <w:bookmarkEnd w:id="29"/>
    <w:bookmarkStart w:name="z224" w:id="30"/>
    <w:p>
      <w:pPr>
        <w:spacing w:after="0"/>
        <w:ind w:left="0"/>
        <w:jc w:val="both"/>
      </w:pPr>
      <w:r>
        <w:rPr>
          <w:rFonts w:ascii="Times New Roman"/>
          <w:b w:val="false"/>
          <w:i w:val="false"/>
          <w:color w:val="000000"/>
          <w:sz w:val="28"/>
        </w:rPr>
        <w:t xml:space="preserve">
      форма сведений физического лица, претендующего в эксперты-аудиторы, утвержденная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Приказу (далее – форма сведений);</w:t>
      </w:r>
    </w:p>
    <w:bookmarkEnd w:id="30"/>
    <w:bookmarkStart w:name="z225" w:id="31"/>
    <w:p>
      <w:pPr>
        <w:spacing w:after="0"/>
        <w:ind w:left="0"/>
        <w:jc w:val="both"/>
      </w:pPr>
      <w:r>
        <w:rPr>
          <w:rFonts w:ascii="Times New Roman"/>
          <w:b w:val="false"/>
          <w:i w:val="false"/>
          <w:color w:val="000000"/>
          <w:sz w:val="28"/>
        </w:rPr>
        <w:t>
      электронные копии отчетов о прохождении стажировки по форме, согласно </w:t>
      </w:r>
      <w:r>
        <w:rPr>
          <w:rFonts w:ascii="Times New Roman"/>
          <w:b w:val="false"/>
          <w:i w:val="false"/>
          <w:color w:val="000000"/>
          <w:sz w:val="28"/>
        </w:rPr>
        <w:t>приложению 2</w:t>
      </w:r>
      <w:r>
        <w:rPr>
          <w:rFonts w:ascii="Times New Roman"/>
          <w:b w:val="false"/>
          <w:i w:val="false"/>
          <w:color w:val="000000"/>
          <w:sz w:val="28"/>
        </w:rPr>
        <w:t> к настоящим Правилам (далее – отчет) по заявляемому направлению аттестации в следующем количестве:</w:t>
      </w:r>
    </w:p>
    <w:bookmarkEnd w:id="31"/>
    <w:bookmarkStart w:name="z226" w:id="32"/>
    <w:p>
      <w:pPr>
        <w:spacing w:after="0"/>
        <w:ind w:left="0"/>
        <w:jc w:val="both"/>
      </w:pPr>
      <w:r>
        <w:rPr>
          <w:rFonts w:ascii="Times New Roman"/>
          <w:b w:val="false"/>
          <w:i w:val="false"/>
          <w:color w:val="000000"/>
          <w:sz w:val="28"/>
        </w:rPr>
        <w:t>
       по продукции и услугам (включая информацию о работах по подтверждению соответствия по различным схемам) – не менее пяти отчетов или отчет о деятельности эксперта-аудитора по форме, согласно </w:t>
      </w:r>
      <w:r>
        <w:rPr>
          <w:rFonts w:ascii="Times New Roman"/>
          <w:b w:val="false"/>
          <w:i w:val="false"/>
          <w:color w:val="000000"/>
          <w:sz w:val="28"/>
        </w:rPr>
        <w:t>приложению 3</w:t>
      </w:r>
      <w:r>
        <w:rPr>
          <w:rFonts w:ascii="Times New Roman"/>
          <w:b w:val="false"/>
          <w:i w:val="false"/>
          <w:color w:val="000000"/>
          <w:sz w:val="28"/>
        </w:rPr>
        <w:t>к настоящим Правилам (далее - отчет о деятельности эксперта-аудитора)  в заявляемом направлении аттестации;</w:t>
      </w:r>
    </w:p>
    <w:bookmarkEnd w:id="32"/>
    <w:bookmarkStart w:name="z227" w:id="33"/>
    <w:p>
      <w:pPr>
        <w:spacing w:after="0"/>
        <w:ind w:left="0"/>
        <w:jc w:val="both"/>
      </w:pPr>
      <w:r>
        <w:rPr>
          <w:rFonts w:ascii="Times New Roman"/>
          <w:b w:val="false"/>
          <w:i w:val="false"/>
          <w:color w:val="000000"/>
          <w:sz w:val="28"/>
        </w:rPr>
        <w:t>
       по системе менеджмента общей продолжительностью не менее двадцати рабочих дней (включая анализ документации, участие в проверках и составление отчетов о них) – не менее четырех отчетов или отчет о деятельности эксперта-аудитора в заявляемом направлении аттестации;</w:t>
      </w:r>
    </w:p>
    <w:bookmarkEnd w:id="33"/>
    <w:bookmarkStart w:name="z228" w:id="34"/>
    <w:p>
      <w:pPr>
        <w:spacing w:after="0"/>
        <w:ind w:left="0"/>
        <w:jc w:val="both"/>
      </w:pPr>
      <w:r>
        <w:rPr>
          <w:rFonts w:ascii="Times New Roman"/>
          <w:b w:val="false"/>
          <w:i w:val="false"/>
          <w:color w:val="000000"/>
          <w:sz w:val="28"/>
        </w:rPr>
        <w:t>
      по персоналу – не менее трех отчетов или рекомендации профессиональных ассоциаций по соответствующим направлениям или отчет о деятельности эксперта-аудитора в заявляемом направлении аттестации.</w:t>
      </w:r>
    </w:p>
    <w:bookmarkEnd w:id="34"/>
    <w:bookmarkStart w:name="z229" w:id="35"/>
    <w:p>
      <w:pPr>
        <w:spacing w:after="0"/>
        <w:ind w:left="0"/>
        <w:jc w:val="both"/>
      </w:pPr>
      <w:r>
        <w:rPr>
          <w:rFonts w:ascii="Times New Roman"/>
          <w:b w:val="false"/>
          <w:i w:val="false"/>
          <w:color w:val="000000"/>
          <w:sz w:val="28"/>
        </w:rPr>
        <w:t>
      6. Комиссия по аттестации экспертов-аудиторов по подтверждению соответствия состоит не менее чем из пяти человек. В состав Комиссии по аттестации экспертов-аудиторов по подтверждению соответствия включаются представители уполномоченного органа.</w:t>
      </w:r>
    </w:p>
    <w:bookmarkEnd w:id="35"/>
    <w:bookmarkStart w:name="z230" w:id="36"/>
    <w:p>
      <w:pPr>
        <w:spacing w:after="0"/>
        <w:ind w:left="0"/>
        <w:jc w:val="both"/>
      </w:pPr>
      <w:r>
        <w:rPr>
          <w:rFonts w:ascii="Times New Roman"/>
          <w:b w:val="false"/>
          <w:i w:val="false"/>
          <w:color w:val="000000"/>
          <w:sz w:val="28"/>
        </w:rPr>
        <w:t>
      7. Для получения аттестата по определению страны происхождения товара, статуса товара Евразийского экономического Союза или иностранного товара, услугополучатель направляет услугодателю посредством портала следующие документы:</w:t>
      </w:r>
    </w:p>
    <w:bookmarkEnd w:id="36"/>
    <w:bookmarkStart w:name="z231" w:id="37"/>
    <w:p>
      <w:pPr>
        <w:spacing w:after="0"/>
        <w:ind w:left="0"/>
        <w:jc w:val="both"/>
      </w:pPr>
      <w:r>
        <w:rPr>
          <w:rFonts w:ascii="Times New Roman"/>
          <w:b w:val="false"/>
          <w:i w:val="false"/>
          <w:color w:val="000000"/>
          <w:sz w:val="28"/>
        </w:rPr>
        <w:t>
      заявление;</w:t>
      </w:r>
    </w:p>
    <w:bookmarkEnd w:id="37"/>
    <w:bookmarkStart w:name="z232" w:id="38"/>
    <w:p>
      <w:pPr>
        <w:spacing w:after="0"/>
        <w:ind w:left="0"/>
        <w:jc w:val="both"/>
      </w:pPr>
      <w:r>
        <w:rPr>
          <w:rFonts w:ascii="Times New Roman"/>
          <w:b w:val="false"/>
          <w:i w:val="false"/>
          <w:color w:val="000000"/>
          <w:sz w:val="28"/>
        </w:rPr>
        <w:t>
      форма сведений;</w:t>
      </w:r>
    </w:p>
    <w:bookmarkEnd w:id="38"/>
    <w:bookmarkStart w:name="z233" w:id="39"/>
    <w:p>
      <w:pPr>
        <w:spacing w:after="0"/>
        <w:ind w:left="0"/>
        <w:jc w:val="both"/>
      </w:pPr>
      <w:r>
        <w:rPr>
          <w:rFonts w:ascii="Times New Roman"/>
          <w:b w:val="false"/>
          <w:i w:val="false"/>
          <w:color w:val="000000"/>
          <w:sz w:val="28"/>
        </w:rPr>
        <w:t>
      отчет в следующем количестве:</w:t>
      </w:r>
    </w:p>
    <w:bookmarkEnd w:id="39"/>
    <w:bookmarkStart w:name="z234" w:id="40"/>
    <w:p>
      <w:pPr>
        <w:spacing w:after="0"/>
        <w:ind w:left="0"/>
        <w:jc w:val="both"/>
      </w:pPr>
      <w:r>
        <w:rPr>
          <w:rFonts w:ascii="Times New Roman"/>
          <w:b w:val="false"/>
          <w:i w:val="false"/>
          <w:color w:val="000000"/>
          <w:sz w:val="28"/>
        </w:rPr>
        <w:t>
      электронные копии пяти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(включая информацию о работах по определению страны происхождения товара, статуса товара Евразийского экономического Союза или иностранного товара) или отчет о деятельности эксперта-аудитора в заявляемом направлении аттестации.</w:t>
      </w:r>
    </w:p>
    <w:bookmarkEnd w:id="40"/>
    <w:bookmarkStart w:name="z235" w:id="41"/>
    <w:p>
      <w:pPr>
        <w:spacing w:after="0"/>
        <w:ind w:left="0"/>
        <w:jc w:val="both"/>
      </w:pPr>
      <w:r>
        <w:rPr>
          <w:rFonts w:ascii="Times New Roman"/>
          <w:b w:val="false"/>
          <w:i w:val="false"/>
          <w:color w:val="000000"/>
          <w:sz w:val="28"/>
        </w:rPr>
        <w:t>
      8. Комиссия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состоит не менее чем из пяти человек. В состав Комиссии по определению страны происхождения товара, статуса товара Евразийского экономического союза или иностранного товара включаются эксперты-аудиторы по определению страны происхождения товара, статуса товара Евразийского экономического союза или иностранного товара, представители уполномоченного органа, Национальной палаты предпринимателей Республики Казахстан и иных организаций. Председатель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 избирается большинством голосов от общего числа ее членов.</w:t>
      </w:r>
    </w:p>
    <w:bookmarkEnd w:id="41"/>
    <w:bookmarkStart w:name="z236" w:id="42"/>
    <w:p>
      <w:pPr>
        <w:spacing w:after="0"/>
        <w:ind w:left="0"/>
        <w:jc w:val="both"/>
      </w:pPr>
      <w:r>
        <w:rPr>
          <w:rFonts w:ascii="Times New Roman"/>
          <w:b w:val="false"/>
          <w:i w:val="false"/>
          <w:color w:val="000000"/>
          <w:sz w:val="28"/>
        </w:rPr>
        <w:t>
      9. Сведения о документах, удостоверяющих личность, о государственной регистрации (перерегистрации) юридического лица, государственной регистрации индивидуального предпринимателя, либо о начале деятельности в качестве индивидуального предпринимателя, предоставляются услугодателю из соответствующих государственных информационных систем через шлюз "электронного правительства".</w:t>
      </w:r>
    </w:p>
    <w:bookmarkEnd w:id="42"/>
    <w:bookmarkStart w:name="z237" w:id="43"/>
    <w:p>
      <w:pPr>
        <w:spacing w:after="0"/>
        <w:ind w:left="0"/>
        <w:jc w:val="both"/>
      </w:pPr>
      <w:r>
        <w:rPr>
          <w:rFonts w:ascii="Times New Roman"/>
          <w:b w:val="false"/>
          <w:i w:val="false"/>
          <w:color w:val="000000"/>
          <w:sz w:val="28"/>
        </w:rPr>
        <w:t xml:space="preserve">
      10.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изложен в стандарте государственной услуги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bookmarkStart w:name="z238" w:id="44"/>
    <w:p>
      <w:pPr>
        <w:spacing w:after="0"/>
        <w:ind w:left="0"/>
        <w:jc w:val="both"/>
      </w:pPr>
      <w:r>
        <w:rPr>
          <w:rFonts w:ascii="Times New Roman"/>
          <w:b w:val="false"/>
          <w:i w:val="false"/>
          <w:color w:val="000000"/>
          <w:sz w:val="28"/>
        </w:rPr>
        <w:t>
      11. Статус о принятии документов и (или)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44"/>
    <w:bookmarkStart w:name="z239" w:id="45"/>
    <w:p>
      <w:pPr>
        <w:spacing w:after="0"/>
        <w:ind w:left="0"/>
        <w:jc w:val="both"/>
      </w:pPr>
      <w:r>
        <w:rPr>
          <w:rFonts w:ascii="Times New Roman"/>
          <w:b w:val="false"/>
          <w:i w:val="false"/>
          <w:color w:val="000000"/>
          <w:sz w:val="28"/>
        </w:rPr>
        <w:t>
      12. Услугодатель в день поступления электронных документов и (или) сведений осуществляет их прием и регистрацию.</w:t>
      </w:r>
    </w:p>
    <w:bookmarkEnd w:id="45"/>
    <w:bookmarkStart w:name="z240" w:id="4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от 23 ноября 2015 года и статьи 5 Закона Республики Казахстан от 13 декабря 2001 года "О праздниках в Республике Казахстан", прием документов и выдача результата оказания государственной услуги осуществляется следующим рабочим днем.</w:t>
      </w:r>
    </w:p>
    <w:bookmarkEnd w:id="46"/>
    <w:bookmarkStart w:name="z241" w:id="47"/>
    <w:p>
      <w:pPr>
        <w:spacing w:after="0"/>
        <w:ind w:left="0"/>
        <w:jc w:val="both"/>
      </w:pPr>
      <w:r>
        <w:rPr>
          <w:rFonts w:ascii="Times New Roman"/>
          <w:b w:val="false"/>
          <w:i w:val="false"/>
          <w:color w:val="000000"/>
          <w:sz w:val="28"/>
        </w:rPr>
        <w:t>
      13. Услугодательс момента регистрации проверяет полноту и срок действия представленных документов и (или) сведений.</w:t>
      </w:r>
    </w:p>
    <w:bookmarkEnd w:id="47"/>
    <w:bookmarkStart w:name="z242" w:id="48"/>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правили (или) документов с истекшим сроком действия услугодатель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в течение 1 (одного) рабочего дня отказывает в приеме заявления и направляет уведомление в "личный кабинет" услугополучателя в форме электронного документа.</w:t>
      </w:r>
    </w:p>
    <w:bookmarkEnd w:id="48"/>
    <w:bookmarkStart w:name="z243" w:id="49"/>
    <w:p>
      <w:pPr>
        <w:spacing w:after="0"/>
        <w:ind w:left="0"/>
        <w:jc w:val="both"/>
      </w:pPr>
      <w:r>
        <w:rPr>
          <w:rFonts w:ascii="Times New Roman"/>
          <w:b w:val="false"/>
          <w:i w:val="false"/>
          <w:color w:val="000000"/>
          <w:sz w:val="28"/>
        </w:rPr>
        <w:t xml:space="preserve">
      14. Результатом оказания государственной услуги является аттестат эксперта-аудитора по подтверждению соответствия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аттестат эксперта-аудитора по определению страны происхождения товара, статуса товара Евразийского экономического союза или иностранного товара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49"/>
    <w:bookmarkStart w:name="z244" w:id="50"/>
    <w:p>
      <w:pPr>
        <w:spacing w:after="0"/>
        <w:ind w:left="0"/>
        <w:jc w:val="both"/>
      </w:pPr>
      <w:r>
        <w:rPr>
          <w:rFonts w:ascii="Times New Roman"/>
          <w:b w:val="false"/>
          <w:i w:val="false"/>
          <w:color w:val="000000"/>
          <w:sz w:val="28"/>
        </w:rPr>
        <w:t>
      15. Решение о выдаче аттестата эксперта-аудитора по подтверждению соответствия, аттестата эксперта-аудитора по определению страны происхождения товара, статуса товара Евразийского экономического союза или иностранного товара оформляется приказом услугодателя на основании положительных решений Комиссии по аттестации экспертов-аудиторов по подтверждению соответствия и Комиссии по аттестации экспертов-аудиторов по определению страны происхождения товара, статуса товара Евразийского экономического союза или иностранного товара.</w:t>
      </w:r>
    </w:p>
    <w:bookmarkEnd w:id="50"/>
    <w:bookmarkStart w:name="z245" w:id="51"/>
    <w:p>
      <w:pPr>
        <w:spacing w:after="0"/>
        <w:ind w:left="0"/>
        <w:jc w:val="both"/>
      </w:pPr>
      <w:r>
        <w:rPr>
          <w:rFonts w:ascii="Times New Roman"/>
          <w:b w:val="false"/>
          <w:i w:val="false"/>
          <w:color w:val="000000"/>
          <w:sz w:val="28"/>
        </w:rPr>
        <w:t>
      16. Результат оказания государственной услуги направляется и хранится в "личном кабинете" услугополучателя в форме электронного документа.</w:t>
      </w:r>
    </w:p>
    <w:bookmarkEnd w:id="51"/>
    <w:bookmarkStart w:name="z246" w:id="52"/>
    <w:p>
      <w:pPr>
        <w:spacing w:after="0"/>
        <w:ind w:left="0"/>
        <w:jc w:val="both"/>
      </w:pPr>
      <w:r>
        <w:rPr>
          <w:rFonts w:ascii="Times New Roman"/>
          <w:b w:val="false"/>
          <w:i w:val="false"/>
          <w:color w:val="000000"/>
          <w:sz w:val="28"/>
        </w:rPr>
        <w:t xml:space="preserve">
      17.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19-1 Закона основания для отказа в оказании государственной услуги:</w:t>
      </w:r>
    </w:p>
    <w:bookmarkEnd w:id="52"/>
    <w:bookmarkStart w:name="z247" w:id="5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3"/>
    <w:bookmarkStart w:name="z248" w:id="54"/>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также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утвержденных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Приказу;</w:t>
      </w:r>
    </w:p>
    <w:bookmarkEnd w:id="54"/>
    <w:bookmarkStart w:name="z249" w:id="5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5"/>
    <w:bookmarkStart w:name="z250" w:id="56"/>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6"/>
    <w:bookmarkStart w:name="z251" w:id="57"/>
    <w:p>
      <w:pPr>
        <w:spacing w:after="0"/>
        <w:ind w:left="0"/>
        <w:jc w:val="both"/>
      </w:pPr>
      <w:r>
        <w:rPr>
          <w:rFonts w:ascii="Times New Roman"/>
          <w:b w:val="false"/>
          <w:i w:val="false"/>
          <w:color w:val="000000"/>
          <w:sz w:val="28"/>
        </w:rPr>
        <w:t>
      18. Ранее аттестованные эксперты-аудиторы по подтверждению соответствия, за исключением экспертов-аудиторов, лишенных аттестатов или сроки действия аттестатов, которых были приостановлены или истекли, вместо отчетов представляют отчет о деятельности эксперта-аудитора по заявляемому направлению аттестации.</w:t>
      </w:r>
    </w:p>
    <w:bookmarkEnd w:id="57"/>
    <w:bookmarkStart w:name="z252" w:id="58"/>
    <w:p>
      <w:pPr>
        <w:spacing w:after="0"/>
        <w:ind w:left="0"/>
        <w:jc w:val="both"/>
      </w:pPr>
      <w:r>
        <w:rPr>
          <w:rFonts w:ascii="Times New Roman"/>
          <w:b w:val="false"/>
          <w:i w:val="false"/>
          <w:color w:val="000000"/>
          <w:sz w:val="28"/>
        </w:rPr>
        <w:t>
      Ранее аттестованные эксперты-аудиторы по определению страны происхождения товара, статуса товара Евразийского экономического союза или иностранного товара, имеющие звание эксперта-аудитора, за исключением экспертов-аудиторов, лишенных аттестатов или сроки действия аттестатов которых были приостановлены или истекли, вместо отчетов представляют отчет о деятельности эксперта-аудитора в заявляемом направлении аттестации.</w:t>
      </w:r>
    </w:p>
    <w:bookmarkEnd w:id="58"/>
    <w:bookmarkStart w:name="z253" w:id="59"/>
    <w:p>
      <w:pPr>
        <w:spacing w:after="0"/>
        <w:ind w:left="0"/>
        <w:jc w:val="both"/>
      </w:pPr>
      <w:r>
        <w:rPr>
          <w:rFonts w:ascii="Times New Roman"/>
          <w:b w:val="false"/>
          <w:i w:val="false"/>
          <w:color w:val="000000"/>
          <w:sz w:val="28"/>
        </w:rPr>
        <w:t xml:space="preserve">
      Направления аттестации экспертов-аудиторов указаны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59"/>
    <w:bookmarkStart w:name="z254" w:id="60"/>
    <w:p>
      <w:pPr>
        <w:spacing w:after="0"/>
        <w:ind w:left="0"/>
        <w:jc w:val="both"/>
      </w:pPr>
      <w:r>
        <w:rPr>
          <w:rFonts w:ascii="Times New Roman"/>
          <w:b w:val="false"/>
          <w:i w:val="false"/>
          <w:color w:val="000000"/>
          <w:sz w:val="28"/>
        </w:rPr>
        <w:t>
      19. Аттестация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один раз в пять лет.</w:t>
      </w:r>
    </w:p>
    <w:bookmarkEnd w:id="60"/>
    <w:bookmarkStart w:name="z255" w:id="61"/>
    <w:p>
      <w:pPr>
        <w:spacing w:after="0"/>
        <w:ind w:left="0"/>
        <w:jc w:val="both"/>
      </w:pPr>
      <w:r>
        <w:rPr>
          <w:rFonts w:ascii="Times New Roman"/>
          <w:b w:val="false"/>
          <w:i w:val="false"/>
          <w:color w:val="000000"/>
          <w:sz w:val="28"/>
        </w:rPr>
        <w:t>
      20. Повторная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 проводится по истечению двух лет со дня лишения аттестата.</w:t>
      </w:r>
    </w:p>
    <w:bookmarkEnd w:id="61"/>
    <w:bookmarkStart w:name="z256" w:id="62"/>
    <w:p>
      <w:pPr>
        <w:spacing w:after="0"/>
        <w:ind w:left="0"/>
        <w:jc w:val="both"/>
      </w:pPr>
      <w:r>
        <w:rPr>
          <w:rFonts w:ascii="Times New Roman"/>
          <w:b w:val="false"/>
          <w:i w:val="false"/>
          <w:color w:val="000000"/>
          <w:sz w:val="28"/>
        </w:rPr>
        <w:t xml:space="preserve">
      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62"/>
    <w:bookmarkStart w:name="z257" w:id="6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63"/>
    <w:bookmarkStart w:name="z258" w:id="64"/>
    <w:p>
      <w:pPr>
        <w:spacing w:after="0"/>
        <w:ind w:left="0"/>
        <w:jc w:val="both"/>
      </w:pPr>
      <w:r>
        <w:rPr>
          <w:rFonts w:ascii="Times New Roman"/>
          <w:b w:val="false"/>
          <w:i w:val="false"/>
          <w:color w:val="000000"/>
          <w:sz w:val="28"/>
        </w:rPr>
        <w:t>
      22.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 номер/бизнес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64"/>
    <w:bookmarkStart w:name="z259" w:id="6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государственной услуги</w:t>
      </w:r>
    </w:p>
    <w:bookmarkEnd w:id="65"/>
    <w:bookmarkStart w:name="z260" w:id="66"/>
    <w:p>
      <w:pPr>
        <w:spacing w:after="0"/>
        <w:ind w:left="0"/>
        <w:jc w:val="both"/>
      </w:pPr>
      <w:r>
        <w:rPr>
          <w:rFonts w:ascii="Times New Roman"/>
          <w:b w:val="false"/>
          <w:i w:val="false"/>
          <w:color w:val="000000"/>
          <w:sz w:val="28"/>
        </w:rPr>
        <w:t>
      23. Жалоба на решение, действие (бездействие) услугодателя по вопросам оказания государственных услуг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6"/>
    <w:bookmarkStart w:name="z261" w:id="6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 </w:t>
      </w:r>
    </w:p>
    <w:bookmarkEnd w:id="67"/>
    <w:bookmarkStart w:name="z262" w:id="6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8"/>
    <w:bookmarkStart w:name="z263" w:id="69"/>
    <w:p>
      <w:pPr>
        <w:spacing w:after="0"/>
        <w:ind w:left="0"/>
        <w:jc w:val="both"/>
      </w:pPr>
      <w:r>
        <w:rPr>
          <w:rFonts w:ascii="Times New Roman"/>
          <w:b w:val="false"/>
          <w:i w:val="false"/>
          <w:color w:val="000000"/>
          <w:sz w:val="28"/>
        </w:rPr>
        <w:t>
      24. В случаях несогласия с результатами решения услугодателя заявитель может обжаловать результаты в судебном порядке, в соответствии с подпунктом 6) пункта 1 статьи 4 Закона.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В _______________________________________________________________________</w:t>
      </w:r>
      <w:r>
        <w:br/>
      </w:r>
      <w:r>
        <w:rPr>
          <w:rFonts w:ascii="Times New Roman"/>
          <w:b w:val="false"/>
          <w:i w:val="false"/>
          <w:color w:val="000000"/>
          <w:sz w:val="28"/>
        </w:rPr>
        <w:t xml:space="preserve">                   (полное наименование органа аттестации)</w:t>
      </w:r>
    </w:p>
    <w:p>
      <w:pPr>
        <w:spacing w:after="0"/>
        <w:ind w:left="0"/>
        <w:jc w:val="both"/>
      </w:pPr>
      <w:r>
        <w:rPr>
          <w:rFonts w:ascii="Times New Roman"/>
          <w:b w:val="false"/>
          <w:i w:val="false"/>
          <w:color w:val="000000"/>
          <w:sz w:val="28"/>
        </w:rPr>
        <w:t>
      от физического лица, претендующего в эксперты-аудиторы по 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(направление аттестации)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индивидуальный идентификационный номер, </w:t>
      </w:r>
      <w:r>
        <w:br/>
      </w:r>
      <w:r>
        <w:rPr>
          <w:rFonts w:ascii="Times New Roman"/>
          <w:b w:val="false"/>
          <w:i w:val="false"/>
          <w:color w:val="000000"/>
          <w:sz w:val="28"/>
        </w:rPr>
        <w:t xml:space="preserve">                   должность, место работы, адрес, телефон)</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аттестовать меня в качестве эксперта-аудитора по 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(направление аттестации)</w:t>
      </w:r>
    </w:p>
    <w:p>
      <w:pPr>
        <w:spacing w:after="0"/>
        <w:ind w:left="0"/>
        <w:jc w:val="both"/>
      </w:pPr>
      <w:r>
        <w:rPr>
          <w:rFonts w:ascii="Times New Roman"/>
          <w:b w:val="false"/>
          <w:i w:val="false"/>
          <w:color w:val="000000"/>
          <w:sz w:val="28"/>
        </w:rPr>
        <w:t xml:space="preserve">
      Обязуюсь полностью выполнять требования к экспертам-аудиторам, установленные </w:t>
      </w:r>
      <w:r>
        <w:br/>
      </w:r>
      <w:r>
        <w:rPr>
          <w:rFonts w:ascii="Times New Roman"/>
          <w:b w:val="false"/>
          <w:i w:val="false"/>
          <w:color w:val="000000"/>
          <w:sz w:val="28"/>
        </w:rPr>
        <w:t>законодательством в области технического регулирования Республики Казахстан.</w:t>
      </w:r>
    </w:p>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p>
    <w:p>
      <w:pPr>
        <w:spacing w:after="0"/>
        <w:ind w:left="0"/>
        <w:jc w:val="both"/>
      </w:pPr>
      <w:r>
        <w:rPr>
          <w:rFonts w:ascii="Times New Roman"/>
          <w:b w:val="false"/>
          <w:i w:val="false"/>
          <w:color w:val="000000"/>
          <w:sz w:val="28"/>
        </w:rPr>
        <w:t>
      содержащихся в информационных системах</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"__" ____ 20 __ года (Электронная цифровая подпись)</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
      "__" ____ 20 __ года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70"/>
    <w:p>
      <w:pPr>
        <w:spacing w:after="0"/>
        <w:ind w:left="0"/>
        <w:jc w:val="left"/>
      </w:pPr>
      <w:r>
        <w:rPr>
          <w:rFonts w:ascii="Times New Roman"/>
          <w:b/>
          <w:i w:val="false"/>
          <w:color w:val="000000"/>
        </w:rPr>
        <w:t xml:space="preserve">                    Отчет о прохождении стажировки</w:t>
      </w:r>
    </w:p>
    <w:bookmarkEnd w:id="70"/>
    <w:p>
      <w:pPr>
        <w:spacing w:after="0"/>
        <w:ind w:left="0"/>
        <w:jc w:val="both"/>
      </w:pPr>
      <w:r>
        <w:rPr>
          <w:rFonts w:ascii="Times New Roman"/>
          <w:b w:val="false"/>
          <w:i w:val="false"/>
          <w:color w:val="000000"/>
          <w:sz w:val="28"/>
        </w:rPr>
        <w:t>
      по ______________________________________________________________________</w:t>
      </w:r>
      <w:r>
        <w:br/>
      </w:r>
      <w:r>
        <w:rPr>
          <w:rFonts w:ascii="Times New Roman"/>
          <w:b w:val="false"/>
          <w:i w:val="false"/>
          <w:color w:val="000000"/>
          <w:sz w:val="28"/>
        </w:rPr>
        <w:t xml:space="preserve">                         (заявляемое направление аттестации)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физического лица, претендующего в</w:t>
      </w:r>
      <w:r>
        <w:br/>
      </w:r>
      <w:r>
        <w:rPr>
          <w:rFonts w:ascii="Times New Roman"/>
          <w:b w:val="false"/>
          <w:i w:val="false"/>
          <w:color w:val="000000"/>
          <w:sz w:val="28"/>
        </w:rPr>
        <w:t xml:space="preserve">                         эксперты-аудиторы)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(текст отчета) </w:t>
      </w:r>
      <w:r>
        <w:br/>
      </w:r>
      <w:r>
        <w:rPr>
          <w:rFonts w:ascii="Times New Roman"/>
          <w:b w:val="false"/>
          <w:i w:val="false"/>
          <w:color w:val="000000"/>
          <w:sz w:val="28"/>
        </w:rPr>
        <w:t xml:space="preserve">Физическое лицо, претендующее в эксперты-аудиторы (стажер)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 инициалы) (подпись)</w:t>
      </w:r>
    </w:p>
    <w:p>
      <w:pPr>
        <w:spacing w:after="0"/>
        <w:ind w:left="0"/>
        <w:jc w:val="both"/>
      </w:pPr>
      <w:r>
        <w:rPr>
          <w:rFonts w:ascii="Times New Roman"/>
          <w:b w:val="false"/>
          <w:i w:val="false"/>
          <w:color w:val="000000"/>
          <w:sz w:val="28"/>
        </w:rPr>
        <w:t>
      Отзыв-характеристика руководителя стажировки: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1"/>
        <w:gridCol w:w="2489"/>
      </w:tblGrid>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оценки</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(удовлетворительно, неудовлетворительно)</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законодательства Республики Казахстан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Основополагающих нормативных правовых актов и нормативных документов по стандартизации Республики Казахстан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Методов и процедур проведения работ и проверок, характеристик проверяемых объектов, методов и способов их оценки, подготовки отчетов, необходимых документов и заключений по результатам работы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практически применять знания</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личных качеств</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стажировки 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(эксперт-аудитор, фамилия, имя, отчество (при наличии), </w:t>
      </w:r>
      <w:r>
        <w:br/>
      </w:r>
      <w:r>
        <w:rPr>
          <w:rFonts w:ascii="Times New Roman"/>
          <w:b w:val="false"/>
          <w:i w:val="false"/>
          <w:color w:val="000000"/>
          <w:sz w:val="28"/>
        </w:rPr>
        <w:t xml:space="preserve">регистрационный номер и дата выдачи аттестата,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(должность, место работы, стаж работы в качестве эксперта-аудитора)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руководителя стажировки) (фамилия и инициалы руководителя стажировки)</w:t>
      </w:r>
    </w:p>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руководителя организации) (фамилия и инициалы руководителя организации)</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тексте отчета указывают:</w:t>
      </w:r>
    </w:p>
    <w:p>
      <w:pPr>
        <w:spacing w:after="0"/>
        <w:ind w:left="0"/>
        <w:jc w:val="both"/>
      </w:pPr>
      <w:r>
        <w:rPr>
          <w:rFonts w:ascii="Times New Roman"/>
          <w:b w:val="false"/>
          <w:i w:val="false"/>
          <w:color w:val="000000"/>
          <w:sz w:val="28"/>
        </w:rPr>
        <w:t>
      1) дату(ы) прохождения стажировки, наименование и адрес организации, в которой проходила стажировка (номер и период действия аттестата аккредитации организации, зарегистрированный в Реестре субъектов аккредитации Республики Казахстан);</w:t>
      </w:r>
    </w:p>
    <w:p>
      <w:pPr>
        <w:spacing w:after="0"/>
        <w:ind w:left="0"/>
        <w:jc w:val="both"/>
      </w:pPr>
      <w:r>
        <w:rPr>
          <w:rFonts w:ascii="Times New Roman"/>
          <w:b w:val="false"/>
          <w:i w:val="false"/>
          <w:color w:val="000000"/>
          <w:sz w:val="28"/>
        </w:rPr>
        <w:t>
      2) в соответствии, с какими документами, определяющими правила и процедуры, проводились работы;</w:t>
      </w:r>
    </w:p>
    <w:p>
      <w:pPr>
        <w:spacing w:after="0"/>
        <w:ind w:left="0"/>
        <w:jc w:val="both"/>
      </w:pPr>
      <w:r>
        <w:rPr>
          <w:rFonts w:ascii="Times New Roman"/>
          <w:b w:val="false"/>
          <w:i w:val="false"/>
          <w:color w:val="000000"/>
          <w:sz w:val="28"/>
        </w:rPr>
        <w:t>
      3) порядок проведения работ с указанием документов (заключение процедуры сертификации/декларации, номера протоколов испытаний и других документов), на основании которых принималось решение о соответствии (несоответствии) проверяемого объекта проверки;</w:t>
      </w:r>
    </w:p>
    <w:p>
      <w:pPr>
        <w:spacing w:after="0"/>
        <w:ind w:left="0"/>
        <w:jc w:val="both"/>
      </w:pPr>
      <w:r>
        <w:rPr>
          <w:rFonts w:ascii="Times New Roman"/>
          <w:b w:val="false"/>
          <w:i w:val="false"/>
          <w:color w:val="000000"/>
          <w:sz w:val="28"/>
        </w:rPr>
        <w:t>
      4) принятое решение о выдаче/отказе в выдаче сертификата соответствия (с указанием наименования и адреса проверяемой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71"/>
    <w:p>
      <w:pPr>
        <w:spacing w:after="0"/>
        <w:ind w:left="0"/>
        <w:jc w:val="left"/>
      </w:pPr>
      <w:r>
        <w:rPr>
          <w:rFonts w:ascii="Times New Roman"/>
          <w:b/>
          <w:i w:val="false"/>
          <w:color w:val="000000"/>
        </w:rPr>
        <w:t xml:space="preserve">                    Отчет о деятельности эксперта-аудитора</w:t>
      </w:r>
    </w:p>
    <w:bookmarkEnd w:id="7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(направление аттестации)</w:t>
      </w:r>
      <w:r>
        <w:br/>
      </w:r>
      <w:r>
        <w:rPr>
          <w:rFonts w:ascii="Times New Roman"/>
          <w:b w:val="false"/>
          <w:i w:val="false"/>
          <w:color w:val="000000"/>
          <w:sz w:val="28"/>
        </w:rPr>
        <w:t>Фамилия _______________________________________________________________________</w:t>
      </w:r>
      <w:r>
        <w:br/>
      </w:r>
      <w:r>
        <w:rPr>
          <w:rFonts w:ascii="Times New Roman"/>
          <w:b w:val="false"/>
          <w:i w:val="false"/>
          <w:color w:val="000000"/>
          <w:sz w:val="28"/>
        </w:rPr>
        <w:t>Имя _________________________ Отчество (при наличии) _____________________________</w:t>
      </w:r>
    </w:p>
    <w:p>
      <w:pPr>
        <w:spacing w:after="0"/>
        <w:ind w:left="0"/>
        <w:jc w:val="both"/>
      </w:pPr>
      <w:r>
        <w:rPr>
          <w:rFonts w:ascii="Times New Roman"/>
          <w:b w:val="false"/>
          <w:i w:val="false"/>
          <w:color w:val="000000"/>
          <w:sz w:val="28"/>
        </w:rPr>
        <w:t>
      Аттестат __________________________________________________________________</w:t>
      </w:r>
      <w:r>
        <w:br/>
      </w:r>
      <w:r>
        <w:rPr>
          <w:rFonts w:ascii="Times New Roman"/>
          <w:b w:val="false"/>
          <w:i w:val="false"/>
          <w:color w:val="000000"/>
          <w:sz w:val="28"/>
        </w:rPr>
        <w:t xml:space="preserve">                         (направление аттестации эксперта-аудитора)</w:t>
      </w:r>
    </w:p>
    <w:p>
      <w:pPr>
        <w:spacing w:after="0"/>
        <w:ind w:left="0"/>
        <w:jc w:val="both"/>
      </w:pPr>
      <w:r>
        <w:rPr>
          <w:rFonts w:ascii="Times New Roman"/>
          <w:b w:val="false"/>
          <w:i w:val="false"/>
          <w:color w:val="000000"/>
          <w:sz w:val="28"/>
        </w:rPr>
        <w:t>
      № ________________________ выданный "_____" ______________ 20___ года.</w:t>
      </w:r>
    </w:p>
    <w:p>
      <w:pPr>
        <w:spacing w:after="0"/>
        <w:ind w:left="0"/>
        <w:jc w:val="both"/>
      </w:pPr>
      <w:r>
        <w:rPr>
          <w:rFonts w:ascii="Times New Roman"/>
          <w:b w:val="false"/>
          <w:i w:val="false"/>
          <w:color w:val="000000"/>
          <w:sz w:val="28"/>
        </w:rPr>
        <w:t>
      Отчетный период с "___" __________ 20__ года по "__" ________ 20____ года.</w:t>
      </w:r>
    </w:p>
    <w:p>
      <w:pPr>
        <w:spacing w:after="0"/>
        <w:ind w:left="0"/>
        <w:jc w:val="both"/>
      </w:pPr>
      <w:r>
        <w:rPr>
          <w:rFonts w:ascii="Times New Roman"/>
          <w:b w:val="false"/>
          <w:i w:val="false"/>
          <w:color w:val="000000"/>
          <w:sz w:val="28"/>
        </w:rPr>
        <w:t>
      Сведения о результат выполненных работ за отчетный период</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(основное место работы)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(сведения о приостановлении действия аттестата, лишении аттестата)</w:t>
      </w:r>
      <w:r>
        <w:br/>
      </w:r>
      <w:r>
        <w:rPr>
          <w:rFonts w:ascii="Times New Roman"/>
          <w:b w:val="false"/>
          <w:i w:val="false"/>
          <w:color w:val="000000"/>
          <w:sz w:val="28"/>
        </w:rPr>
        <w:t>_________________________________________________________ ______________________</w:t>
      </w:r>
      <w:r>
        <w:br/>
      </w:r>
      <w:r>
        <w:rPr>
          <w:rFonts w:ascii="Times New Roman"/>
          <w:b w:val="false"/>
          <w:i w:val="false"/>
          <w:color w:val="000000"/>
          <w:sz w:val="28"/>
        </w:rPr>
        <w:t xml:space="preserve">             (фамилия и инициалы эксперта-аудитора)             (подпись, дата)</w:t>
      </w:r>
      <w:r>
        <w:br/>
      </w:r>
      <w:r>
        <w:rPr>
          <w:rFonts w:ascii="Times New Roman"/>
          <w:b w:val="false"/>
          <w:i w:val="false"/>
          <w:color w:val="000000"/>
          <w:sz w:val="28"/>
        </w:rPr>
        <w:t>_________________________________________________________ ______________________</w:t>
      </w:r>
      <w:r>
        <w:br/>
      </w:r>
      <w:r>
        <w:rPr>
          <w:rFonts w:ascii="Times New Roman"/>
          <w:b w:val="false"/>
          <w:i w:val="false"/>
          <w:color w:val="000000"/>
          <w:sz w:val="28"/>
        </w:rPr>
        <w:t xml:space="preserve">             (фамилия и инициалы руководителя организации)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033"/>
        <w:gridCol w:w="9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"Аттестация эксперта-аудитора по подтверждению соответствия, определению страны происхождения товара, статуса товара Евразийского экономического союза или иностранного товара"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технического регулирования и метрологии Министерства торговли и интеграции Республики Казахстан (далее – услугодатель).</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r>
              <w:br/>
            </w:r>
            <w:r>
              <w:rPr>
                <w:rFonts w:ascii="Times New Roman"/>
                <w:b w:val="false"/>
                <w:i w:val="false"/>
                <w:color w:val="000000"/>
                <w:sz w:val="20"/>
              </w:rPr>
              <w:t>
(далее – портал).</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 6 (шесть) рабочих дней.</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 эксперта-аудитора по подтверждению соответствия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аттестат эксперта-аудитора по определению страны происхождения товара, статуса товара Евразийского экономического союза или иностранного товара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электронных документов и(или) сведений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xml:space="preserve">
2) услугодатель – с понедельника по пятницу включительно с 9:00 часов до 18:30 часов, с перерывом на обед с 13:00 часов до 14:30 часов, кроме выходных и праздничных дней, согласно Кодексу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Адреса оказания государственной услуги размещены на интернет-ресурсе Министерства: www.​beta.​egov.​kz, в разделе "Государственные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аттестата по подтверждению соответствия физическое лицо, претендующее в эксперты-аудиторы (далее – услугополучатель), направляет услугодателю посредством портала следующие документы:</w:t>
            </w:r>
            <w:r>
              <w:br/>
            </w:r>
            <w:r>
              <w:rPr>
                <w:rFonts w:ascii="Times New Roman"/>
                <w:b w:val="false"/>
                <w:i w:val="false"/>
                <w:color w:val="000000"/>
                <w:sz w:val="20"/>
              </w:rPr>
              <w:t xml:space="preserve">
заявление в форме электронного документа согласно </w:t>
            </w:r>
            <w:r>
              <w:rPr>
                <w:rFonts w:ascii="Times New Roman"/>
                <w:b w:val="false"/>
                <w:i w:val="false"/>
                <w:color w:val="000000"/>
                <w:sz w:val="20"/>
              </w:rPr>
              <w:t>приложению 1</w:t>
            </w:r>
            <w:r>
              <w:rPr>
                <w:rFonts w:ascii="Times New Roman"/>
                <w:b w:val="false"/>
                <w:i w:val="false"/>
                <w:color w:val="000000"/>
                <w:sz w:val="20"/>
              </w:rPr>
              <w:t> к настоящим Правилам (далее – заявление);</w:t>
            </w:r>
            <w:r>
              <w:br/>
            </w:r>
            <w:r>
              <w:rPr>
                <w:rFonts w:ascii="Times New Roman"/>
                <w:b w:val="false"/>
                <w:i w:val="false"/>
                <w:color w:val="000000"/>
                <w:sz w:val="20"/>
              </w:rPr>
              <w:t xml:space="preserve">
форма сведений физического лица, претендующего в эксперты-аудиторы, утвержденная </w:t>
            </w:r>
            <w:r>
              <w:rPr>
                <w:rFonts w:ascii="Times New Roman"/>
                <w:b w:val="false"/>
                <w:i w:val="false"/>
                <w:color w:val="000000"/>
                <w:sz w:val="20"/>
              </w:rPr>
              <w:t>приложением 1</w:t>
            </w:r>
            <w:r>
              <w:rPr>
                <w:rFonts w:ascii="Times New Roman"/>
                <w:b w:val="false"/>
                <w:i w:val="false"/>
                <w:color w:val="000000"/>
                <w:sz w:val="20"/>
              </w:rPr>
              <w:t xml:space="preserve"> к настоящему Приказу (далее – форма сведений);</w:t>
            </w:r>
            <w:r>
              <w:br/>
            </w:r>
            <w:r>
              <w:rPr>
                <w:rFonts w:ascii="Times New Roman"/>
                <w:b w:val="false"/>
                <w:i w:val="false"/>
                <w:color w:val="000000"/>
                <w:sz w:val="20"/>
              </w:rPr>
              <w:t>
электронные копии отчетов о прохождении стажировки по форме, согласно </w:t>
            </w:r>
            <w:r>
              <w:rPr>
                <w:rFonts w:ascii="Times New Roman"/>
                <w:b w:val="false"/>
                <w:i w:val="false"/>
                <w:color w:val="000000"/>
                <w:sz w:val="20"/>
              </w:rPr>
              <w:t>приложению 2</w:t>
            </w:r>
            <w:r>
              <w:rPr>
                <w:rFonts w:ascii="Times New Roman"/>
                <w:b w:val="false"/>
                <w:i w:val="false"/>
                <w:color w:val="000000"/>
                <w:sz w:val="20"/>
              </w:rPr>
              <w:t> к настоящим Правилам (далее – отчет) по заявляемому направлению аттестации в следующем количестве:</w:t>
            </w:r>
            <w:r>
              <w:br/>
            </w:r>
            <w:r>
              <w:rPr>
                <w:rFonts w:ascii="Times New Roman"/>
                <w:b w:val="false"/>
                <w:i w:val="false"/>
                <w:color w:val="000000"/>
                <w:sz w:val="20"/>
              </w:rPr>
              <w:t>
по продукции и услугам (включая информацию о работах по подтверждению соответствия по различным схемам) – не менее пяти отчетов или отчет о деятельности эксперта-аудитора по форме, согласно </w:t>
            </w:r>
            <w:r>
              <w:rPr>
                <w:rFonts w:ascii="Times New Roman"/>
                <w:b w:val="false"/>
                <w:i w:val="false"/>
                <w:color w:val="000000"/>
                <w:sz w:val="20"/>
              </w:rPr>
              <w:t>приложению 3</w:t>
            </w:r>
            <w:r>
              <w:rPr>
                <w:rFonts w:ascii="Times New Roman"/>
                <w:b w:val="false"/>
                <w:i w:val="false"/>
                <w:color w:val="000000"/>
                <w:sz w:val="20"/>
              </w:rPr>
              <w:t>к настоящим Правилам (далее - отчет о деятельности эксперта-аудитора)  в заявляемом направлении аттестации;</w:t>
            </w:r>
            <w:r>
              <w:br/>
            </w:r>
            <w:r>
              <w:rPr>
                <w:rFonts w:ascii="Times New Roman"/>
                <w:b w:val="false"/>
                <w:i w:val="false"/>
                <w:color w:val="000000"/>
                <w:sz w:val="20"/>
              </w:rPr>
              <w:t>
по системе менеджмента общей продолжительностью не менее двадцати рабочих дней (включая анализ документации, участие в проверках и составление отчетов о них) – не менее четырех отчетов или отчет о деятельности эксперта-аудитора в заявляемом направлении аттестации;</w:t>
            </w:r>
            <w:r>
              <w:br/>
            </w:r>
            <w:r>
              <w:rPr>
                <w:rFonts w:ascii="Times New Roman"/>
                <w:b w:val="false"/>
                <w:i w:val="false"/>
                <w:color w:val="000000"/>
                <w:sz w:val="20"/>
              </w:rPr>
              <w:t>
по персоналу – не менее трех отчетов или рекомендации профессиональных ассоциаций по соответствующим направлениям или отчет о деятельности эксперта-аудитора в заявляемом направлении аттестации.</w:t>
            </w:r>
            <w:r>
              <w:br/>
            </w:r>
            <w:r>
              <w:rPr>
                <w:rFonts w:ascii="Times New Roman"/>
                <w:b w:val="false"/>
                <w:i w:val="false"/>
                <w:color w:val="000000"/>
                <w:sz w:val="20"/>
              </w:rPr>
              <w:t>
Для получения аттестата по определению страны происхождения товара, статуса товара Евразийского экономического Союза или иностранного товара, услугополучатель направляет услугодателю посредством портала следующие документы:</w:t>
            </w:r>
            <w:r>
              <w:br/>
            </w:r>
            <w:r>
              <w:rPr>
                <w:rFonts w:ascii="Times New Roman"/>
                <w:b w:val="false"/>
                <w:i w:val="false"/>
                <w:color w:val="000000"/>
                <w:sz w:val="20"/>
              </w:rPr>
              <w:t>
заявление;</w:t>
            </w:r>
            <w:r>
              <w:br/>
            </w:r>
            <w:r>
              <w:rPr>
                <w:rFonts w:ascii="Times New Roman"/>
                <w:b w:val="false"/>
                <w:i w:val="false"/>
                <w:color w:val="000000"/>
                <w:sz w:val="20"/>
              </w:rPr>
              <w:t>
форма сведений;</w:t>
            </w:r>
            <w:r>
              <w:br/>
            </w:r>
            <w:r>
              <w:rPr>
                <w:rFonts w:ascii="Times New Roman"/>
                <w:b w:val="false"/>
                <w:i w:val="false"/>
                <w:color w:val="000000"/>
                <w:sz w:val="20"/>
              </w:rPr>
              <w:t>
отчет в следующем количестве:</w:t>
            </w:r>
            <w:r>
              <w:br/>
            </w:r>
            <w:r>
              <w:rPr>
                <w:rFonts w:ascii="Times New Roman"/>
                <w:b w:val="false"/>
                <w:i w:val="false"/>
                <w:color w:val="000000"/>
                <w:sz w:val="20"/>
              </w:rPr>
              <w:t>
электронные копии пяти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(включая информацию о работах по определению страны происхождения товара, статуса товара Евразийского экономического Союза или иностранного) или отчет о деятельности  эксперта-аудитора в заявляемом направлении аттестации.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также разрешительным требованиям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утвержденных </w:t>
            </w:r>
            <w:r>
              <w:rPr>
                <w:rFonts w:ascii="Times New Roman"/>
                <w:b w:val="false"/>
                <w:i w:val="false"/>
                <w:color w:val="000000"/>
                <w:sz w:val="20"/>
              </w:rPr>
              <w:t>приложением 1</w:t>
            </w:r>
            <w:r>
              <w:rPr>
                <w:rFonts w:ascii="Times New Roman"/>
                <w:b w:val="false"/>
                <w:i w:val="false"/>
                <w:color w:val="000000"/>
                <w:sz w:val="20"/>
              </w:rPr>
              <w:t xml:space="preserve"> к настоящему Приказу;</w:t>
            </w:r>
            <w:r>
              <w:br/>
            </w: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(7172) 70-19-98.</w:t>
            </w:r>
            <w:r>
              <w:br/>
            </w:r>
            <w:r>
              <w:rPr>
                <w:rFonts w:ascii="Times New Roman"/>
                <w:b w:val="false"/>
                <w:i w:val="false"/>
                <w:color w:val="000000"/>
                <w:sz w:val="20"/>
              </w:rPr>
              <w:t>
Контактные телефоны справочных служб по вопросам оказания государственной услуги:  8 (7172) 75-05-60, 75-05-25.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ГОСУДАРСТВЕННЫЙ ГЕРБ РЕСПУБЛИКИ КАЗАХСТАН Комитет технического регулирования и метрологии Министерства торговли и </w:t>
      </w:r>
      <w:r>
        <w:br/>
      </w:r>
      <w:r>
        <w:rPr>
          <w:rFonts w:ascii="Times New Roman"/>
          <w:b/>
          <w:i w:val="false"/>
          <w:color w:val="000000"/>
        </w:rPr>
        <w:t xml:space="preserve">       интеграции Республики Казахстан Государственная система технического </w:t>
      </w:r>
      <w:r>
        <w:br/>
      </w:r>
      <w:r>
        <w:rPr>
          <w:rFonts w:ascii="Times New Roman"/>
          <w:b/>
          <w:i w:val="false"/>
          <w:color w:val="000000"/>
        </w:rPr>
        <w:t xml:space="preserve">             регулирования Республики Казахстан Аттестат эксперта-аудитора по </w:t>
      </w:r>
      <w:r>
        <w:br/>
      </w:r>
      <w:r>
        <w:rPr>
          <w:rFonts w:ascii="Times New Roman"/>
          <w:b/>
          <w:i w:val="false"/>
          <w:color w:val="000000"/>
        </w:rPr>
        <w:t xml:space="preserve">                         подтверждению соответствия                                Зарегистрирован в Реестре</w:t>
      </w:r>
    </w:p>
    <w:p>
      <w:pPr>
        <w:spacing w:after="0"/>
        <w:ind w:left="0"/>
        <w:jc w:val="both"/>
      </w:pPr>
      <w:r>
        <w:rPr>
          <w:rFonts w:ascii="Times New Roman"/>
          <w:b w:val="false"/>
          <w:i w:val="false"/>
          <w:color w:val="000000"/>
          <w:sz w:val="28"/>
        </w:rPr>
        <w:t>
      экспертов-аудиторов ______________________________________________________</w:t>
      </w:r>
    </w:p>
    <w:p>
      <w:pPr>
        <w:spacing w:after="0"/>
        <w:ind w:left="0"/>
        <w:jc w:val="both"/>
      </w:pPr>
      <w:r>
        <w:rPr>
          <w:rFonts w:ascii="Times New Roman"/>
          <w:b w:val="false"/>
          <w:i w:val="false"/>
          <w:color w:val="000000"/>
          <w:sz w:val="28"/>
        </w:rPr>
        <w:t>
      за № ____________________________________________________________________</w:t>
      </w:r>
    </w:p>
    <w:p>
      <w:pPr>
        <w:spacing w:after="0"/>
        <w:ind w:left="0"/>
        <w:jc w:val="both"/>
      </w:pPr>
      <w:r>
        <w:rPr>
          <w:rFonts w:ascii="Times New Roman"/>
          <w:b w:val="false"/>
          <w:i w:val="false"/>
          <w:color w:val="000000"/>
          <w:sz w:val="28"/>
        </w:rPr>
        <w:t>
      от "___" ___________ 20__ года</w:t>
      </w:r>
    </w:p>
    <w:p>
      <w:pPr>
        <w:spacing w:after="0"/>
        <w:ind w:left="0"/>
        <w:jc w:val="both"/>
      </w:pPr>
      <w:r>
        <w:rPr>
          <w:rFonts w:ascii="Times New Roman"/>
          <w:b w:val="false"/>
          <w:i w:val="false"/>
          <w:color w:val="000000"/>
          <w:sz w:val="28"/>
        </w:rPr>
        <w:t>
      Действителен до "___" ___________ 20__ года</w:t>
      </w:r>
    </w:p>
    <w:p>
      <w:pPr>
        <w:spacing w:after="0"/>
        <w:ind w:left="0"/>
        <w:jc w:val="both"/>
      </w:pPr>
      <w:r>
        <w:rPr>
          <w:rFonts w:ascii="Times New Roman"/>
          <w:b w:val="false"/>
          <w:i w:val="false"/>
          <w:color w:val="000000"/>
          <w:sz w:val="28"/>
        </w:rPr>
        <w:t xml:space="preserve">
      Настоящий аттестат удостоверяет, что ________________________________________ </w:t>
      </w:r>
      <w:r>
        <w:br/>
      </w:r>
      <w:r>
        <w:rPr>
          <w:rFonts w:ascii="Times New Roman"/>
          <w:b w:val="false"/>
          <w:i w:val="false"/>
          <w:color w:val="000000"/>
          <w:sz w:val="28"/>
        </w:rPr>
        <w:t xml:space="preserve">                                           (фамилия, имя, отчество (при наличии) </w:t>
      </w:r>
      <w:r>
        <w:br/>
      </w:r>
      <w:r>
        <w:rPr>
          <w:rFonts w:ascii="Times New Roman"/>
          <w:b w:val="false"/>
          <w:i w:val="false"/>
          <w:color w:val="000000"/>
          <w:sz w:val="28"/>
        </w:rPr>
        <w:t xml:space="preserve">соответствует требованиям законодательства Республики Казахстан в области технического  </w:t>
      </w:r>
      <w:r>
        <w:br/>
      </w:r>
      <w:r>
        <w:rPr>
          <w:rFonts w:ascii="Times New Roman"/>
          <w:b w:val="false"/>
          <w:i w:val="false"/>
          <w:color w:val="000000"/>
          <w:sz w:val="28"/>
        </w:rPr>
        <w:t>регулирования, предъявляемым к экспертам-аудиторам и аттестован(а) на право проведения работ по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Аттестат выдан на основании решения Комиссии по аттестации экспертов-аудиторов</w:t>
      </w:r>
      <w:r>
        <w:br/>
      </w:r>
      <w:r>
        <w:rPr>
          <w:rFonts w:ascii="Times New Roman"/>
          <w:b w:val="false"/>
          <w:i w:val="false"/>
          <w:color w:val="000000"/>
          <w:sz w:val="28"/>
        </w:rPr>
        <w:t>__________________ от "___" __________ 20__ года. ________________________________________________________________________________</w:t>
      </w:r>
      <w:r>
        <w:br/>
      </w:r>
      <w:r>
        <w:rPr>
          <w:rFonts w:ascii="Times New Roman"/>
          <w:b w:val="false"/>
          <w:i w:val="false"/>
          <w:color w:val="000000"/>
          <w:sz w:val="28"/>
        </w:rPr>
        <w:t xml:space="preserve">       (электронная цифровая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ГОСУДАРСТВЕННЫЙ ГЕРБ РЕСПУБЛИКИ КАЗАХСТАН        Комитет технического регулирования и метрологии Министерства торговли и </w:t>
      </w:r>
      <w:r>
        <w:br/>
      </w:r>
      <w:r>
        <w:rPr>
          <w:rFonts w:ascii="Times New Roman"/>
          <w:b/>
          <w:i w:val="false"/>
          <w:color w:val="000000"/>
        </w:rPr>
        <w:t xml:space="preserve">       интеграции Республики Казахстан Государственная система технического </w:t>
      </w:r>
      <w:r>
        <w:br/>
      </w:r>
      <w:r>
        <w:rPr>
          <w:rFonts w:ascii="Times New Roman"/>
          <w:b/>
          <w:i w:val="false"/>
          <w:color w:val="000000"/>
        </w:rPr>
        <w:t xml:space="preserve">             регулирования Республики Казахстан Аттестат эксперта-аудитора по </w:t>
      </w:r>
      <w:r>
        <w:br/>
      </w:r>
      <w:r>
        <w:rPr>
          <w:rFonts w:ascii="Times New Roman"/>
          <w:b/>
          <w:i w:val="false"/>
          <w:color w:val="000000"/>
        </w:rPr>
        <w:t xml:space="preserve">                   определению страны происхождения товара, статуса товара </w:t>
      </w:r>
      <w:r>
        <w:br/>
      </w:r>
      <w:r>
        <w:rPr>
          <w:rFonts w:ascii="Times New Roman"/>
          <w:b/>
          <w:i w:val="false"/>
          <w:color w:val="000000"/>
        </w:rPr>
        <w:t xml:space="preserve">             Евразийского экономического союза или иностранного товара                                Зарегистрирован в Реестре</w:t>
      </w:r>
    </w:p>
    <w:p>
      <w:pPr>
        <w:spacing w:after="0"/>
        <w:ind w:left="0"/>
        <w:jc w:val="both"/>
      </w:pPr>
      <w:r>
        <w:rPr>
          <w:rFonts w:ascii="Times New Roman"/>
          <w:b w:val="false"/>
          <w:i w:val="false"/>
          <w:color w:val="000000"/>
          <w:sz w:val="28"/>
        </w:rPr>
        <w:t>
      экспертов-аудиторов _____________________________________________________</w:t>
      </w:r>
    </w:p>
    <w:p>
      <w:pPr>
        <w:spacing w:after="0"/>
        <w:ind w:left="0"/>
        <w:jc w:val="both"/>
      </w:pPr>
      <w:r>
        <w:rPr>
          <w:rFonts w:ascii="Times New Roman"/>
          <w:b w:val="false"/>
          <w:i w:val="false"/>
          <w:color w:val="000000"/>
          <w:sz w:val="28"/>
        </w:rPr>
        <w:t>
      за № _____________ от "___" ___________ 20__ года</w:t>
      </w:r>
    </w:p>
    <w:p>
      <w:pPr>
        <w:spacing w:after="0"/>
        <w:ind w:left="0"/>
        <w:jc w:val="both"/>
      </w:pPr>
      <w:r>
        <w:rPr>
          <w:rFonts w:ascii="Times New Roman"/>
          <w:b w:val="false"/>
          <w:i w:val="false"/>
          <w:color w:val="000000"/>
          <w:sz w:val="28"/>
        </w:rPr>
        <w:t>
      Действителен до "___" ___________ 20__ года</w:t>
      </w:r>
    </w:p>
    <w:p>
      <w:pPr>
        <w:spacing w:after="0"/>
        <w:ind w:left="0"/>
        <w:jc w:val="both"/>
      </w:pPr>
      <w:r>
        <w:rPr>
          <w:rFonts w:ascii="Times New Roman"/>
          <w:b w:val="false"/>
          <w:i w:val="false"/>
          <w:color w:val="000000"/>
          <w:sz w:val="28"/>
        </w:rPr>
        <w:t>
      Настоящий аттестат удостоверяет, что 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соответствует требованиям законодательства Республики Казахстан в области технического </w:t>
      </w:r>
      <w:r>
        <w:br/>
      </w:r>
      <w:r>
        <w:rPr>
          <w:rFonts w:ascii="Times New Roman"/>
          <w:b w:val="false"/>
          <w:i w:val="false"/>
          <w:color w:val="000000"/>
          <w:sz w:val="28"/>
        </w:rPr>
        <w:t>регулирования, предъявляемым к экспертам-аудиторам и аттестован(а) на право проведения работ по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Аттестат выдан на основании решения Комиссии по аттестации экспертов-аудиторов </w:t>
      </w:r>
      <w:r>
        <w:br/>
      </w:r>
      <w:r>
        <w:rPr>
          <w:rFonts w:ascii="Times New Roman"/>
          <w:b w:val="false"/>
          <w:i w:val="false"/>
          <w:color w:val="000000"/>
          <w:sz w:val="28"/>
        </w:rPr>
        <w:t xml:space="preserve">___________________ от "___" __________ 20__года. _______________________ </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(электронная цифровая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аттестации </w:t>
            </w:r>
            <w:r>
              <w:br/>
            </w:r>
            <w:r>
              <w:rPr>
                <w:rFonts w:ascii="Times New Roman"/>
                <w:b w:val="false"/>
                <w:i w:val="false"/>
                <w:color w:val="000000"/>
                <w:sz w:val="20"/>
              </w:rPr>
              <w:t xml:space="preserve">экспертов-аудиторов по </w:t>
            </w:r>
            <w:r>
              <w:br/>
            </w:r>
            <w:r>
              <w:rPr>
                <w:rFonts w:ascii="Times New Roman"/>
                <w:b w:val="false"/>
                <w:i w:val="false"/>
                <w:color w:val="000000"/>
                <w:sz w:val="20"/>
              </w:rPr>
              <w:t xml:space="preserve">подтверждению соответствия, </w:t>
            </w:r>
            <w:r>
              <w:br/>
            </w:r>
            <w:r>
              <w:rPr>
                <w:rFonts w:ascii="Times New Roman"/>
                <w:b w:val="false"/>
                <w:i w:val="false"/>
                <w:color w:val="000000"/>
                <w:sz w:val="20"/>
              </w:rPr>
              <w:t xml:space="preserve">определению страны </w:t>
            </w:r>
            <w:r>
              <w:br/>
            </w:r>
            <w:r>
              <w:rPr>
                <w:rFonts w:ascii="Times New Roman"/>
                <w:b w:val="false"/>
                <w:i w:val="false"/>
                <w:color w:val="000000"/>
                <w:sz w:val="20"/>
              </w:rPr>
              <w:t xml:space="preserve">происхождения товара, статуса </w:t>
            </w:r>
            <w:r>
              <w:br/>
            </w:r>
            <w:r>
              <w:rPr>
                <w:rFonts w:ascii="Times New Roman"/>
                <w:b w:val="false"/>
                <w:i w:val="false"/>
                <w:color w:val="000000"/>
                <w:sz w:val="20"/>
              </w:rPr>
              <w:t xml:space="preserve">товара Евразийского экономического союза </w:t>
            </w:r>
            <w:r>
              <w:br/>
            </w:r>
            <w:r>
              <w:rPr>
                <w:rFonts w:ascii="Times New Roman"/>
                <w:b w:val="false"/>
                <w:i w:val="false"/>
                <w:color w:val="000000"/>
                <w:sz w:val="20"/>
              </w:rPr>
              <w:t xml:space="preserve">или иностранного товара и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"Аттестация экспертов-</w:t>
            </w:r>
            <w:r>
              <w:br/>
            </w:r>
            <w:r>
              <w:rPr>
                <w:rFonts w:ascii="Times New Roman"/>
                <w:b w:val="false"/>
                <w:i w:val="false"/>
                <w:color w:val="000000"/>
                <w:sz w:val="20"/>
              </w:rPr>
              <w:t xml:space="preserve">аудиторов по подтверждению </w:t>
            </w:r>
            <w:r>
              <w:br/>
            </w:r>
            <w:r>
              <w:rPr>
                <w:rFonts w:ascii="Times New Roman"/>
                <w:b w:val="false"/>
                <w:i w:val="false"/>
                <w:color w:val="000000"/>
                <w:sz w:val="20"/>
              </w:rPr>
              <w:t xml:space="preserve">соответствия, определению </w:t>
            </w:r>
            <w:r>
              <w:br/>
            </w:r>
            <w:r>
              <w:rPr>
                <w:rFonts w:ascii="Times New Roman"/>
                <w:b w:val="false"/>
                <w:i w:val="false"/>
                <w:color w:val="000000"/>
                <w:sz w:val="20"/>
              </w:rPr>
              <w:t xml:space="preserve">страны происхождения товара, </w:t>
            </w:r>
            <w:r>
              <w:br/>
            </w:r>
            <w:r>
              <w:rPr>
                <w:rFonts w:ascii="Times New Roman"/>
                <w:b w:val="false"/>
                <w:i w:val="false"/>
                <w:color w:val="000000"/>
                <w:sz w:val="20"/>
              </w:rPr>
              <w:t xml:space="preserve">статуса товара Евразийского </w:t>
            </w:r>
            <w:r>
              <w:br/>
            </w:r>
            <w:r>
              <w:rPr>
                <w:rFonts w:ascii="Times New Roman"/>
                <w:b w:val="false"/>
                <w:i w:val="false"/>
                <w:color w:val="000000"/>
                <w:sz w:val="20"/>
              </w:rPr>
              <w:t xml:space="preserve">экономического союза или </w:t>
            </w:r>
            <w:r>
              <w:br/>
            </w:r>
            <w:r>
              <w:rPr>
                <w:rFonts w:ascii="Times New Roman"/>
                <w:b w:val="false"/>
                <w:i w:val="false"/>
                <w:color w:val="000000"/>
                <w:sz w:val="20"/>
              </w:rPr>
              <w:t>иностранного товара"</w:t>
            </w:r>
          </w:p>
        </w:tc>
      </w:tr>
    </w:tbl>
    <w:bookmarkStart w:name="z278" w:id="72"/>
    <w:p>
      <w:pPr>
        <w:spacing w:after="0"/>
        <w:ind w:left="0"/>
        <w:jc w:val="left"/>
      </w:pPr>
      <w:r>
        <w:rPr>
          <w:rFonts w:ascii="Times New Roman"/>
          <w:b/>
          <w:i w:val="false"/>
          <w:color w:val="000000"/>
        </w:rPr>
        <w:t xml:space="preserve"> Направления аттестации экспертов-аудиторов</w:t>
      </w:r>
    </w:p>
    <w:bookmarkEnd w:id="72"/>
    <w:bookmarkStart w:name="z279" w:id="73"/>
    <w:p>
      <w:pPr>
        <w:spacing w:after="0"/>
        <w:ind w:left="0"/>
        <w:jc w:val="both"/>
      </w:pPr>
      <w:r>
        <w:rPr>
          <w:rFonts w:ascii="Times New Roman"/>
          <w:b w:val="false"/>
          <w:i w:val="false"/>
          <w:color w:val="000000"/>
          <w:sz w:val="28"/>
        </w:rPr>
        <w:t>
      1. Подтверждение соответствия продукции:</w:t>
      </w:r>
    </w:p>
    <w:bookmarkEnd w:id="73"/>
    <w:bookmarkStart w:name="z280" w:id="74"/>
    <w:p>
      <w:pPr>
        <w:spacing w:after="0"/>
        <w:ind w:left="0"/>
        <w:jc w:val="both"/>
      </w:pPr>
      <w:r>
        <w:rPr>
          <w:rFonts w:ascii="Times New Roman"/>
          <w:b w:val="false"/>
          <w:i w:val="false"/>
          <w:color w:val="000000"/>
          <w:sz w:val="28"/>
        </w:rPr>
        <w:t>
      1) машиностроения;</w:t>
      </w:r>
    </w:p>
    <w:bookmarkEnd w:id="74"/>
    <w:bookmarkStart w:name="z281" w:id="75"/>
    <w:p>
      <w:pPr>
        <w:spacing w:after="0"/>
        <w:ind w:left="0"/>
        <w:jc w:val="both"/>
      </w:pPr>
      <w:r>
        <w:rPr>
          <w:rFonts w:ascii="Times New Roman"/>
          <w:b w:val="false"/>
          <w:i w:val="false"/>
          <w:color w:val="000000"/>
          <w:sz w:val="28"/>
        </w:rPr>
        <w:t>
      2) автотранспортных средств;</w:t>
      </w:r>
    </w:p>
    <w:bookmarkEnd w:id="75"/>
    <w:bookmarkStart w:name="z282" w:id="76"/>
    <w:p>
      <w:pPr>
        <w:spacing w:after="0"/>
        <w:ind w:left="0"/>
        <w:jc w:val="both"/>
      </w:pPr>
      <w:r>
        <w:rPr>
          <w:rFonts w:ascii="Times New Roman"/>
          <w:b w:val="false"/>
          <w:i w:val="false"/>
          <w:color w:val="000000"/>
          <w:sz w:val="28"/>
        </w:rPr>
        <w:t>
      3) металлургической;</w:t>
      </w:r>
    </w:p>
    <w:bookmarkEnd w:id="76"/>
    <w:bookmarkStart w:name="z283" w:id="77"/>
    <w:p>
      <w:pPr>
        <w:spacing w:after="0"/>
        <w:ind w:left="0"/>
        <w:jc w:val="both"/>
      </w:pPr>
      <w:r>
        <w:rPr>
          <w:rFonts w:ascii="Times New Roman"/>
          <w:b w:val="false"/>
          <w:i w:val="false"/>
          <w:color w:val="000000"/>
          <w:sz w:val="28"/>
        </w:rPr>
        <w:t>
      4) радиотехнической, электротехнической и кабельной продукции;</w:t>
      </w:r>
    </w:p>
    <w:bookmarkEnd w:id="77"/>
    <w:bookmarkStart w:name="z284" w:id="78"/>
    <w:p>
      <w:pPr>
        <w:spacing w:after="0"/>
        <w:ind w:left="0"/>
        <w:jc w:val="both"/>
      </w:pPr>
      <w:r>
        <w:rPr>
          <w:rFonts w:ascii="Times New Roman"/>
          <w:b w:val="false"/>
          <w:i w:val="false"/>
          <w:color w:val="000000"/>
          <w:sz w:val="28"/>
        </w:rPr>
        <w:t>
      5) электронной и средства связи;</w:t>
      </w:r>
    </w:p>
    <w:bookmarkEnd w:id="78"/>
    <w:bookmarkStart w:name="z285" w:id="79"/>
    <w:p>
      <w:pPr>
        <w:spacing w:after="0"/>
        <w:ind w:left="0"/>
        <w:jc w:val="both"/>
      </w:pPr>
      <w:r>
        <w:rPr>
          <w:rFonts w:ascii="Times New Roman"/>
          <w:b w:val="false"/>
          <w:i w:val="false"/>
          <w:color w:val="000000"/>
          <w:sz w:val="28"/>
        </w:rPr>
        <w:t>
      6) программных средств и баз данных;</w:t>
      </w:r>
    </w:p>
    <w:bookmarkEnd w:id="79"/>
    <w:bookmarkStart w:name="z286" w:id="80"/>
    <w:p>
      <w:pPr>
        <w:spacing w:after="0"/>
        <w:ind w:left="0"/>
        <w:jc w:val="both"/>
      </w:pPr>
      <w:r>
        <w:rPr>
          <w:rFonts w:ascii="Times New Roman"/>
          <w:b w:val="false"/>
          <w:i w:val="false"/>
          <w:color w:val="000000"/>
          <w:sz w:val="28"/>
        </w:rPr>
        <w:t>
      7) легкой промышленности;</w:t>
      </w:r>
    </w:p>
    <w:bookmarkEnd w:id="80"/>
    <w:bookmarkStart w:name="z287" w:id="81"/>
    <w:p>
      <w:pPr>
        <w:spacing w:after="0"/>
        <w:ind w:left="0"/>
        <w:jc w:val="both"/>
      </w:pPr>
      <w:r>
        <w:rPr>
          <w:rFonts w:ascii="Times New Roman"/>
          <w:b w:val="false"/>
          <w:i w:val="false"/>
          <w:color w:val="000000"/>
          <w:sz w:val="28"/>
        </w:rPr>
        <w:t>
      8) строительных материалов, конструкций и изделий, деревообработки;</w:t>
      </w:r>
    </w:p>
    <w:bookmarkEnd w:id="81"/>
    <w:bookmarkStart w:name="z288" w:id="82"/>
    <w:p>
      <w:pPr>
        <w:spacing w:after="0"/>
        <w:ind w:left="0"/>
        <w:jc w:val="both"/>
      </w:pPr>
      <w:r>
        <w:rPr>
          <w:rFonts w:ascii="Times New Roman"/>
          <w:b w:val="false"/>
          <w:i w:val="false"/>
          <w:color w:val="000000"/>
          <w:sz w:val="28"/>
        </w:rPr>
        <w:t>
      9) мебельной;</w:t>
      </w:r>
    </w:p>
    <w:bookmarkEnd w:id="82"/>
    <w:bookmarkStart w:name="z289" w:id="83"/>
    <w:p>
      <w:pPr>
        <w:spacing w:after="0"/>
        <w:ind w:left="0"/>
        <w:jc w:val="both"/>
      </w:pPr>
      <w:r>
        <w:rPr>
          <w:rFonts w:ascii="Times New Roman"/>
          <w:b w:val="false"/>
          <w:i w:val="false"/>
          <w:color w:val="000000"/>
          <w:sz w:val="28"/>
        </w:rPr>
        <w:t>
      10) пищевой промышленности и сельскохозяйственного производства;</w:t>
      </w:r>
    </w:p>
    <w:bookmarkEnd w:id="83"/>
    <w:bookmarkStart w:name="z290" w:id="84"/>
    <w:p>
      <w:pPr>
        <w:spacing w:after="0"/>
        <w:ind w:left="0"/>
        <w:jc w:val="both"/>
      </w:pPr>
      <w:r>
        <w:rPr>
          <w:rFonts w:ascii="Times New Roman"/>
          <w:b w:val="false"/>
          <w:i w:val="false"/>
          <w:color w:val="000000"/>
          <w:sz w:val="28"/>
        </w:rPr>
        <w:t>
      11) химии и бытовой химии;</w:t>
      </w:r>
    </w:p>
    <w:bookmarkEnd w:id="84"/>
    <w:bookmarkStart w:name="z291" w:id="85"/>
    <w:p>
      <w:pPr>
        <w:spacing w:after="0"/>
        <w:ind w:left="0"/>
        <w:jc w:val="both"/>
      </w:pPr>
      <w:r>
        <w:rPr>
          <w:rFonts w:ascii="Times New Roman"/>
          <w:b w:val="false"/>
          <w:i w:val="false"/>
          <w:color w:val="000000"/>
          <w:sz w:val="28"/>
        </w:rPr>
        <w:t>
      12) парфюмерно-косметической и санитарно-гигиенического назначения;</w:t>
      </w:r>
    </w:p>
    <w:bookmarkEnd w:id="85"/>
    <w:bookmarkStart w:name="z292" w:id="86"/>
    <w:p>
      <w:pPr>
        <w:spacing w:after="0"/>
        <w:ind w:left="0"/>
        <w:jc w:val="both"/>
      </w:pPr>
      <w:r>
        <w:rPr>
          <w:rFonts w:ascii="Times New Roman"/>
          <w:b w:val="false"/>
          <w:i w:val="false"/>
          <w:color w:val="000000"/>
          <w:sz w:val="28"/>
        </w:rPr>
        <w:t>
      13) нефть и продукты его переработки;</w:t>
      </w:r>
    </w:p>
    <w:bookmarkEnd w:id="86"/>
    <w:bookmarkStart w:name="z293" w:id="87"/>
    <w:p>
      <w:pPr>
        <w:spacing w:after="0"/>
        <w:ind w:left="0"/>
        <w:jc w:val="both"/>
      </w:pPr>
      <w:r>
        <w:rPr>
          <w:rFonts w:ascii="Times New Roman"/>
          <w:b w:val="false"/>
          <w:i w:val="false"/>
          <w:color w:val="000000"/>
          <w:sz w:val="28"/>
        </w:rPr>
        <w:t>
      14) газ и продукты его переработки;</w:t>
      </w:r>
    </w:p>
    <w:bookmarkEnd w:id="87"/>
    <w:bookmarkStart w:name="z294" w:id="88"/>
    <w:p>
      <w:pPr>
        <w:spacing w:after="0"/>
        <w:ind w:left="0"/>
        <w:jc w:val="both"/>
      </w:pPr>
      <w:r>
        <w:rPr>
          <w:rFonts w:ascii="Times New Roman"/>
          <w:b w:val="false"/>
          <w:i w:val="false"/>
          <w:color w:val="000000"/>
          <w:sz w:val="28"/>
        </w:rPr>
        <w:t>
      15) топливо твердое и продукты его переработки;</w:t>
      </w:r>
    </w:p>
    <w:bookmarkEnd w:id="88"/>
    <w:bookmarkStart w:name="z295" w:id="89"/>
    <w:p>
      <w:pPr>
        <w:spacing w:after="0"/>
        <w:ind w:left="0"/>
        <w:jc w:val="both"/>
      </w:pPr>
      <w:r>
        <w:rPr>
          <w:rFonts w:ascii="Times New Roman"/>
          <w:b w:val="false"/>
          <w:i w:val="false"/>
          <w:color w:val="000000"/>
          <w:sz w:val="28"/>
        </w:rPr>
        <w:t>
      16) оружия (служебно-штатного, гражданского) и боеприпасов к нему;</w:t>
      </w:r>
    </w:p>
    <w:bookmarkEnd w:id="89"/>
    <w:bookmarkStart w:name="z296" w:id="90"/>
    <w:p>
      <w:pPr>
        <w:spacing w:after="0"/>
        <w:ind w:left="0"/>
        <w:jc w:val="both"/>
      </w:pPr>
      <w:r>
        <w:rPr>
          <w:rFonts w:ascii="Times New Roman"/>
          <w:b w:val="false"/>
          <w:i w:val="false"/>
          <w:color w:val="000000"/>
          <w:sz w:val="28"/>
        </w:rPr>
        <w:t>
      17) взрывчатых веществ и изделий, и другие виды продукции на их основе;</w:t>
      </w:r>
    </w:p>
    <w:bookmarkEnd w:id="90"/>
    <w:bookmarkStart w:name="z297" w:id="91"/>
    <w:p>
      <w:pPr>
        <w:spacing w:after="0"/>
        <w:ind w:left="0"/>
        <w:jc w:val="both"/>
      </w:pPr>
      <w:r>
        <w:rPr>
          <w:rFonts w:ascii="Times New Roman"/>
          <w:b w:val="false"/>
          <w:i w:val="false"/>
          <w:color w:val="000000"/>
          <w:sz w:val="28"/>
        </w:rPr>
        <w:t>
      18) пиротехнической;</w:t>
      </w:r>
    </w:p>
    <w:bookmarkEnd w:id="91"/>
    <w:bookmarkStart w:name="z298" w:id="92"/>
    <w:p>
      <w:pPr>
        <w:spacing w:after="0"/>
        <w:ind w:left="0"/>
        <w:jc w:val="both"/>
      </w:pPr>
      <w:r>
        <w:rPr>
          <w:rFonts w:ascii="Times New Roman"/>
          <w:b w:val="false"/>
          <w:i w:val="false"/>
          <w:color w:val="000000"/>
          <w:sz w:val="28"/>
        </w:rPr>
        <w:t>
      19) пожарной безопасности.</w:t>
      </w:r>
    </w:p>
    <w:bookmarkEnd w:id="92"/>
    <w:bookmarkStart w:name="z299" w:id="93"/>
    <w:p>
      <w:pPr>
        <w:spacing w:after="0"/>
        <w:ind w:left="0"/>
        <w:jc w:val="both"/>
      </w:pPr>
      <w:r>
        <w:rPr>
          <w:rFonts w:ascii="Times New Roman"/>
          <w:b w:val="false"/>
          <w:i w:val="false"/>
          <w:color w:val="000000"/>
          <w:sz w:val="28"/>
        </w:rPr>
        <w:t>
      2. Подтверждение соответствия услуг:</w:t>
      </w:r>
    </w:p>
    <w:bookmarkEnd w:id="93"/>
    <w:bookmarkStart w:name="z300" w:id="94"/>
    <w:p>
      <w:pPr>
        <w:spacing w:after="0"/>
        <w:ind w:left="0"/>
        <w:jc w:val="both"/>
      </w:pPr>
      <w:r>
        <w:rPr>
          <w:rFonts w:ascii="Times New Roman"/>
          <w:b w:val="false"/>
          <w:i w:val="false"/>
          <w:color w:val="000000"/>
          <w:sz w:val="28"/>
        </w:rPr>
        <w:t>
      1) автозаправочных станций и баз нефтепродуктов;</w:t>
      </w:r>
    </w:p>
    <w:bookmarkEnd w:id="94"/>
    <w:bookmarkStart w:name="z301" w:id="95"/>
    <w:p>
      <w:pPr>
        <w:spacing w:after="0"/>
        <w:ind w:left="0"/>
        <w:jc w:val="both"/>
      </w:pPr>
      <w:r>
        <w:rPr>
          <w:rFonts w:ascii="Times New Roman"/>
          <w:b w:val="false"/>
          <w:i w:val="false"/>
          <w:color w:val="000000"/>
          <w:sz w:val="28"/>
        </w:rPr>
        <w:t>
      2) гостиничных;</w:t>
      </w:r>
    </w:p>
    <w:bookmarkEnd w:id="95"/>
    <w:bookmarkStart w:name="z302" w:id="96"/>
    <w:p>
      <w:pPr>
        <w:spacing w:after="0"/>
        <w:ind w:left="0"/>
        <w:jc w:val="both"/>
      </w:pPr>
      <w:r>
        <w:rPr>
          <w:rFonts w:ascii="Times New Roman"/>
          <w:b w:val="false"/>
          <w:i w:val="false"/>
          <w:color w:val="000000"/>
          <w:sz w:val="28"/>
        </w:rPr>
        <w:t>
      3) общественного питания;</w:t>
      </w:r>
    </w:p>
    <w:bookmarkEnd w:id="96"/>
    <w:bookmarkStart w:name="z303" w:id="97"/>
    <w:p>
      <w:pPr>
        <w:spacing w:after="0"/>
        <w:ind w:left="0"/>
        <w:jc w:val="both"/>
      </w:pPr>
      <w:r>
        <w:rPr>
          <w:rFonts w:ascii="Times New Roman"/>
          <w:b w:val="false"/>
          <w:i w:val="false"/>
          <w:color w:val="000000"/>
          <w:sz w:val="28"/>
        </w:rPr>
        <w:t>
      4) парикмахерских;</w:t>
      </w:r>
    </w:p>
    <w:bookmarkEnd w:id="97"/>
    <w:bookmarkStart w:name="z304" w:id="98"/>
    <w:p>
      <w:pPr>
        <w:spacing w:after="0"/>
        <w:ind w:left="0"/>
        <w:jc w:val="both"/>
      </w:pPr>
      <w:r>
        <w:rPr>
          <w:rFonts w:ascii="Times New Roman"/>
          <w:b w:val="false"/>
          <w:i w:val="false"/>
          <w:color w:val="000000"/>
          <w:sz w:val="28"/>
        </w:rPr>
        <w:t>
      5) технического обслуживания и ремонта автотранспортных средств;</w:t>
      </w:r>
    </w:p>
    <w:bookmarkEnd w:id="98"/>
    <w:bookmarkStart w:name="z305" w:id="99"/>
    <w:p>
      <w:pPr>
        <w:spacing w:after="0"/>
        <w:ind w:left="0"/>
        <w:jc w:val="both"/>
      </w:pPr>
      <w:r>
        <w:rPr>
          <w:rFonts w:ascii="Times New Roman"/>
          <w:b w:val="false"/>
          <w:i w:val="false"/>
          <w:color w:val="000000"/>
          <w:sz w:val="28"/>
        </w:rPr>
        <w:t>
      6) туристских и экскурсионных;</w:t>
      </w:r>
    </w:p>
    <w:bookmarkEnd w:id="99"/>
    <w:bookmarkStart w:name="z306" w:id="100"/>
    <w:p>
      <w:pPr>
        <w:spacing w:after="0"/>
        <w:ind w:left="0"/>
        <w:jc w:val="both"/>
      </w:pPr>
      <w:r>
        <w:rPr>
          <w:rFonts w:ascii="Times New Roman"/>
          <w:b w:val="false"/>
          <w:i w:val="false"/>
          <w:color w:val="000000"/>
          <w:sz w:val="28"/>
        </w:rPr>
        <w:t>
      7) экспедиторские услуги на железнодорожном транспорте;</w:t>
      </w:r>
    </w:p>
    <w:bookmarkEnd w:id="100"/>
    <w:bookmarkStart w:name="z307" w:id="101"/>
    <w:p>
      <w:pPr>
        <w:spacing w:after="0"/>
        <w:ind w:left="0"/>
        <w:jc w:val="both"/>
      </w:pPr>
      <w:r>
        <w:rPr>
          <w:rFonts w:ascii="Times New Roman"/>
          <w:b w:val="false"/>
          <w:i w:val="false"/>
          <w:color w:val="000000"/>
          <w:sz w:val="28"/>
        </w:rPr>
        <w:t>
      8) химической чистки;</w:t>
      </w:r>
    </w:p>
    <w:bookmarkEnd w:id="101"/>
    <w:bookmarkStart w:name="z308" w:id="102"/>
    <w:p>
      <w:pPr>
        <w:spacing w:after="0"/>
        <w:ind w:left="0"/>
        <w:jc w:val="both"/>
      </w:pPr>
      <w:r>
        <w:rPr>
          <w:rFonts w:ascii="Times New Roman"/>
          <w:b w:val="false"/>
          <w:i w:val="false"/>
          <w:color w:val="000000"/>
          <w:sz w:val="28"/>
        </w:rPr>
        <w:t>
      9) транспортно-экспедиторские.</w:t>
      </w:r>
    </w:p>
    <w:bookmarkEnd w:id="102"/>
    <w:bookmarkStart w:name="z309" w:id="103"/>
    <w:p>
      <w:pPr>
        <w:spacing w:after="0"/>
        <w:ind w:left="0"/>
        <w:jc w:val="both"/>
      </w:pPr>
      <w:r>
        <w:rPr>
          <w:rFonts w:ascii="Times New Roman"/>
          <w:b w:val="false"/>
          <w:i w:val="false"/>
          <w:color w:val="000000"/>
          <w:sz w:val="28"/>
        </w:rPr>
        <w:t>
      3. Подтверждение соответствия систем менеджмента</w:t>
      </w:r>
    </w:p>
    <w:bookmarkEnd w:id="103"/>
    <w:bookmarkStart w:name="z310" w:id="104"/>
    <w:p>
      <w:pPr>
        <w:spacing w:after="0"/>
        <w:ind w:left="0"/>
        <w:jc w:val="both"/>
      </w:pPr>
      <w:r>
        <w:rPr>
          <w:rFonts w:ascii="Times New Roman"/>
          <w:b w:val="false"/>
          <w:i w:val="false"/>
          <w:color w:val="000000"/>
          <w:sz w:val="28"/>
        </w:rPr>
        <w:t>
      4. Подтверждение соответствия персонала</w:t>
      </w:r>
    </w:p>
    <w:bookmarkEnd w:id="104"/>
    <w:bookmarkStart w:name="z311" w:id="105"/>
    <w:p>
      <w:pPr>
        <w:spacing w:after="0"/>
        <w:ind w:left="0"/>
        <w:jc w:val="both"/>
      </w:pPr>
      <w:r>
        <w:rPr>
          <w:rFonts w:ascii="Times New Roman"/>
          <w:b w:val="false"/>
          <w:i w:val="false"/>
          <w:color w:val="000000"/>
          <w:sz w:val="28"/>
        </w:rPr>
        <w:t>
      5. Определение страны происхождения товара, статуса товара Евразийского экономического союза или иностранного товара.</w:t>
      </w:r>
    </w:p>
    <w:bookmarkEnd w:id="105"/>
    <w:bookmarkStart w:name="z312" w:id="106"/>
    <w:p>
      <w:pPr>
        <w:spacing w:after="0"/>
        <w:ind w:left="0"/>
        <w:jc w:val="both"/>
      </w:pPr>
      <w:r>
        <w:rPr>
          <w:rFonts w:ascii="Times New Roman"/>
          <w:b w:val="false"/>
          <w:i w:val="false"/>
          <w:color w:val="000000"/>
          <w:sz w:val="28"/>
        </w:rPr>
        <w:t>
      6. Подтверждение соответствия процесса:</w:t>
      </w:r>
    </w:p>
    <w:bookmarkEnd w:id="106"/>
    <w:bookmarkStart w:name="z313" w:id="107"/>
    <w:p>
      <w:pPr>
        <w:spacing w:after="0"/>
        <w:ind w:left="0"/>
        <w:jc w:val="both"/>
      </w:pPr>
      <w:r>
        <w:rPr>
          <w:rFonts w:ascii="Times New Roman"/>
          <w:b w:val="false"/>
          <w:i w:val="false"/>
          <w:color w:val="000000"/>
          <w:sz w:val="28"/>
        </w:rPr>
        <w:t>
      1) производство органической продукции;</w:t>
      </w:r>
    </w:p>
    <w:bookmarkEnd w:id="107"/>
    <w:bookmarkStart w:name="z314" w:id="108"/>
    <w:p>
      <w:pPr>
        <w:spacing w:after="0"/>
        <w:ind w:left="0"/>
        <w:jc w:val="both"/>
      </w:pPr>
      <w:r>
        <w:rPr>
          <w:rFonts w:ascii="Times New Roman"/>
          <w:b w:val="false"/>
          <w:i w:val="false"/>
          <w:color w:val="000000"/>
          <w:sz w:val="28"/>
        </w:rPr>
        <w:t>
      2) производство халал продукции.</w:t>
      </w:r>
    </w:p>
    <w:bookmarkEnd w:id="108"/>
    <w:bookmarkStart w:name="z315" w:id="109"/>
    <w:p>
      <w:pPr>
        <w:spacing w:after="0"/>
        <w:ind w:left="0"/>
        <w:jc w:val="both"/>
      </w:pPr>
      <w:r>
        <w:rPr>
          <w:rFonts w:ascii="Times New Roman"/>
          <w:b w:val="false"/>
          <w:i w:val="false"/>
          <w:color w:val="000000"/>
          <w:sz w:val="28"/>
        </w:rPr>
        <w:t>
      Примечание:</w:t>
      </w:r>
    </w:p>
    <w:bookmarkEnd w:id="109"/>
    <w:bookmarkStart w:name="z316" w:id="110"/>
    <w:p>
      <w:pPr>
        <w:spacing w:after="0"/>
        <w:ind w:left="0"/>
        <w:jc w:val="both"/>
      </w:pPr>
      <w:r>
        <w:rPr>
          <w:rFonts w:ascii="Times New Roman"/>
          <w:b w:val="false"/>
          <w:i w:val="false"/>
          <w:color w:val="000000"/>
          <w:sz w:val="28"/>
        </w:rPr>
        <w:t>
      1. По направлениям аттестации по группе однородной продукции допускается предоставление физическим лицом, претендующем в эксперты-аудиторы –не менее пяти отчетов о прохождении стажировок, и для ранее аттестованных экспертов-аудиторов – отчета о деятельности эксперта-аудитора, по одному из направлений группы продукции с последующей аттестации направления с учетом представленных стажировок или отчета о деятельности эксперта-аудитора.</w:t>
      </w:r>
    </w:p>
    <w:bookmarkEnd w:id="110"/>
    <w:bookmarkStart w:name="z317" w:id="111"/>
    <w:p>
      <w:pPr>
        <w:spacing w:after="0"/>
        <w:ind w:left="0"/>
        <w:jc w:val="both"/>
      </w:pPr>
      <w:r>
        <w:rPr>
          <w:rFonts w:ascii="Times New Roman"/>
          <w:b w:val="false"/>
          <w:i w:val="false"/>
          <w:color w:val="000000"/>
          <w:sz w:val="28"/>
        </w:rPr>
        <w:t>
      2. При введении новых направлений аттестации допускается прохождение практической подготовки (стажировки) у ранее аттестованного эксперта-аудитора, проводившего подтверждение соответствия данной продукции до введения нового направления аттестации.</w:t>
      </w:r>
    </w:p>
    <w:bookmarkEnd w:id="111"/>
    <w:bookmarkStart w:name="z318" w:id="112"/>
    <w:p>
      <w:pPr>
        <w:spacing w:after="0"/>
        <w:ind w:left="0"/>
        <w:jc w:val="both"/>
      </w:pPr>
      <w:r>
        <w:rPr>
          <w:rFonts w:ascii="Times New Roman"/>
          <w:b w:val="false"/>
          <w:i w:val="false"/>
          <w:color w:val="000000"/>
          <w:sz w:val="28"/>
        </w:rPr>
        <w:t>
      3. При введении новых стандартов взамен действующих, для вновь аттестуемых физических лиц, претендующих в эксперты-аудиторы допускается прохождение практической подготовки (стажировки) у эксперта-аудитора, проводившего подтверждение соответствия требованиям действующего стандарта до введения нового стандарта (при наличии у эксперта-аудитора документа о прохождении курсов подготовки (переподготовки) или повышение квалификации в заявляемом направлении аттестации).</w:t>
      </w:r>
    </w:p>
    <w:bookmarkEnd w:id="112"/>
    <w:bookmarkStart w:name="z319" w:id="113"/>
    <w:p>
      <w:pPr>
        <w:spacing w:after="0"/>
        <w:ind w:left="0"/>
        <w:jc w:val="both"/>
      </w:pPr>
      <w:r>
        <w:rPr>
          <w:rFonts w:ascii="Times New Roman"/>
          <w:b w:val="false"/>
          <w:i w:val="false"/>
          <w:color w:val="000000"/>
          <w:sz w:val="28"/>
        </w:rPr>
        <w:t>
      При введении новых стандартов взамен действующих, для ранее аттестованных в заявляемом направлении аттестации экспертов-аудиторов требуется прохождение повышения квалификации в объеме не менее 40 (сорока) академических часов.</w:t>
      </w:r>
    </w:p>
    <w:bookmarkEnd w:id="113"/>
    <w:bookmarkStart w:name="z320" w:id="114"/>
    <w:p>
      <w:pPr>
        <w:spacing w:after="0"/>
        <w:ind w:left="0"/>
        <w:jc w:val="both"/>
      </w:pPr>
      <w:r>
        <w:rPr>
          <w:rFonts w:ascii="Times New Roman"/>
          <w:b w:val="false"/>
          <w:i w:val="false"/>
          <w:color w:val="000000"/>
          <w:sz w:val="28"/>
        </w:rPr>
        <w:t>
      При введении впервые принятых стандартов (срок введения в действие которых менее 2 (двух) лет) требуется прохождение обучения по вводимому стандарту и стаж работы по специальности в качестве эксперта-аудитора в течении последних 5 (пяти) лет.</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