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5a04" w14:textId="f8a5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4 сентября 2006 года N 240 "Об утверждении формы справки-обоснования к нормативному правовому акту"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17 марта 2015 года N 151. Зарегистрирован в Министерстве юстиции Республики Казахстан 19 марта 2015 года N 10511. Утратил силу приказом Министра юстиции Республики Казахстан от 21 октября 2016 года № 912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юстиции РК от 21.10.2016 </w:t>
      </w:r>
      <w:r>
        <w:rPr>
          <w:rFonts w:ascii="Times New Roman"/>
          <w:b w:val="false"/>
          <w:i w:val="false"/>
          <w:color w:val="ff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утвержденного Постановления Правительства Республики Казахстан от 30 декабря 2014 года № 1401 "О внесении изменений и дополнений в некоторые решения Правительства Республики Казахстан и распоряжение Премьер-Министра Республики Казахстан от 2 февраля 2009 года № 15-р "О дальнейших мерах по совершенствованию законотворческой деятельности",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4 сентября 2006 года N 240 "Об утверждении формы справки-обоснования к нормативному правовому акту" (зарегистрированный в Реестре государственной регистрации нормативных правовых актов 6 сентября 2006 года за N 4376),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формы справки-обоснования к нормативному правовому акту, утвержденную указанным приказом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"Сведения о ранее принятых нормативных правовых актах по данному вопросу, в государственной регистрации которых было отказано, с указанием реквизитов актов об их отмене с учетом требований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нормативных правовых актов, утвержденных постановлением Правительства Республики Казахстан от 17 августа 2006 года № 778".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нормативных правовых актов настоящий приказ довести до сведения территориальных органов юстиции, центральных и местных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государственной регистрации.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 Имашев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