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5f92" w14:textId="60c5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февраля 2015 года № 113. Зарегистрирован в Министерстве юстиции Республики Казахстан 19 марта 2015 года № 10503.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наблюдательного совета в государственных предприятиях на праве хозяйственного ведения согласно приложению 1 к настоящему приказу;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лицам, избираемым в состав наблюдательного совета в государственных предприятиях на праве хозяйственного ведения, согласно приложению 2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членов наблюдательного совета и досрочного прекращения их полномочий согласно приложению 3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февраля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113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наблюдательного совета в государственных предприятиях на праве хозяйственного 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(далее – Закон) и определяют порядок создания наблюдательного совета в государственных предприятиях на праве хозяйственного ведения в сферах здравоохранения, образования и науки.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национальной экономики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государственного предприятия на праве хозяйственного ведения с наблюдательным советом в сферах образования и здравоохранения, а также введение наблюдательного совета в действующих государственных предприятиях на праве хозяйственного ведения в сферах здравоохранения, образования и науки, соответствующих критериям, предъявляемым к государственным предприятиям на праве хозяйственного ведения,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114 "Об утверждении критериев, предъявляемых к государственным предприятиям на праве хозяйственного ведения, в которых создаются наблюдательные советы" (зарегистрирован в Реестре государственных регистраций нормативных правовых актов под № 10507), осуществляются на основании решения Правительства Республики Казахстан или местного исполнительного органа.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национальной экономики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десяти рабочих дней после принятия решения Правительства Республики Казахстан (местного исполнительного органа) о введении наблюдательного совета в государственном предприятии на праве хозяйственного ведения или создании государственного предприятия на праве хозяйственного ведения с наблюдательным советом уполномоченный орган соответствующей отрасли (местный исполнительный орган):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положение о наблюдательном совете, порядок созыва и проведения заседаний наблюдательного совета;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инициирует конкурсный отбор кандидатов в члены наблюдательного совета в соответствии с Правилами конкурсного отбора членов наблюдательного совета и досрочного прекращения их полномочий, утвержденными настоящим приказом;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наблюдательного совета утверждается уполномоченным органом соответствующей отрасли (местным исполнительным органом) в течение десяти рабочих дней после завершения конкурсного отбора членов наблюдательного совета.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Число членов наблюдательного совета в государственных предприятиях на праве хозяйственного ведения нечетное и составляет пять и более человек, не находящихся в отношениях близкого родства и свойства друг с другом и руководителем государственного предприятия на праве хозяйственного ведения.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наблюдательного совета не входят в штат работников государственного предприятия на праве хозяйственного ведения.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процентов состава наблюдательного совета в государственных предприятиях на праве хозяйственного ведения в области здравоохранения, образования и науки являются независимыми членами наблюдательного совета.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наблюдательного совета входит представитель уполномоченного органа в области здравоохранения, образования и науки, соответствующий требованиям, предъявляемым к лицам, избираемым в состав наблюдательного совета в государственных предприятиях на праве хозяйственного ведения утвержденных настоящим приказом.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наблюдательного совета избирается из числа членов наблюдательного совета большинством голосов членов наблюдательного совета.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Заместителя Премьер-Министра - Министра национальной экономики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наблюдательного совета входят представители уполномоченного органа соответствующей отрасли (местного исполнительного органа) и лица, избираемые на конкурсной основе в соответствии с Правилами конкурсного отбора членов наблюдательного совета и досрочного прекращения их полномочий, утвержденными настоящим приказом.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срок полномочий членов наблюдательного совета государственного предприятия на праве хозяйственного ведения составляет три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февраля 2015 года № 113 </w:t>
            </w:r>
          </w:p>
        </w:tc>
      </w:tr>
    </w:tbl>
    <w:bookmarkStart w:name="z1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Требования, предъявляемые к лицам, избираемым в состав</w:t>
      </w:r>
      <w:r>
        <w:br/>
      </w:r>
      <w:r>
        <w:rPr>
          <w:rFonts w:ascii="Times New Roman"/>
          <w:b/>
          <w:i w:val="false"/>
          <w:color w:val="000000"/>
        </w:rPr>
        <w:t>наблюдательного совета в государственных предприятиях</w:t>
      </w:r>
      <w:r>
        <w:br/>
      </w:r>
      <w:r>
        <w:rPr>
          <w:rFonts w:ascii="Times New Roman"/>
          <w:b/>
          <w:i w:val="false"/>
          <w:color w:val="000000"/>
        </w:rPr>
        <w:t>на праве хозяйственного ведения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Требования, предъявляемые к лицам, избираемым в наблюдательный совет в государственных предприятиях на праве хозяйственного ведения в сфере образования, включают наличие высшего образования, а также одного из следующих требований:</w:t>
      </w:r>
    </w:p>
    <w:bookmarkEnd w:id="22"/>
    <w:bookmarkStart w:name="z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1)опыта работы не менее десяти лет в сфере образования;</w:t>
      </w:r>
    </w:p>
    <w:bookmarkEnd w:id="23"/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2)опыта руководящей работы (руководитель юридического лица или его заместители) не менее пяти лет в сфере образования;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3)членства в общественных объединениях в сфере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национальной экономики РК от 26.02.2018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Требования, предъявляемые к лицам, избираемым в наблюдательный совет в государственных предприятиях на праве хозяйственного ведения в сфере здравоохранения, включают наличие высшего образования, а также одного из следующих требований: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опыта работы в сфере здравоохранения или по профилю организации и (или) экономики/финансы и (или) бизнеса и (или) права не менее 5 лет;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опыта работы в сфере здравоохранения или по профилю организации и (или) экономики/финансы и (или) бизнеса и (или) права на руководящей должности не менее 3 лет;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членство в общественных объединениях в сфере здравоохранения и (или) экономики и (или) бизнеса и (или) права.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1-1 в соответствии с приказом и.о. Министра национальной экономики РК от 26.02.2018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Требования, предъявляемые к лицам, избираемым в наблюдательный совет в государственных предприятиях на праве хозяйственного ведения в сфере науки, включают наличие высшего образования, а также одного из следующих требований: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опыта работы не менее десяти лет в сфере науки;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опыта руководящей работы (руководитель юридического лица или его заместители) не менее пяти лет в сфере науки;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членства в общественных объединениях в сфере науки.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1-2 в соответствии с приказом Заместителя Премьер-Министра - Министра национальной экономики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качестве члена наблюдательного совета не избирается лицо: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имеющее непогашенную или неснятую судимость;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являвшееся руководителем юридического лица более одного года до принятия решения о признании данного юридического лица банкротом;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ранее совершившее коррупционное правонарушение;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находящееся в отношениях близкого родства и свойства с другим членом наблюдательного совета или руководителем государственного предприятия.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113</w:t>
            </w:r>
          </w:p>
        </w:tc>
      </w:tr>
    </w:tbl>
    <w:bookmarkStart w:name="z1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конкурсного отбора членов наблюдательного совета</w:t>
      </w:r>
      <w:r>
        <w:br/>
      </w:r>
      <w:r>
        <w:rPr>
          <w:rFonts w:ascii="Times New Roman"/>
          <w:b/>
          <w:i w:val="false"/>
          <w:color w:val="000000"/>
        </w:rPr>
        <w:t>и досрочного прекращения их полномочий</w:t>
      </w:r>
    </w:p>
    <w:bookmarkEnd w:id="33"/>
    <w:bookmarkStart w:name="z1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и определяют порядок отбора членов наблюдательного совета в государственных предприятиях на праве хозяйственного ведения в сферах здравоохранения, образования и науки (далее – члены наблюдательного совета) на конкурсной основе и досрочного прекращения их полномочий.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национальной экономики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проводится в целях отбора членов наблюдательного совета, за исключением членов наблюдательного совета, являющихся представителями уполномоченного органа соответствующей отрасли (местного исполнительного органа), в соответствии с требованиями, определенными настоящим приказом (далее – Требования).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национальной экономики РК от 26.05.2023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конкурсного отбора членов наблюдательного совета в государственных предприятиях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соответствующей отрасли (местный исполнительный орган):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решение о проведении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условия, дату и место проведения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конкурсную комиссию (далее - Комиссия) и назначает председателя Комиссии из числа представителей уполномоченного органа соответствующей отрасли (местного исполнительного органа).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Организацию и проведение конкурса осуществляет Комиссия.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членов Комиссии должно составлять не менее пяти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является лицо по должности не ниже заместителя первого руководителя уполномоченного органа соответствующей отрасли (местного исполнительного органа).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подготавливает конкурсную документацию;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публикацию на сайте соответствующего уполномоченного органа и предприятия объявления о проведении конкурса и списка кандидатов;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 прием, регистрацию и хранение представленных для участия в конкурсе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итогам конкурса вносит уполномоченному органу соответствующей отрасли (местному исполнительному органу) предложение о назначении на должность члена наблюдательного совета государственного предприятия победителя конкурса.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конкурса на занятие должности члена наблюдательного совета публикуется в периодических печатных изданиях (распространяемых на соответствующей территории административно-территориальной единицы), а также размещается на Интернет-ресурсе уполномоченного органа соответствующей отрасли (местного исполнительного органа) на казахском и русском языках в течении пяти рабочих дней со дня принятия решения о проведении конкурса.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национальной экономики РК от 26.05.2023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Объявление о проведении конкурса содержит следующие сведения: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и место проведения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предприятия с указанием места нахождения, почтового адреса, телефона, краткое описание его основной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требования, предъявляемые к участникам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представления заявлений об участии в конкурсе;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документов, прилагаемых к заявлению об участии в конкурсе, в том числе сведения об аффилированности по отношению к должностным лицам данного государственного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дату начала приема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начала приема документов лиц, изъявивших желание принять участие в конкурсе, определяется со дня размещения объявления проведения конкурса в периодических печатных изданиях.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заканчивается по истечении тридцати календарных дней со дня объявления проведения конкурса в периодических печатных изданиях.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 состоит из следующих этапов: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вскрытие конвертов с конкурсными заявками, опубликование списков кандидатов на сайте соответствующего уполномоченного органа и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оценка кандидатов, подтвердивших свое участие в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собеседования с кандидатами и отбор членов наблюдательного совета c применением аудио-видео фиксации;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подведение итогов конкурса.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Необходимые для участия в конкурсе документы:</w:t>
      </w:r>
    </w:p>
    <w:bookmarkEnd w:id="37"/>
    <w:bookmarkStart w:name="z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участии в конкурсе (в произвольной форме);</w:t>
      </w:r>
    </w:p>
    <w:bookmarkEnd w:id="38"/>
    <w:bookmarkStart w:name="z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на казахском и русском языках;</w:t>
      </w:r>
    </w:p>
    <w:bookmarkEnd w:id="39"/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автобиография (в произвольной форме);</w:t>
      </w:r>
    </w:p>
    <w:bookmarkEnd w:id="40"/>
    <w:bookmarkStart w:name="z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 кандидата;</w:t>
      </w:r>
    </w:p>
    <w:bookmarkEnd w:id="41"/>
    <w:bookmarkStart w:name="z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 о высшем образовании;</w:t>
      </w:r>
    </w:p>
    <w:bookmarkEnd w:id="42"/>
    <w:bookmarkStart w:name="z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документов, подтверждающие трудовую деятельность,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43"/>
    <w:bookmarkStart w:name="z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национальной экономики РК от 26.02.2018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26.05.2023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Участник запечатывает оригинал конкурсной заявки в конверт, пометив его: "Оригинал". На этом конверте указываются фамилия, имя, отчество (при его наличии) и адрес участника. После этого конверт запечатывается во внешний конверт.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и внешний конверты должны: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быть адресованы уполномоченному органу соответствующей отрасли (местному исполнительному органу) по адресу, указанному в приглашении или информации в периодической печати;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слова "Конкурс членов наблюдательного совета государственного предприятия _______________________________________" и "Не вскрывать до ________ " (дата и время вскрытия конвертов, указанных в приглашении или информации в периодической печати).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внесено изменение на казахском языке, текст на русском языке не меняется в соответствии с приказом и.о. Министра национальной экономики РК от 26.02.2018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Конкурсная заявка направляется по адресу, указанному в приглашении или информации в периодической печати.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и.о. Министра национальной экономики РК от 26.02.2018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конкурсной Комиссии вскрывает оригинал конверта с представленными конкурсными заявками в указанное время и место согласно информации в приглашениях или в периодической печати. </w:t>
      </w:r>
    </w:p>
    <w:bookmarkEnd w:id="47"/>
    <w:bookmarkStart w:name="z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процедуры вскрытия конвертов с конкурсными заявками секретарем конкурсной комиссии составляется протокол вскрытия, который подписывается членами конкурсной комиссии и секретарем. </w:t>
      </w:r>
    </w:p>
    <w:bookmarkEnd w:id="48"/>
    <w:bookmarkStart w:name="z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Конкурсная комиссия в течение пяти рабочих дней со дня вскрытия конвертов с конкурсными заявками рассматривает документы, представленные кандидатом в соответствии с пунктом 9 настоящих Правил, и проводит оценку соответствия кандидата Требованиям.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участие в конкурсе представили конкурсные заявки менее четырех кандидатов, соответствующих Требованиям, либо конкурсные заявки не поступили или были отозваны, то конкурсная Комиссия признает конкурс не состоявшимся и принимает решение о проведении повторного конкурса.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Заместителя Премьер-Министра - Министра национальной экономики РК от 03.10.2024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Заместителя Премьер-Министра - Министра национальной экономики РК от 03.10.2024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проведенной оценки конкурсная комиссия проводит отбор кандидатов,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которым направляется приглашение на собеседование с указанием даты, времени и места его проведения. </w:t>
      </w:r>
    </w:p>
    <w:bookmarkEnd w:id="51"/>
    <w:bookmarkStart w:name="z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проведении Комиссией собеседования с участниками конкурса проверяется знание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нормативных правовых актов Республики Казахстан, регулирующих отношения в сфере деятельности государственного предприятия, и специфики деятельности организации здравоохранения, образования и науки.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Заместителя Премьер-Министра - Министра национальной экономики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Решения Комиссии принимаются простым большинством голосов от общего числа членов Комиссии.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голосов голос Председателя Комиссии является решающим.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Принятое решение Комиссии оформляется в виде протокола, который подписывается всеми членами Комиссии, а также секретарем, осуществляющим ведение протокола. </w:t>
      </w:r>
    </w:p>
    <w:bookmarkStart w:name="z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несогласия с решением конкурсной комиссии, такое решение обжалуется кандидатами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Заместителя Премьер-Министра - Министра национальной экономики РК от 21.05.2025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Общий срок проведения Конкурса составляет не более двух месяцев с даты принятия решения о проведении конкурса. </w:t>
      </w:r>
    </w:p>
    <w:bookmarkEnd w:id="55"/>
    <w:bookmarkStart w:name="z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участником, положительно прошедшим конкурс, руководитель уполномоченного органа соответствующей отрасли (местного исполнительного органа) заключает соответствующий договор.</w:t>
      </w:r>
    </w:p>
    <w:bookmarkEnd w:id="56"/>
    <w:bookmarkStart w:name="z4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Досрочное прекращение полномочий членов наблюдательного совета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Полномочия члена наблюдательного совета государственного предприятия на праве хозяйственного ведения прекращаются досрочно на основании его письменного заявления.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письменном заявлении члена наблюдательного совета указывается причина, по которой он не может выполнять в дальнейшем свои обязанности.</w:t>
      </w:r>
    </w:p>
    <w:bookmarkStart w:name="z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Наблюдательный совет рассматривает заявление члена наблюдательного совета о досрочном прекращении его полномочий и выносит решение в течение десяти рабочих дней с даты поступления данного заявления в уполномоченный орган соответствующей отрасли (местный исполнительный орган). </w:t>
      </w:r>
    </w:p>
    <w:bookmarkEnd w:id="59"/>
    <w:bookmarkStart w:name="z4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если член наблюдательного совета по итогам проведения оценки деятельности получил от 0 до 4 балов, уполномоченным органом соответствующей отрасли (местным исполнительным органом) принимается решение о его досрочном прекращении полномочий на основании недобросовестного отношения к возложенным на него обязанностям и предложений Комиссии по оценке деятельности членов наблюдательного совета государственного предприятия на праве хозяйственного ведения.</w:t>
      </w:r>
    </w:p>
    <w:bookmarkEnd w:id="60"/>
    <w:bookmarkStart w:name="z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осуществления реорганизации государственного предприятия, наблюдательный совет принимает решение о досрочном прекращении своих полномочий за двадцать пять календарных дней до конца реорганизации.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