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de66" w14:textId="84cd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сведений о сети, штатах, контингентах</w:t>
      </w:r>
    </w:p>
    <w:p>
      <w:pPr>
        <w:spacing w:after="0"/>
        <w:ind w:left="0"/>
        <w:jc w:val="both"/>
      </w:pPr>
      <w:r>
        <w:rPr>
          <w:rFonts w:ascii="Times New Roman"/>
          <w:b w:val="false"/>
          <w:i w:val="false"/>
          <w:color w:val="000000"/>
          <w:sz w:val="28"/>
        </w:rPr>
        <w:t>Приказ Министра финансов Республики Казахстан от 20 февраля 2015 года № 108. Зарегистрирован в Министерстве юстиции Республики Казахстан 18 марта 2015 года № 10498.</w:t>
      </w:r>
    </w:p>
    <w:p>
      <w:pPr>
        <w:spacing w:after="0"/>
        <w:ind w:left="0"/>
        <w:jc w:val="both"/>
      </w:pPr>
      <w:bookmarkStart w:name="z66"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146)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14.11.2024 </w:t>
      </w:r>
      <w:r>
        <w:rPr>
          <w:rFonts w:ascii="Times New Roman"/>
          <w:b w:val="false"/>
          <w:i w:val="false"/>
          <w:color w:val="000000"/>
          <w:sz w:val="28"/>
        </w:rPr>
        <w:t>№ 769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составлению сведений о сети, штатах, контингентах.</w:t>
      </w:r>
    </w:p>
    <w:bookmarkEnd w:id="1"/>
    <w:bookmarkStart w:name="z2"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порядке обеспечить:</w:t>
      </w:r>
    </w:p>
    <w:bookmarkEnd w:id="2"/>
    <w:bookmarkStart w:name="z3"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4"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bookmarkEnd w:id="4"/>
    <w:bookmarkStart w:name="z5"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14.11.2024 </w:t>
      </w:r>
      <w:r>
        <w:rPr>
          <w:rFonts w:ascii="Times New Roman"/>
          <w:b w:val="false"/>
          <w:i w:val="false"/>
          <w:color w:val="000000"/>
          <w:sz w:val="28"/>
        </w:rPr>
        <w:t>№ 769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31 марта 2003 года № 58 "Об утверждении Инструкции по составлению сведений о сети, штатах, контингентах" (зарегистрированный в Реестре государственной регистрации нормативных правовых актов за № 2254).</w:t>
      </w:r>
    </w:p>
    <w:bookmarkEnd w:id="6"/>
    <w:bookmarkStart w:name="z7" w:id="7"/>
    <w:p>
      <w:pPr>
        <w:spacing w:after="0"/>
        <w:ind w:left="0"/>
        <w:jc w:val="both"/>
      </w:pPr>
      <w:r>
        <w:rPr>
          <w:rFonts w:ascii="Times New Roman"/>
          <w:b w:val="false"/>
          <w:i w:val="false"/>
          <w:color w:val="000000"/>
          <w:sz w:val="28"/>
        </w:rPr>
        <w:t>
      4. Настоящий приказ вводится в действие с 1 января 2016 года.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108</w:t>
            </w:r>
          </w:p>
        </w:tc>
      </w:tr>
    </w:tbl>
    <w:bookmarkStart w:name="z9" w:id="8"/>
    <w:p>
      <w:pPr>
        <w:spacing w:after="0"/>
        <w:ind w:left="0"/>
        <w:jc w:val="left"/>
      </w:pPr>
      <w:r>
        <w:rPr>
          <w:rFonts w:ascii="Times New Roman"/>
          <w:b/>
          <w:i w:val="false"/>
          <w:color w:val="000000"/>
        </w:rPr>
        <w:t xml:space="preserve"> Инструкция по составлению сведений о сети, штатах, контингентах</w:t>
      </w:r>
    </w:p>
    <w:bookmarkEnd w:id="8"/>
    <w:bookmarkStart w:name="z76" w:id="9"/>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11.02.2021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10" w:id="10"/>
    <w:p>
      <w:pPr>
        <w:spacing w:after="0"/>
        <w:ind w:left="0"/>
        <w:jc w:val="left"/>
      </w:pPr>
      <w:r>
        <w:rPr>
          <w:rFonts w:ascii="Times New Roman"/>
          <w:b/>
          <w:i w:val="false"/>
          <w:color w:val="000000"/>
        </w:rPr>
        <w:t xml:space="preserve"> Глава 1. Общие положения</w:t>
      </w:r>
    </w:p>
    <w:bookmarkEnd w:id="10"/>
    <w:bookmarkStart w:name="z77" w:id="11"/>
    <w:p>
      <w:pPr>
        <w:spacing w:after="0"/>
        <w:ind w:left="0"/>
        <w:jc w:val="both"/>
      </w:pPr>
      <w:r>
        <w:rPr>
          <w:rFonts w:ascii="Times New Roman"/>
          <w:b w:val="false"/>
          <w:i w:val="false"/>
          <w:color w:val="ff0000"/>
          <w:sz w:val="28"/>
        </w:rPr>
        <w:t xml:space="preserve">
      Сноска. Заголовок главы 1 - в редакции приказа Министра финансов РК от 11.02.2021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11" w:id="12"/>
    <w:p>
      <w:pPr>
        <w:spacing w:after="0"/>
        <w:ind w:left="0"/>
        <w:jc w:val="both"/>
      </w:pPr>
      <w:r>
        <w:rPr>
          <w:rFonts w:ascii="Times New Roman"/>
          <w:b w:val="false"/>
          <w:i w:val="false"/>
          <w:color w:val="000000"/>
          <w:sz w:val="28"/>
        </w:rPr>
        <w:t>
      1. Сведения о сети, штатах, контингентах - это показатели, характеризующие деятельность, численность и численный состав организации и групп организаций, финансируемых по одной бюджетной программе за счет бюджетных денег, в количественном, стоимостном и временном выражении.</w:t>
      </w:r>
    </w:p>
    <w:bookmarkEnd w:id="12"/>
    <w:bookmarkStart w:name="z12" w:id="13"/>
    <w:p>
      <w:pPr>
        <w:spacing w:after="0"/>
        <w:ind w:left="0"/>
        <w:jc w:val="both"/>
      </w:pPr>
      <w:r>
        <w:rPr>
          <w:rFonts w:ascii="Times New Roman"/>
          <w:b w:val="false"/>
          <w:i w:val="false"/>
          <w:color w:val="000000"/>
          <w:sz w:val="28"/>
        </w:rPr>
        <w:t>
      2. Настоящей инструкцией устанавливаются три формы сведений о сети, штатах, контингентах – "Сведения о сети, штатах, контингентах организации", "Сводные сведения о сети, штатах, контингентах администратора бюджетных программ/соответствующего бюджета" и "Сводный перечень показателей сети, штатов, контингентов".</w:t>
      </w:r>
    </w:p>
    <w:bookmarkEnd w:id="13"/>
    <w:bookmarkStart w:name="z78" w:id="14"/>
    <w:p>
      <w:pPr>
        <w:spacing w:after="0"/>
        <w:ind w:left="0"/>
        <w:jc w:val="both"/>
      </w:pPr>
      <w:r>
        <w:rPr>
          <w:rFonts w:ascii="Times New Roman"/>
          <w:b w:val="false"/>
          <w:i w:val="false"/>
          <w:color w:val="000000"/>
          <w:sz w:val="28"/>
        </w:rPr>
        <w:t>
      Форма 1 "Сведения о сети, штатах, контингентах организации" (далее – форма 1) представляет собой форму данных по показателям отдельной организации согласно приложению 1 к настоящей Инструкции. Под организациями понимаются государственные учреждения и казенные предприятия.</w:t>
      </w:r>
    </w:p>
    <w:bookmarkEnd w:id="14"/>
    <w:bookmarkStart w:name="z79" w:id="15"/>
    <w:p>
      <w:pPr>
        <w:spacing w:after="0"/>
        <w:ind w:left="0"/>
        <w:jc w:val="both"/>
      </w:pPr>
      <w:r>
        <w:rPr>
          <w:rFonts w:ascii="Times New Roman"/>
          <w:b w:val="false"/>
          <w:i w:val="false"/>
          <w:color w:val="000000"/>
          <w:sz w:val="28"/>
        </w:rPr>
        <w:t xml:space="preserve">
      Форма 2 "Сводные сведения о сети, штатах, контингентах администратора бюджетных программ/соответствующего бюджета" (далее - форма 2) представляет собой форму свода данных о сети, штатах, контингентах по бюджетным программам (подпрограммам)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Данную форму составляют администраторы бюджетных программ/местные уполномоченные органы по исполнению бюджета по согласованию плановых показателей с соответствующим местным уполномоченным органом по государственному планированию.</w:t>
      </w:r>
    </w:p>
    <w:bookmarkEnd w:id="15"/>
    <w:bookmarkStart w:name="z80" w:id="16"/>
    <w:p>
      <w:pPr>
        <w:spacing w:after="0"/>
        <w:ind w:left="0"/>
        <w:jc w:val="both"/>
      </w:pPr>
      <w:r>
        <w:rPr>
          <w:rFonts w:ascii="Times New Roman"/>
          <w:b w:val="false"/>
          <w:i w:val="false"/>
          <w:color w:val="000000"/>
          <w:sz w:val="28"/>
        </w:rPr>
        <w:t xml:space="preserve">
      Форма 3 "Сводный перечень показателей сети, штатов, контингентов" (далее - форма 3) представляет собой сводный перечень показателей сети, штатов, контингентов с группировкой их по видам, группам и показателям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6"/>
    <w:bookmarkStart w:name="z81" w:id="17"/>
    <w:p>
      <w:pPr>
        <w:spacing w:after="0"/>
        <w:ind w:left="0"/>
        <w:jc w:val="both"/>
      </w:pPr>
      <w:r>
        <w:rPr>
          <w:rFonts w:ascii="Times New Roman"/>
          <w:b w:val="false"/>
          <w:i w:val="false"/>
          <w:color w:val="000000"/>
          <w:sz w:val="28"/>
        </w:rPr>
        <w:t xml:space="preserve">
      Данный перечень формируется </w:t>
      </w:r>
      <w:r>
        <w:rPr>
          <w:rFonts w:ascii="Times New Roman"/>
          <w:b w:val="false"/>
          <w:i w:val="false"/>
          <w:color w:val="000000"/>
          <w:sz w:val="28"/>
        </w:rPr>
        <w:t>центральным уполномоченным органом</w:t>
      </w:r>
      <w:r>
        <w:rPr>
          <w:rFonts w:ascii="Times New Roman"/>
          <w:b w:val="false"/>
          <w:i w:val="false"/>
          <w:color w:val="000000"/>
          <w:sz w:val="28"/>
        </w:rPr>
        <w:t xml:space="preserve"> по бюджетному планированию и исполнению бюджета.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изменением, внесенным приказом Министра финансов РК от 11.02.2021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8"/>
    <w:p>
      <w:pPr>
        <w:spacing w:after="0"/>
        <w:ind w:left="0"/>
        <w:jc w:val="left"/>
      </w:pPr>
      <w:r>
        <w:rPr>
          <w:rFonts w:ascii="Times New Roman"/>
          <w:b/>
          <w:i w:val="false"/>
          <w:color w:val="000000"/>
        </w:rPr>
        <w:t xml:space="preserve"> Глава 2. Составление сведений о сети, штатах, контингентах</w:t>
      </w:r>
    </w:p>
    <w:bookmarkEnd w:id="18"/>
    <w:bookmarkStart w:name="z83" w:id="19"/>
    <w:p>
      <w:pPr>
        <w:spacing w:after="0"/>
        <w:ind w:left="0"/>
        <w:jc w:val="both"/>
      </w:pPr>
      <w:r>
        <w:rPr>
          <w:rFonts w:ascii="Times New Roman"/>
          <w:b w:val="false"/>
          <w:i w:val="false"/>
          <w:color w:val="ff0000"/>
          <w:sz w:val="28"/>
        </w:rPr>
        <w:t xml:space="preserve">
      Сноска. Заголовок главы 2 - в редакции приказа Министра финансов РК от 11.02.2021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14" w:id="20"/>
    <w:p>
      <w:pPr>
        <w:spacing w:after="0"/>
        <w:ind w:left="0"/>
        <w:jc w:val="both"/>
      </w:pPr>
      <w:r>
        <w:rPr>
          <w:rFonts w:ascii="Times New Roman"/>
          <w:b w:val="false"/>
          <w:i w:val="false"/>
          <w:color w:val="000000"/>
          <w:sz w:val="28"/>
        </w:rPr>
        <w:t>
      3. Сведения о сети, штатах, контингентах составляются ежегодно.</w:t>
      </w:r>
    </w:p>
    <w:bookmarkEnd w:id="20"/>
    <w:bookmarkStart w:name="z15" w:id="21"/>
    <w:p>
      <w:pPr>
        <w:spacing w:after="0"/>
        <w:ind w:left="0"/>
        <w:jc w:val="both"/>
      </w:pPr>
      <w:r>
        <w:rPr>
          <w:rFonts w:ascii="Times New Roman"/>
          <w:b w:val="false"/>
          <w:i w:val="false"/>
          <w:color w:val="000000"/>
          <w:sz w:val="28"/>
        </w:rPr>
        <w:t>
      4. Форма сведений о сети, штатах, контингентах составляется по каждой бюджетной программе, подпрограмме с указанием функциональной группы, администратора бюджетной программы.</w:t>
      </w:r>
    </w:p>
    <w:bookmarkEnd w:id="21"/>
    <w:bookmarkStart w:name="z16" w:id="22"/>
    <w:p>
      <w:pPr>
        <w:spacing w:after="0"/>
        <w:ind w:left="0"/>
        <w:jc w:val="both"/>
      </w:pPr>
      <w:r>
        <w:rPr>
          <w:rFonts w:ascii="Times New Roman"/>
          <w:b w:val="false"/>
          <w:i w:val="false"/>
          <w:color w:val="000000"/>
          <w:sz w:val="28"/>
        </w:rPr>
        <w:t>
      5. Фактическое наличие количественных показателей на начало и конец года организации показывают на основании документов, подтверждающих их соответствие на отчетную дату. При изменении показателей на конец года по сравнению с показателями на начало года организации составляют пояснительную записку и прилагают к представляемой форме 1.</w:t>
      </w:r>
    </w:p>
    <w:bookmarkEnd w:id="22"/>
    <w:bookmarkStart w:name="z17" w:id="23"/>
    <w:p>
      <w:pPr>
        <w:spacing w:after="0"/>
        <w:ind w:left="0"/>
        <w:jc w:val="both"/>
      </w:pPr>
      <w:r>
        <w:rPr>
          <w:rFonts w:ascii="Times New Roman"/>
          <w:b w:val="false"/>
          <w:i w:val="false"/>
          <w:color w:val="000000"/>
          <w:sz w:val="28"/>
        </w:rPr>
        <w:t>
      6. Форма 1 подписывается руководителем организации и его финансовой службы.</w:t>
      </w:r>
    </w:p>
    <w:bookmarkEnd w:id="23"/>
    <w:bookmarkStart w:name="z84" w:id="24"/>
    <w:p>
      <w:pPr>
        <w:spacing w:after="0"/>
        <w:ind w:left="0"/>
        <w:jc w:val="both"/>
      </w:pPr>
      <w:r>
        <w:rPr>
          <w:rFonts w:ascii="Times New Roman"/>
          <w:b w:val="false"/>
          <w:i w:val="false"/>
          <w:color w:val="000000"/>
          <w:sz w:val="28"/>
        </w:rPr>
        <w:t>
      Форма 2 подписывается руководителем администратора бюджетных программ/местного уполномоченного органа и его финансового подразделения.</w:t>
      </w:r>
    </w:p>
    <w:bookmarkEnd w:id="24"/>
    <w:bookmarkStart w:name="z18" w:id="25"/>
    <w:p>
      <w:pPr>
        <w:spacing w:after="0"/>
        <w:ind w:left="0"/>
        <w:jc w:val="left"/>
      </w:pPr>
      <w:r>
        <w:rPr>
          <w:rFonts w:ascii="Times New Roman"/>
          <w:b/>
          <w:i w:val="false"/>
          <w:color w:val="000000"/>
        </w:rPr>
        <w:t xml:space="preserve"> Глава 3. Структура сведений о сети, штатах, контингентах</w:t>
      </w:r>
    </w:p>
    <w:bookmarkEnd w:id="25"/>
    <w:bookmarkStart w:name="z85" w:id="26"/>
    <w:p>
      <w:pPr>
        <w:spacing w:after="0"/>
        <w:ind w:left="0"/>
        <w:jc w:val="both"/>
      </w:pPr>
      <w:r>
        <w:rPr>
          <w:rFonts w:ascii="Times New Roman"/>
          <w:b w:val="false"/>
          <w:i w:val="false"/>
          <w:color w:val="ff0000"/>
          <w:sz w:val="28"/>
        </w:rPr>
        <w:t xml:space="preserve">
      Сноска. Заголовок главы 3 - в редакции приказа Министра финансов РК от 11.02.2021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
    <w:bookmarkStart w:name="z19" w:id="27"/>
    <w:p>
      <w:pPr>
        <w:spacing w:after="0"/>
        <w:ind w:left="0"/>
        <w:jc w:val="both"/>
      </w:pPr>
      <w:r>
        <w:rPr>
          <w:rFonts w:ascii="Times New Roman"/>
          <w:b w:val="false"/>
          <w:i w:val="false"/>
          <w:color w:val="000000"/>
          <w:sz w:val="28"/>
        </w:rPr>
        <w:t>
      7. Структура сведений о сети, штатах, контингентах состоит из двух частей (видов) "Общие показатели" и "Специальные показатели".</w:t>
      </w:r>
    </w:p>
    <w:bookmarkEnd w:id="27"/>
    <w:bookmarkStart w:name="z20" w:id="28"/>
    <w:p>
      <w:pPr>
        <w:spacing w:after="0"/>
        <w:ind w:left="0"/>
        <w:jc w:val="both"/>
      </w:pPr>
      <w:r>
        <w:rPr>
          <w:rFonts w:ascii="Times New Roman"/>
          <w:b w:val="false"/>
          <w:i w:val="false"/>
          <w:color w:val="000000"/>
          <w:sz w:val="28"/>
        </w:rPr>
        <w:t>
      8. В формах показываются плановые и фактические количественные показатели по кодам, которые подразделяются на вид, группу и показатель.</w:t>
      </w:r>
    </w:p>
    <w:bookmarkEnd w:id="28"/>
    <w:bookmarkStart w:name="z21" w:id="29"/>
    <w:p>
      <w:pPr>
        <w:spacing w:after="0"/>
        <w:ind w:left="0"/>
        <w:jc w:val="both"/>
      </w:pPr>
      <w:r>
        <w:rPr>
          <w:rFonts w:ascii="Times New Roman"/>
          <w:b w:val="false"/>
          <w:i w:val="false"/>
          <w:color w:val="000000"/>
          <w:sz w:val="28"/>
        </w:rPr>
        <w:t>
      9. Группа включает в себя показатели, указанные под группой. Сумма, указываемая по группе, не обязательно является итогом сумм показателей, включенных в данную группу.</w:t>
      </w:r>
    </w:p>
    <w:bookmarkEnd w:id="29"/>
    <w:bookmarkStart w:name="z549" w:id="30"/>
    <w:p>
      <w:pPr>
        <w:spacing w:after="0"/>
        <w:ind w:left="0"/>
        <w:jc w:val="both"/>
      </w:pPr>
      <w:r>
        <w:rPr>
          <w:rFonts w:ascii="Times New Roman"/>
          <w:b w:val="false"/>
          <w:i w:val="false"/>
          <w:color w:val="000000"/>
          <w:sz w:val="28"/>
        </w:rPr>
        <w:t>
      10. Организации, при заполнении форм в части "Общие показатели", показывают данные по всем группам количественных показателей, в "Специальных показателях" указывают только те группы, которые соответствуют роду его деятельности, или программе.</w:t>
      </w:r>
    </w:p>
    <w:bookmarkEnd w:id="30"/>
    <w:bookmarkStart w:name="z23" w:id="31"/>
    <w:p>
      <w:pPr>
        <w:spacing w:after="0"/>
        <w:ind w:left="0"/>
        <w:jc w:val="both"/>
      </w:pPr>
      <w:r>
        <w:rPr>
          <w:rFonts w:ascii="Times New Roman"/>
          <w:b w:val="false"/>
          <w:i w:val="false"/>
          <w:color w:val="000000"/>
          <w:sz w:val="28"/>
        </w:rPr>
        <w:t>
      11. В группах заполняются только те показатели, которые соответствуют роду деятельности организации или программе.</w:t>
      </w:r>
    </w:p>
    <w:bookmarkEnd w:id="31"/>
    <w:bookmarkStart w:name="z86" w:id="32"/>
    <w:p>
      <w:pPr>
        <w:spacing w:after="0"/>
        <w:ind w:left="0"/>
        <w:jc w:val="both"/>
      </w:pPr>
      <w:r>
        <w:rPr>
          <w:rFonts w:ascii="Times New Roman"/>
          <w:b w:val="false"/>
          <w:i w:val="false"/>
          <w:color w:val="000000"/>
          <w:sz w:val="28"/>
        </w:rPr>
        <w:t>
      В случае если показатели определенной группы не относятся к роду деятельности организации или не соответствуют программе, то заполняются только данные по группе, в показателях же проставляются прочерки.</w:t>
      </w:r>
    </w:p>
    <w:bookmarkEnd w:id="32"/>
    <w:bookmarkStart w:name="z24" w:id="33"/>
    <w:p>
      <w:pPr>
        <w:spacing w:after="0"/>
        <w:ind w:left="0"/>
        <w:jc w:val="both"/>
      </w:pPr>
      <w:r>
        <w:rPr>
          <w:rFonts w:ascii="Times New Roman"/>
          <w:b w:val="false"/>
          <w:i w:val="false"/>
          <w:color w:val="000000"/>
          <w:sz w:val="28"/>
        </w:rPr>
        <w:t>
      12. В формах указываются количественные показатели за отчетный период: на начало года, на конец года, среднегодовые показатели.</w:t>
      </w:r>
    </w:p>
    <w:bookmarkEnd w:id="33"/>
    <w:bookmarkStart w:name="z25" w:id="34"/>
    <w:p>
      <w:pPr>
        <w:spacing w:after="0"/>
        <w:ind w:left="0"/>
        <w:jc w:val="both"/>
      </w:pPr>
      <w:r>
        <w:rPr>
          <w:rFonts w:ascii="Times New Roman"/>
          <w:b w:val="false"/>
          <w:i w:val="false"/>
          <w:color w:val="000000"/>
          <w:sz w:val="28"/>
        </w:rPr>
        <w:t>
      13. Среднегодовые показатели за отчетный период исчисляются суммированием показателей всех месяцев в отчетном периоде и делением полученной суммы на 12, то есть на число месяцев в году (кроме учреждений образования, где расчет производится с учетом сроков учебного года).</w:t>
      </w:r>
    </w:p>
    <w:bookmarkEnd w:id="34"/>
    <w:bookmarkStart w:name="z26" w:id="35"/>
    <w:p>
      <w:pPr>
        <w:spacing w:after="0"/>
        <w:ind w:left="0"/>
        <w:jc w:val="both"/>
      </w:pPr>
      <w:r>
        <w:rPr>
          <w:rFonts w:ascii="Times New Roman"/>
          <w:b w:val="false"/>
          <w:i w:val="false"/>
          <w:color w:val="000000"/>
          <w:sz w:val="28"/>
        </w:rPr>
        <w:t>
      14. Все стоимостные показатели в формах 1, 2, 3, - в тысячах тенге.</w:t>
      </w:r>
    </w:p>
    <w:bookmarkEnd w:id="35"/>
    <w:bookmarkStart w:name="z27" w:id="36"/>
    <w:p>
      <w:pPr>
        <w:spacing w:after="0"/>
        <w:ind w:left="0"/>
        <w:jc w:val="left"/>
      </w:pPr>
      <w:r>
        <w:rPr>
          <w:rFonts w:ascii="Times New Roman"/>
          <w:b/>
          <w:i w:val="false"/>
          <w:color w:val="000000"/>
        </w:rPr>
        <w:t xml:space="preserve"> Глава 4. Представление сведений о сети, штатах, контингентах</w:t>
      </w:r>
    </w:p>
    <w:bookmarkEnd w:id="36"/>
    <w:bookmarkStart w:name="z87" w:id="37"/>
    <w:p>
      <w:pPr>
        <w:spacing w:after="0"/>
        <w:ind w:left="0"/>
        <w:jc w:val="both"/>
      </w:pPr>
      <w:r>
        <w:rPr>
          <w:rFonts w:ascii="Times New Roman"/>
          <w:b w:val="false"/>
          <w:i w:val="false"/>
          <w:color w:val="ff0000"/>
          <w:sz w:val="28"/>
        </w:rPr>
        <w:t xml:space="preserve">
      Сноска. Заголовок главы 4 - в редакции приказа Министра финансов РК от 11.02.2021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
    <w:bookmarkStart w:name="z28" w:id="38"/>
    <w:p>
      <w:pPr>
        <w:spacing w:after="0"/>
        <w:ind w:left="0"/>
        <w:jc w:val="both"/>
      </w:pPr>
      <w:r>
        <w:rPr>
          <w:rFonts w:ascii="Times New Roman"/>
          <w:b w:val="false"/>
          <w:i w:val="false"/>
          <w:color w:val="000000"/>
          <w:sz w:val="28"/>
        </w:rPr>
        <w:t>
      15. Организации в срок до 15 февраля года, следующего за отчетным, составляют соответствующую форму 1 и представляют администратору бюджетных программ.</w:t>
      </w:r>
    </w:p>
    <w:bookmarkEnd w:id="38"/>
    <w:bookmarkStart w:name="z29" w:id="39"/>
    <w:p>
      <w:pPr>
        <w:spacing w:after="0"/>
        <w:ind w:left="0"/>
        <w:jc w:val="both"/>
      </w:pPr>
      <w:r>
        <w:rPr>
          <w:rFonts w:ascii="Times New Roman"/>
          <w:b w:val="false"/>
          <w:i w:val="false"/>
          <w:color w:val="000000"/>
          <w:sz w:val="28"/>
        </w:rPr>
        <w:t>
      16. Администратор республиканских бюджетных программ на основании сведений, предоставляемых организациями, финансируемыми из республиканского бюджета, по форме 1, составляет сводные сведения по форме 2 и в срок до 1 марта года, следующего за отчетным, представляет их в электронном виде и на бумажном носителе в центральный уполномоченный орган по бюджетному планированию и исполнению бюджета.</w:t>
      </w:r>
    </w:p>
    <w:bookmarkEnd w:id="39"/>
    <w:bookmarkStart w:name="z30" w:id="40"/>
    <w:p>
      <w:pPr>
        <w:spacing w:after="0"/>
        <w:ind w:left="0"/>
        <w:jc w:val="both"/>
      </w:pPr>
      <w:r>
        <w:rPr>
          <w:rFonts w:ascii="Times New Roman"/>
          <w:b w:val="false"/>
          <w:i w:val="false"/>
          <w:color w:val="000000"/>
          <w:sz w:val="28"/>
        </w:rPr>
        <w:t>
      17. Администратор местных бюджетных программ составляет форму 2, предварительно согласовав плановые показатели с соответствующим уполномоченным органом по государственному планированию, и в срок до 1 марта года, следующего за отчетным, представляет данные сведения в соответствующий уполномоченный орган по исполнению бюджета.</w:t>
      </w:r>
    </w:p>
    <w:bookmarkEnd w:id="40"/>
    <w:bookmarkStart w:name="z31" w:id="41"/>
    <w:p>
      <w:pPr>
        <w:spacing w:after="0"/>
        <w:ind w:left="0"/>
        <w:jc w:val="both"/>
      </w:pPr>
      <w:r>
        <w:rPr>
          <w:rFonts w:ascii="Times New Roman"/>
          <w:b w:val="false"/>
          <w:i w:val="false"/>
          <w:color w:val="000000"/>
          <w:sz w:val="28"/>
        </w:rPr>
        <w:t>
      18. Уполномоченный орган по исполнению бюджета района (города областного значения) составляет сведения по бюджету района (города областного значения) по форме 2, предварительно согласовав плановые показатели с соответствующим уполномоченным органом по государственному планированию, и до 15 марта года, следующего за отчетным, представляет их в местный уполномоченный орган области (городов республиканского значения и столицы).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в редакции приказа Министра финансов РК от 05.10.2018 </w:t>
      </w:r>
      <w:r>
        <w:rPr>
          <w:rFonts w:ascii="Times New Roman"/>
          <w:b w:val="false"/>
          <w:i w:val="false"/>
          <w:color w:val="000000"/>
          <w:sz w:val="28"/>
        </w:rPr>
        <w:t>№ 888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2"/>
    <w:p>
      <w:pPr>
        <w:spacing w:after="0"/>
        <w:ind w:left="0"/>
        <w:jc w:val="both"/>
      </w:pPr>
      <w:r>
        <w:rPr>
          <w:rFonts w:ascii="Times New Roman"/>
          <w:b w:val="false"/>
          <w:i w:val="false"/>
          <w:color w:val="000000"/>
          <w:sz w:val="28"/>
        </w:rPr>
        <w:t>
      19. Местный уполномоченный орган по исполнению бюджета на основании сводных сведений администраторов местных бюджетных программ, финансирующихся из областного бюджета (бюджета городов республиканского значения и столицы), сведений бюджетов районов (городов областного значения) составляет форму 2 по бюджету области (городов республиканского значения и столицы) и до 1 апреля года, следующего за отчетным, представляет в электронном виде и на бумажном носителе в центральный уполномоченный орган по бюджетному планированию и исполнению бюджета.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 в редакции приказа Министра финансов РК от 05.10.2018 </w:t>
      </w:r>
      <w:r>
        <w:rPr>
          <w:rFonts w:ascii="Times New Roman"/>
          <w:b w:val="false"/>
          <w:i w:val="false"/>
          <w:color w:val="000000"/>
          <w:sz w:val="28"/>
        </w:rPr>
        <w:t>№ 888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сведений о сети, штатах,</w:t>
            </w:r>
            <w:r>
              <w:br/>
            </w:r>
            <w:r>
              <w:rPr>
                <w:rFonts w:ascii="Times New Roman"/>
                <w:b w:val="false"/>
                <w:i w:val="false"/>
                <w:color w:val="000000"/>
                <w:sz w:val="20"/>
              </w:rPr>
              <w:t>контингентах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91" w:id="43"/>
    <w:p>
      <w:pPr>
        <w:spacing w:after="0"/>
        <w:ind w:left="0"/>
        <w:jc w:val="left"/>
      </w:pPr>
      <w:r>
        <w:rPr>
          <w:rFonts w:ascii="Times New Roman"/>
          <w:b/>
          <w:i w:val="false"/>
          <w:color w:val="000000"/>
        </w:rPr>
        <w:t xml:space="preserve"> </w:t>
      </w:r>
      <w:r>
        <w:rPr>
          <w:rFonts w:ascii="Times New Roman"/>
          <w:b/>
          <w:i w:val="false"/>
          <w:color w:val="000000"/>
        </w:rPr>
        <w:t xml:space="preserve">Сведения о сети, штатах, контингентах организации </w:t>
      </w:r>
      <w:r>
        <w:br/>
      </w:r>
      <w:r>
        <w:rPr>
          <w:rFonts w:ascii="Times New Roman"/>
          <w:b/>
          <w:i w:val="false"/>
          <w:color w:val="000000"/>
        </w:rPr>
        <w:t>по состоянию на 1 января 20___года</w:t>
      </w:r>
      <w:r>
        <w:br/>
      </w:r>
      <w:r>
        <w:rPr>
          <w:rFonts w:ascii="Times New Roman"/>
          <w:b/>
          <w:i w:val="false"/>
          <w:color w:val="000000"/>
        </w:rPr>
        <w:t>________________________________________</w:t>
      </w:r>
      <w:r>
        <w:br/>
      </w:r>
      <w:r>
        <w:rPr>
          <w:rFonts w:ascii="Times New Roman"/>
          <w:b/>
          <w:i w:val="false"/>
          <w:color w:val="000000"/>
        </w:rPr>
        <w:t>(наименование организации)</w:t>
      </w:r>
    </w:p>
    <w:bookmarkEnd w:id="43"/>
    <w:bookmarkStart w:name="z93" w:id="44"/>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14.11.2024 </w:t>
      </w:r>
      <w:r>
        <w:rPr>
          <w:rFonts w:ascii="Times New Roman"/>
          <w:b w:val="false"/>
          <w:i w:val="false"/>
          <w:color w:val="ff0000"/>
          <w:sz w:val="28"/>
        </w:rPr>
        <w:t>№ 769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4"/>
    <w:bookmarkStart w:name="z94"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Представляется: администратору бюджетных программ</w:t>
      </w:r>
    </w:p>
    <w:bookmarkEnd w:id="45"/>
    <w:bookmarkStart w:name="z551" w:id="46"/>
    <w:p>
      <w:pPr>
        <w:spacing w:after="0"/>
        <w:ind w:left="0"/>
        <w:jc w:val="both"/>
      </w:pPr>
      <w:r>
        <w:rPr>
          <w:rFonts w:ascii="Times New Roman"/>
          <w:b w:val="false"/>
          <w:i w:val="false"/>
          <w:color w:val="000000"/>
          <w:sz w:val="28"/>
        </w:rPr>
        <w:t>
      Формы, предназначенные для сбора административных данных на безвозмездной основе размещены на интернет – ресурсе: https://www.gov.kz/memleket/entities/minfin</w:t>
      </w:r>
    </w:p>
    <w:bookmarkEnd w:id="46"/>
    <w:bookmarkStart w:name="z552" w:id="47"/>
    <w:p>
      <w:pPr>
        <w:spacing w:after="0"/>
        <w:ind w:left="0"/>
        <w:jc w:val="both"/>
      </w:pPr>
      <w:r>
        <w:rPr>
          <w:rFonts w:ascii="Times New Roman"/>
          <w:b w:val="false"/>
          <w:i w:val="false"/>
          <w:color w:val="000000"/>
          <w:sz w:val="28"/>
        </w:rPr>
        <w:t>
      Формам, предназначенным для сбора административных данных на безвозмездной основе присваивается индекс: сети, штаты, контингенты организации (далее – СШКО).</w:t>
      </w:r>
    </w:p>
    <w:bookmarkEnd w:id="47"/>
    <w:bookmarkStart w:name="z553" w:id="48"/>
    <w:p>
      <w:pPr>
        <w:spacing w:after="0"/>
        <w:ind w:left="0"/>
        <w:jc w:val="both"/>
      </w:pPr>
      <w:r>
        <w:rPr>
          <w:rFonts w:ascii="Times New Roman"/>
          <w:b w:val="false"/>
          <w:i w:val="false"/>
          <w:color w:val="000000"/>
          <w:sz w:val="28"/>
        </w:rPr>
        <w:t>
      Периодичность: годовая</w:t>
      </w:r>
    </w:p>
    <w:bookmarkEnd w:id="48"/>
    <w:bookmarkStart w:name="z554" w:id="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февраля года, следующего за отчетным</w:t>
      </w:r>
    </w:p>
    <w:bookmarkEnd w:id="49"/>
    <w:bookmarkStart w:name="z555" w:id="50"/>
    <w:p>
      <w:pPr>
        <w:spacing w:after="0"/>
        <w:ind w:left="0"/>
        <w:jc w:val="both"/>
      </w:pPr>
      <w:r>
        <w:rPr>
          <w:rFonts w:ascii="Times New Roman"/>
          <w:b w:val="false"/>
          <w:i w:val="false"/>
          <w:color w:val="000000"/>
          <w:sz w:val="28"/>
        </w:rPr>
        <w:t>
      Раздел 1. Сведения о сети, штатах, контингентах центров судебно-медицинской экспертизы и его территориальных подразделений, поликлиник, больниц с поликлиникой, центров специального медобеспечения, центров экстренной медицинской помощи, централизованных бухгалтерий, станций скорой помощи, медицинских стационарных организаций, баз спецмедснабжения, дезинфекционных станций, санаториев, центров медицины катастроф, центров по борьбе со СПИДом, центров крови, противочумных станций, патологоанатомических бюро, домов ребенка, родильных домов, а также по программам по пропаганде здорового образа жизни и внедрения современных медицинских технологий</w:t>
      </w:r>
    </w:p>
    <w:bookmarkEnd w:id="50"/>
    <w:bookmarkStart w:name="z556" w:id="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1-1-СШКО</w:t>
      </w:r>
    </w:p>
    <w:bookmarkEnd w:id="51"/>
    <w:bookmarkStart w:name="z557" w:id="5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52"/>
    <w:bookmarkStart w:name="z558" w:id="53"/>
    <w:p>
      <w:pPr>
        <w:spacing w:after="0"/>
        <w:ind w:left="0"/>
        <w:jc w:val="both"/>
      </w:pPr>
      <w:r>
        <w:rPr>
          <w:rFonts w:ascii="Times New Roman"/>
          <w:b w:val="false"/>
          <w:i w:val="false"/>
          <w:color w:val="000000"/>
          <w:sz w:val="28"/>
        </w:rPr>
        <w:t>
      государственные учреждения ________________________________________________</w:t>
      </w:r>
    </w:p>
    <w:bookmarkEnd w:id="53"/>
    <w:bookmarkStart w:name="z559" w:id="54"/>
    <w:p>
      <w:pPr>
        <w:spacing w:after="0"/>
        <w:ind w:left="0"/>
        <w:jc w:val="both"/>
      </w:pPr>
      <w:r>
        <w:rPr>
          <w:rFonts w:ascii="Times New Roman"/>
          <w:b w:val="false"/>
          <w:i w:val="false"/>
          <w:color w:val="000000"/>
          <w:sz w:val="28"/>
        </w:rPr>
        <w:t>
      казенные предприятия (ИИН/БИН) ___________________________________________</w:t>
      </w:r>
    </w:p>
    <w:bookmarkEnd w:id="54"/>
    <w:bookmarkStart w:name="z560" w:id="55"/>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изготовленной крови (заменителей)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56"/>
    <w:p>
      <w:pPr>
        <w:spacing w:after="0"/>
        <w:ind w:left="0"/>
        <w:jc w:val="both"/>
      </w:pPr>
      <w:r>
        <w:rPr>
          <w:rFonts w:ascii="Times New Roman"/>
          <w:b w:val="false"/>
          <w:i w:val="false"/>
          <w:color w:val="000000"/>
          <w:sz w:val="28"/>
        </w:rPr>
        <w:t>
      Наименование организации _______________________________________</w:t>
      </w:r>
    </w:p>
    <w:bookmarkEnd w:id="56"/>
    <w:bookmarkStart w:name="z562" w:id="57"/>
    <w:p>
      <w:pPr>
        <w:spacing w:after="0"/>
        <w:ind w:left="0"/>
        <w:jc w:val="both"/>
      </w:pPr>
      <w:r>
        <w:rPr>
          <w:rFonts w:ascii="Times New Roman"/>
          <w:b w:val="false"/>
          <w:i w:val="false"/>
          <w:color w:val="000000"/>
          <w:sz w:val="28"/>
        </w:rPr>
        <w:t xml:space="preserve">
      Адрес ________________________________________ </w:t>
      </w:r>
    </w:p>
    <w:bookmarkEnd w:id="57"/>
    <w:bookmarkStart w:name="z563" w:id="58"/>
    <w:p>
      <w:pPr>
        <w:spacing w:after="0"/>
        <w:ind w:left="0"/>
        <w:jc w:val="both"/>
      </w:pPr>
      <w:r>
        <w:rPr>
          <w:rFonts w:ascii="Times New Roman"/>
          <w:b w:val="false"/>
          <w:i w:val="false"/>
          <w:color w:val="000000"/>
          <w:sz w:val="28"/>
        </w:rPr>
        <w:t>
      Телефон ______________________________________</w:t>
      </w:r>
    </w:p>
    <w:bookmarkEnd w:id="58"/>
    <w:bookmarkStart w:name="z564" w:id="59"/>
    <w:p>
      <w:pPr>
        <w:spacing w:after="0"/>
        <w:ind w:left="0"/>
        <w:jc w:val="both"/>
      </w:pPr>
      <w:r>
        <w:rPr>
          <w:rFonts w:ascii="Times New Roman"/>
          <w:b w:val="false"/>
          <w:i w:val="false"/>
          <w:color w:val="000000"/>
          <w:sz w:val="28"/>
        </w:rPr>
        <w:t>
      Адрес электронной почты ________________________________________</w:t>
      </w:r>
    </w:p>
    <w:bookmarkEnd w:id="59"/>
    <w:p>
      <w:pPr>
        <w:spacing w:after="0"/>
        <w:ind w:left="0"/>
        <w:jc w:val="both"/>
      </w:pPr>
      <w:bookmarkStart w:name="z565" w:id="60"/>
      <w:r>
        <w:rPr>
          <w:rFonts w:ascii="Times New Roman"/>
          <w:b w:val="false"/>
          <w:i w:val="false"/>
          <w:color w:val="000000"/>
          <w:sz w:val="28"/>
        </w:rPr>
        <w:t>
      Исполнитель ___________________________________________________</w:t>
      </w:r>
    </w:p>
    <w:bookmarkEnd w:id="60"/>
    <w:p>
      <w:pPr>
        <w:spacing w:after="0"/>
        <w:ind w:left="0"/>
        <w:jc w:val="both"/>
      </w:pPr>
      <w:r>
        <w:rPr>
          <w:rFonts w:ascii="Times New Roman"/>
          <w:b w:val="false"/>
          <w:i w:val="false"/>
          <w:color w:val="000000"/>
          <w:sz w:val="28"/>
        </w:rPr>
        <w:t xml:space="preserve">                         фамилия, имя, отчество (при его наличии)  </w:t>
      </w:r>
    </w:p>
    <w:bookmarkStart w:name="z566" w:id="61"/>
    <w:p>
      <w:pPr>
        <w:spacing w:after="0"/>
        <w:ind w:left="0"/>
        <w:jc w:val="both"/>
      </w:pPr>
      <w:r>
        <w:rPr>
          <w:rFonts w:ascii="Times New Roman"/>
          <w:b w:val="false"/>
          <w:i w:val="false"/>
          <w:color w:val="000000"/>
          <w:sz w:val="28"/>
        </w:rPr>
        <w:t>
      подпись ____________</w:t>
      </w:r>
    </w:p>
    <w:bookmarkEnd w:id="61"/>
    <w:p>
      <w:pPr>
        <w:spacing w:after="0"/>
        <w:ind w:left="0"/>
        <w:jc w:val="both"/>
      </w:pPr>
      <w:bookmarkStart w:name="z567" w:id="62"/>
      <w:r>
        <w:rPr>
          <w:rFonts w:ascii="Times New Roman"/>
          <w:b w:val="false"/>
          <w:i w:val="false"/>
          <w:color w:val="000000"/>
          <w:sz w:val="28"/>
        </w:rPr>
        <w:t>
      Руководитель или лицо,</w:t>
      </w:r>
    </w:p>
    <w:bookmarkEnd w:id="62"/>
    <w:p>
      <w:pPr>
        <w:spacing w:after="0"/>
        <w:ind w:left="0"/>
        <w:jc w:val="both"/>
      </w:pPr>
      <w:r>
        <w:rPr>
          <w:rFonts w:ascii="Times New Roman"/>
          <w:b w:val="false"/>
          <w:i w:val="false"/>
          <w:color w:val="000000"/>
          <w:sz w:val="28"/>
        </w:rPr>
        <w:t xml:space="preserve">       исполняющее его обязанности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568" w:id="63"/>
    <w:p>
      <w:pPr>
        <w:spacing w:after="0"/>
        <w:ind w:left="0"/>
        <w:jc w:val="both"/>
      </w:pPr>
      <w:r>
        <w:rPr>
          <w:rFonts w:ascii="Times New Roman"/>
          <w:b w:val="false"/>
          <w:i w:val="false"/>
          <w:color w:val="000000"/>
          <w:sz w:val="28"/>
        </w:rPr>
        <w:t>
      подпись ____________</w:t>
      </w:r>
    </w:p>
    <w:bookmarkEnd w:id="63"/>
    <w:bookmarkStart w:name="z569" w:id="64"/>
    <w:p>
      <w:pPr>
        <w:spacing w:after="0"/>
        <w:ind w:left="0"/>
        <w:jc w:val="both"/>
      </w:pPr>
      <w:r>
        <w:rPr>
          <w:rFonts w:ascii="Times New Roman"/>
          <w:b w:val="false"/>
          <w:i w:val="false"/>
          <w:color w:val="000000"/>
          <w:sz w:val="28"/>
        </w:rPr>
        <w:t xml:space="preserve">
      Дата "__" ___________ 20__ год </w:t>
      </w:r>
    </w:p>
    <w:bookmarkEnd w:id="64"/>
    <w:bookmarkStart w:name="z570" w:id="65"/>
    <w:p>
      <w:pPr>
        <w:spacing w:after="0"/>
        <w:ind w:left="0"/>
        <w:jc w:val="both"/>
      </w:pPr>
      <w:r>
        <w:rPr>
          <w:rFonts w:ascii="Times New Roman"/>
          <w:b w:val="false"/>
          <w:i w:val="false"/>
          <w:color w:val="000000"/>
          <w:sz w:val="28"/>
        </w:rPr>
        <w:t>
      Место для печати</w:t>
      </w:r>
    </w:p>
    <w:bookmarkEnd w:id="65"/>
    <w:bookmarkStart w:name="z571" w:id="66"/>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66"/>
    <w:bookmarkStart w:name="z572" w:id="67"/>
    <w:p>
      <w:pPr>
        <w:spacing w:after="0"/>
        <w:ind w:left="0"/>
        <w:jc w:val="both"/>
      </w:pPr>
      <w:r>
        <w:rPr>
          <w:rFonts w:ascii="Times New Roman"/>
          <w:b w:val="false"/>
          <w:i w:val="false"/>
          <w:color w:val="000000"/>
          <w:sz w:val="28"/>
        </w:rPr>
        <w:t>
      Раздел 2. Сведения о сети, штатах, контингентах органов здравоохранения по лекарственному обеспечению отдельных категорий граждан по видам заболеваний, а также по обеспечению специализированными продуктами детского питания отдельных категорий граждан</w:t>
      </w:r>
    </w:p>
    <w:bookmarkEnd w:id="67"/>
    <w:bookmarkStart w:name="z573" w:id="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1-2-СШКО.</w:t>
      </w:r>
    </w:p>
    <w:bookmarkEnd w:id="68"/>
    <w:bookmarkStart w:name="z574" w:id="6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69"/>
    <w:bookmarkStart w:name="z575" w:id="70"/>
    <w:p>
      <w:pPr>
        <w:spacing w:after="0"/>
        <w:ind w:left="0"/>
        <w:jc w:val="both"/>
      </w:pPr>
      <w:r>
        <w:rPr>
          <w:rFonts w:ascii="Times New Roman"/>
          <w:b w:val="false"/>
          <w:i w:val="false"/>
          <w:color w:val="000000"/>
          <w:sz w:val="28"/>
        </w:rPr>
        <w:t>
      государственные учреждения _______________________________________________</w:t>
      </w:r>
    </w:p>
    <w:bookmarkEnd w:id="70"/>
    <w:bookmarkStart w:name="z576" w:id="71"/>
    <w:p>
      <w:pPr>
        <w:spacing w:after="0"/>
        <w:ind w:left="0"/>
        <w:jc w:val="both"/>
      </w:pPr>
      <w:r>
        <w:rPr>
          <w:rFonts w:ascii="Times New Roman"/>
          <w:b w:val="false"/>
          <w:i w:val="false"/>
          <w:color w:val="000000"/>
          <w:sz w:val="28"/>
        </w:rPr>
        <w:t>
      казенные предприятия (ИИН/БИН) __________________________________________</w:t>
      </w:r>
    </w:p>
    <w:bookmarkEnd w:id="71"/>
    <w:bookmarkStart w:name="z577" w:id="72"/>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средств по видам заболеваний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детского и лечебного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73"/>
    <w:p>
      <w:pPr>
        <w:spacing w:after="0"/>
        <w:ind w:left="0"/>
        <w:jc w:val="both"/>
      </w:pPr>
      <w:r>
        <w:rPr>
          <w:rFonts w:ascii="Times New Roman"/>
          <w:b w:val="false"/>
          <w:i w:val="false"/>
          <w:color w:val="000000"/>
          <w:sz w:val="28"/>
        </w:rPr>
        <w:t>
      Наименование организации ______________________________________</w:t>
      </w:r>
    </w:p>
    <w:bookmarkEnd w:id="73"/>
    <w:bookmarkStart w:name="z579" w:id="74"/>
    <w:p>
      <w:pPr>
        <w:spacing w:after="0"/>
        <w:ind w:left="0"/>
        <w:jc w:val="both"/>
      </w:pPr>
      <w:r>
        <w:rPr>
          <w:rFonts w:ascii="Times New Roman"/>
          <w:b w:val="false"/>
          <w:i w:val="false"/>
          <w:color w:val="000000"/>
          <w:sz w:val="28"/>
        </w:rPr>
        <w:t>
      Адрес ________________________________________</w:t>
      </w:r>
    </w:p>
    <w:bookmarkEnd w:id="74"/>
    <w:bookmarkStart w:name="z580" w:id="75"/>
    <w:p>
      <w:pPr>
        <w:spacing w:after="0"/>
        <w:ind w:left="0"/>
        <w:jc w:val="both"/>
      </w:pPr>
      <w:r>
        <w:rPr>
          <w:rFonts w:ascii="Times New Roman"/>
          <w:b w:val="false"/>
          <w:i w:val="false"/>
          <w:color w:val="000000"/>
          <w:sz w:val="28"/>
        </w:rPr>
        <w:t>
      Телефон _______________________________________</w:t>
      </w:r>
    </w:p>
    <w:bookmarkEnd w:id="75"/>
    <w:bookmarkStart w:name="z581" w:id="76"/>
    <w:p>
      <w:pPr>
        <w:spacing w:after="0"/>
        <w:ind w:left="0"/>
        <w:jc w:val="both"/>
      </w:pPr>
      <w:r>
        <w:rPr>
          <w:rFonts w:ascii="Times New Roman"/>
          <w:b w:val="false"/>
          <w:i w:val="false"/>
          <w:color w:val="000000"/>
          <w:sz w:val="28"/>
        </w:rPr>
        <w:t>
      Адрес электронной почты ________________________________________</w:t>
      </w:r>
    </w:p>
    <w:bookmarkEnd w:id="76"/>
    <w:p>
      <w:pPr>
        <w:spacing w:after="0"/>
        <w:ind w:left="0"/>
        <w:jc w:val="both"/>
      </w:pPr>
      <w:bookmarkStart w:name="z582" w:id="77"/>
      <w:r>
        <w:rPr>
          <w:rFonts w:ascii="Times New Roman"/>
          <w:b w:val="false"/>
          <w:i w:val="false"/>
          <w:color w:val="000000"/>
          <w:sz w:val="28"/>
        </w:rPr>
        <w:t>
      Исполнитель ___________________________________________________</w:t>
      </w:r>
    </w:p>
    <w:bookmarkEnd w:id="77"/>
    <w:p>
      <w:pPr>
        <w:spacing w:after="0"/>
        <w:ind w:left="0"/>
        <w:jc w:val="both"/>
      </w:pPr>
      <w:r>
        <w:rPr>
          <w:rFonts w:ascii="Times New Roman"/>
          <w:b w:val="false"/>
          <w:i w:val="false"/>
          <w:color w:val="000000"/>
          <w:sz w:val="28"/>
        </w:rPr>
        <w:t xml:space="preserve">                         фамилия, имя, отчество (при его наличии)</w:t>
      </w:r>
    </w:p>
    <w:bookmarkStart w:name="z583" w:id="78"/>
    <w:p>
      <w:pPr>
        <w:spacing w:after="0"/>
        <w:ind w:left="0"/>
        <w:jc w:val="both"/>
      </w:pPr>
      <w:r>
        <w:rPr>
          <w:rFonts w:ascii="Times New Roman"/>
          <w:b w:val="false"/>
          <w:i w:val="false"/>
          <w:color w:val="000000"/>
          <w:sz w:val="28"/>
        </w:rPr>
        <w:t>
      подпись ____________</w:t>
      </w:r>
    </w:p>
    <w:bookmarkEnd w:id="78"/>
    <w:p>
      <w:pPr>
        <w:spacing w:after="0"/>
        <w:ind w:left="0"/>
        <w:jc w:val="both"/>
      </w:pPr>
      <w:bookmarkStart w:name="z584" w:id="79"/>
      <w:r>
        <w:rPr>
          <w:rFonts w:ascii="Times New Roman"/>
          <w:b w:val="false"/>
          <w:i w:val="false"/>
          <w:color w:val="000000"/>
          <w:sz w:val="28"/>
        </w:rPr>
        <w:t>
      Руководитель или лицо, исполняющее его обязанности _________________________</w:t>
      </w:r>
    </w:p>
    <w:bookmarkEnd w:id="79"/>
    <w:p>
      <w:pPr>
        <w:spacing w:after="0"/>
        <w:ind w:left="0"/>
        <w:jc w:val="both"/>
      </w:pPr>
      <w:r>
        <w:rPr>
          <w:rFonts w:ascii="Times New Roman"/>
          <w:b w:val="false"/>
          <w:i w:val="false"/>
          <w:color w:val="000000"/>
          <w:sz w:val="28"/>
        </w:rPr>
        <w:t xml:space="preserve">                                           фамилия, имя, отчество (при его наличии)</w:t>
      </w:r>
    </w:p>
    <w:bookmarkStart w:name="z585" w:id="80"/>
    <w:p>
      <w:pPr>
        <w:spacing w:after="0"/>
        <w:ind w:left="0"/>
        <w:jc w:val="both"/>
      </w:pPr>
      <w:r>
        <w:rPr>
          <w:rFonts w:ascii="Times New Roman"/>
          <w:b w:val="false"/>
          <w:i w:val="false"/>
          <w:color w:val="000000"/>
          <w:sz w:val="28"/>
        </w:rPr>
        <w:t>
      подпись ____________</w:t>
      </w:r>
    </w:p>
    <w:bookmarkEnd w:id="80"/>
    <w:bookmarkStart w:name="z586" w:id="81"/>
    <w:p>
      <w:pPr>
        <w:spacing w:after="0"/>
        <w:ind w:left="0"/>
        <w:jc w:val="both"/>
      </w:pPr>
      <w:r>
        <w:rPr>
          <w:rFonts w:ascii="Times New Roman"/>
          <w:b w:val="false"/>
          <w:i w:val="false"/>
          <w:color w:val="000000"/>
          <w:sz w:val="28"/>
        </w:rPr>
        <w:t xml:space="preserve">
      Дата "__" ___________ 20__ год </w:t>
      </w:r>
    </w:p>
    <w:bookmarkEnd w:id="81"/>
    <w:bookmarkStart w:name="z587" w:id="82"/>
    <w:p>
      <w:pPr>
        <w:spacing w:after="0"/>
        <w:ind w:left="0"/>
        <w:jc w:val="both"/>
      </w:pPr>
      <w:r>
        <w:rPr>
          <w:rFonts w:ascii="Times New Roman"/>
          <w:b w:val="false"/>
          <w:i w:val="false"/>
          <w:color w:val="000000"/>
          <w:sz w:val="28"/>
        </w:rPr>
        <w:t>
      Место для печати</w:t>
      </w:r>
    </w:p>
    <w:bookmarkEnd w:id="82"/>
    <w:bookmarkStart w:name="z588" w:id="83"/>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83"/>
    <w:bookmarkStart w:name="z589" w:id="84"/>
    <w:p>
      <w:pPr>
        <w:spacing w:after="0"/>
        <w:ind w:left="0"/>
        <w:jc w:val="both"/>
      </w:pPr>
      <w:r>
        <w:rPr>
          <w:rFonts w:ascii="Times New Roman"/>
          <w:b w:val="false"/>
          <w:i w:val="false"/>
          <w:color w:val="000000"/>
          <w:sz w:val="28"/>
        </w:rPr>
        <w:t>
      Раздел 3. Сведения о сети, штатах, контингентах по программам социального обеспечения и социальной помощи (пенсий, пособий, денежных компенсаций, оказание социальной помощи, социальной поддержки, оказание государственной адресной социальной помощи, выполнение обязательств прошлых лет), предоставление услуг центральной экспериментальной лабораторией слухопротезирования, обеспечение лиц с инвалидностью техническими и иными средствами на местном уровне, оказание социальной помощи специалистам здравоохранения, социального обеспечения, проживающих в сельской местности по приобретению топлива, социальная помощь на изготовление и ремонт зубных протезов (за исключением протезов из драгоценных металлов) многодетным матерям и по патронатному воспитанию и обучению</w:t>
      </w:r>
    </w:p>
    <w:bookmarkEnd w:id="84"/>
    <w:bookmarkStart w:name="z590" w:id="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1-3-СШКО.</w:t>
      </w:r>
    </w:p>
    <w:bookmarkEnd w:id="85"/>
    <w:bookmarkStart w:name="z591" w:id="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86"/>
    <w:bookmarkStart w:name="z592" w:id="87"/>
    <w:p>
      <w:pPr>
        <w:spacing w:after="0"/>
        <w:ind w:left="0"/>
        <w:jc w:val="both"/>
      </w:pPr>
      <w:r>
        <w:rPr>
          <w:rFonts w:ascii="Times New Roman"/>
          <w:b w:val="false"/>
          <w:i w:val="false"/>
          <w:color w:val="000000"/>
          <w:sz w:val="28"/>
        </w:rPr>
        <w:t>
      государственные учреждения _______________________________________________</w:t>
      </w:r>
    </w:p>
    <w:bookmarkEnd w:id="87"/>
    <w:bookmarkStart w:name="z593" w:id="88"/>
    <w:p>
      <w:pPr>
        <w:spacing w:after="0"/>
        <w:ind w:left="0"/>
        <w:jc w:val="both"/>
      </w:pPr>
      <w:r>
        <w:rPr>
          <w:rFonts w:ascii="Times New Roman"/>
          <w:b w:val="false"/>
          <w:i w:val="false"/>
          <w:color w:val="000000"/>
          <w:sz w:val="28"/>
        </w:rPr>
        <w:t>
      казенные предприятия (ИИН/БИН) ___________________________________________</w:t>
      </w:r>
    </w:p>
    <w:bookmarkEnd w:id="88"/>
    <w:bookmarkStart w:name="z594" w:id="89"/>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одиноких лиц с инвалидностью, нуждающихся в посторонней помощи, получившие дополнительную социальную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с инвалидностью, обеспеченных санаторно-курортным лечением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протезно-ортопедические изделия и медицинские услуги по протезированию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слухопротезную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услуг в рамках государственного социального заказа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изделий,</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сурдотехнических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тифлотехнических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90"/>
    <w:p>
      <w:pPr>
        <w:spacing w:after="0"/>
        <w:ind w:left="0"/>
        <w:jc w:val="both"/>
      </w:pPr>
      <w:r>
        <w:rPr>
          <w:rFonts w:ascii="Times New Roman"/>
          <w:b w:val="false"/>
          <w:i w:val="false"/>
          <w:color w:val="000000"/>
          <w:sz w:val="28"/>
        </w:rPr>
        <w:t xml:space="preserve">
      Наименование организации ________________________________________ </w:t>
      </w:r>
    </w:p>
    <w:bookmarkEnd w:id="90"/>
    <w:bookmarkStart w:name="z596" w:id="91"/>
    <w:p>
      <w:pPr>
        <w:spacing w:after="0"/>
        <w:ind w:left="0"/>
        <w:jc w:val="both"/>
      </w:pPr>
      <w:r>
        <w:rPr>
          <w:rFonts w:ascii="Times New Roman"/>
          <w:b w:val="false"/>
          <w:i w:val="false"/>
          <w:color w:val="000000"/>
          <w:sz w:val="28"/>
        </w:rPr>
        <w:t xml:space="preserve">
      Адрес ________________________________________ </w:t>
      </w:r>
    </w:p>
    <w:bookmarkEnd w:id="91"/>
    <w:bookmarkStart w:name="z597" w:id="92"/>
    <w:p>
      <w:pPr>
        <w:spacing w:after="0"/>
        <w:ind w:left="0"/>
        <w:jc w:val="both"/>
      </w:pPr>
      <w:r>
        <w:rPr>
          <w:rFonts w:ascii="Times New Roman"/>
          <w:b w:val="false"/>
          <w:i w:val="false"/>
          <w:color w:val="000000"/>
          <w:sz w:val="28"/>
        </w:rPr>
        <w:t xml:space="preserve">
      Телефон ________________________________________  </w:t>
      </w:r>
    </w:p>
    <w:bookmarkEnd w:id="92"/>
    <w:bookmarkStart w:name="z598" w:id="93"/>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93"/>
    <w:p>
      <w:pPr>
        <w:spacing w:after="0"/>
        <w:ind w:left="0"/>
        <w:jc w:val="both"/>
      </w:pPr>
      <w:bookmarkStart w:name="z599" w:id="94"/>
      <w:r>
        <w:rPr>
          <w:rFonts w:ascii="Times New Roman"/>
          <w:b w:val="false"/>
          <w:i w:val="false"/>
          <w:color w:val="000000"/>
          <w:sz w:val="28"/>
        </w:rPr>
        <w:t>
      Исполнитель ___________________________________________________</w:t>
      </w:r>
    </w:p>
    <w:bookmarkEnd w:id="94"/>
    <w:p>
      <w:pPr>
        <w:spacing w:after="0"/>
        <w:ind w:left="0"/>
        <w:jc w:val="both"/>
      </w:pPr>
      <w:r>
        <w:rPr>
          <w:rFonts w:ascii="Times New Roman"/>
          <w:b w:val="false"/>
          <w:i w:val="false"/>
          <w:color w:val="000000"/>
          <w:sz w:val="28"/>
        </w:rPr>
        <w:t xml:space="preserve">                         фамилия, имя, отчество (при его наличии)  </w:t>
      </w:r>
    </w:p>
    <w:bookmarkStart w:name="z600" w:id="95"/>
    <w:p>
      <w:pPr>
        <w:spacing w:after="0"/>
        <w:ind w:left="0"/>
        <w:jc w:val="both"/>
      </w:pPr>
      <w:r>
        <w:rPr>
          <w:rFonts w:ascii="Times New Roman"/>
          <w:b w:val="false"/>
          <w:i w:val="false"/>
          <w:color w:val="000000"/>
          <w:sz w:val="28"/>
        </w:rPr>
        <w:t>
      подпись ____________</w:t>
      </w:r>
    </w:p>
    <w:bookmarkEnd w:id="95"/>
    <w:p>
      <w:pPr>
        <w:spacing w:after="0"/>
        <w:ind w:left="0"/>
        <w:jc w:val="both"/>
      </w:pPr>
      <w:bookmarkStart w:name="z601" w:id="96"/>
      <w:r>
        <w:rPr>
          <w:rFonts w:ascii="Times New Roman"/>
          <w:b w:val="false"/>
          <w:i w:val="false"/>
          <w:color w:val="000000"/>
          <w:sz w:val="28"/>
        </w:rPr>
        <w:t>
      Руководитель или лицо, исполняющее его обязанности __________________________</w:t>
      </w:r>
    </w:p>
    <w:bookmarkEnd w:id="96"/>
    <w:p>
      <w:pPr>
        <w:spacing w:after="0"/>
        <w:ind w:left="0"/>
        <w:jc w:val="both"/>
      </w:pPr>
      <w:r>
        <w:rPr>
          <w:rFonts w:ascii="Times New Roman"/>
          <w:b w:val="false"/>
          <w:i w:val="false"/>
          <w:color w:val="000000"/>
          <w:sz w:val="28"/>
        </w:rPr>
        <w:t xml:space="preserve">                                           фамилия, имя, отчество (при его наличии)  </w:t>
      </w:r>
    </w:p>
    <w:bookmarkStart w:name="z602" w:id="97"/>
    <w:p>
      <w:pPr>
        <w:spacing w:after="0"/>
        <w:ind w:left="0"/>
        <w:jc w:val="both"/>
      </w:pPr>
      <w:r>
        <w:rPr>
          <w:rFonts w:ascii="Times New Roman"/>
          <w:b w:val="false"/>
          <w:i w:val="false"/>
          <w:color w:val="000000"/>
          <w:sz w:val="28"/>
        </w:rPr>
        <w:t>
      подпись ____________</w:t>
      </w:r>
    </w:p>
    <w:bookmarkEnd w:id="97"/>
    <w:bookmarkStart w:name="z603" w:id="98"/>
    <w:p>
      <w:pPr>
        <w:spacing w:after="0"/>
        <w:ind w:left="0"/>
        <w:jc w:val="both"/>
      </w:pPr>
      <w:r>
        <w:rPr>
          <w:rFonts w:ascii="Times New Roman"/>
          <w:b w:val="false"/>
          <w:i w:val="false"/>
          <w:color w:val="000000"/>
          <w:sz w:val="28"/>
        </w:rPr>
        <w:t xml:space="preserve">
      Дата "__" ___________ 20__ год </w:t>
      </w:r>
    </w:p>
    <w:bookmarkEnd w:id="98"/>
    <w:bookmarkStart w:name="z604" w:id="99"/>
    <w:p>
      <w:pPr>
        <w:spacing w:after="0"/>
        <w:ind w:left="0"/>
        <w:jc w:val="both"/>
      </w:pPr>
      <w:r>
        <w:rPr>
          <w:rFonts w:ascii="Times New Roman"/>
          <w:b w:val="false"/>
          <w:i w:val="false"/>
          <w:color w:val="000000"/>
          <w:sz w:val="28"/>
        </w:rPr>
        <w:t>
      Место для печати</w:t>
      </w:r>
    </w:p>
    <w:bookmarkEnd w:id="99"/>
    <w:bookmarkStart w:name="z605" w:id="100"/>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00"/>
    <w:bookmarkStart w:name="z606" w:id="101"/>
    <w:p>
      <w:pPr>
        <w:spacing w:after="0"/>
        <w:ind w:left="0"/>
        <w:jc w:val="both"/>
      </w:pPr>
      <w:r>
        <w:rPr>
          <w:rFonts w:ascii="Times New Roman"/>
          <w:b w:val="false"/>
          <w:i w:val="false"/>
          <w:color w:val="000000"/>
          <w:sz w:val="28"/>
        </w:rPr>
        <w:t>
      Раздел 4. Сведения о сети, штатах, контингентах для переселенческих мероприятий и центров адаптации репатриантов (кандас)</w:t>
      </w:r>
    </w:p>
    <w:bookmarkEnd w:id="101"/>
    <w:bookmarkStart w:name="z607" w:id="1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1-4-СШКО.</w:t>
      </w:r>
    </w:p>
    <w:bookmarkEnd w:id="102"/>
    <w:bookmarkStart w:name="z608" w:id="103"/>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103"/>
    <w:bookmarkStart w:name="z609" w:id="104"/>
    <w:p>
      <w:pPr>
        <w:spacing w:after="0"/>
        <w:ind w:left="0"/>
        <w:jc w:val="both"/>
      </w:pPr>
      <w:r>
        <w:rPr>
          <w:rFonts w:ascii="Times New Roman"/>
          <w:b w:val="false"/>
          <w:i w:val="false"/>
          <w:color w:val="000000"/>
          <w:sz w:val="28"/>
        </w:rPr>
        <w:t>
      государственные учреждения _______________________________________________</w:t>
      </w:r>
    </w:p>
    <w:bookmarkEnd w:id="104"/>
    <w:bookmarkStart w:name="z610" w:id="105"/>
    <w:p>
      <w:pPr>
        <w:spacing w:after="0"/>
        <w:ind w:left="0"/>
        <w:jc w:val="both"/>
      </w:pPr>
      <w:r>
        <w:rPr>
          <w:rFonts w:ascii="Times New Roman"/>
          <w:b w:val="false"/>
          <w:i w:val="false"/>
          <w:color w:val="000000"/>
          <w:sz w:val="28"/>
        </w:rPr>
        <w:t>
      казенные предприятия (ИИН/БИН) __________________________________________</w:t>
      </w:r>
    </w:p>
    <w:bookmarkEnd w:id="105"/>
    <w:bookmarkStart w:name="z611" w:id="106"/>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жилья, находящегося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единовременных пособий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за транспортные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нуждающиеся в жилье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жилье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107"/>
    <w:p>
      <w:pPr>
        <w:spacing w:after="0"/>
        <w:ind w:left="0"/>
        <w:jc w:val="both"/>
      </w:pPr>
      <w:r>
        <w:rPr>
          <w:rFonts w:ascii="Times New Roman"/>
          <w:b w:val="false"/>
          <w:i w:val="false"/>
          <w:color w:val="000000"/>
          <w:sz w:val="28"/>
        </w:rPr>
        <w:t xml:space="preserve">
      Наименование организации ________________________________________ </w:t>
      </w:r>
    </w:p>
    <w:bookmarkEnd w:id="107"/>
    <w:bookmarkStart w:name="z613" w:id="108"/>
    <w:p>
      <w:pPr>
        <w:spacing w:after="0"/>
        <w:ind w:left="0"/>
        <w:jc w:val="both"/>
      </w:pPr>
      <w:r>
        <w:rPr>
          <w:rFonts w:ascii="Times New Roman"/>
          <w:b w:val="false"/>
          <w:i w:val="false"/>
          <w:color w:val="000000"/>
          <w:sz w:val="28"/>
        </w:rPr>
        <w:t xml:space="preserve">
      Адрес ________________________________________ </w:t>
      </w:r>
    </w:p>
    <w:bookmarkEnd w:id="108"/>
    <w:bookmarkStart w:name="z614" w:id="109"/>
    <w:p>
      <w:pPr>
        <w:spacing w:after="0"/>
        <w:ind w:left="0"/>
        <w:jc w:val="both"/>
      </w:pPr>
      <w:r>
        <w:rPr>
          <w:rFonts w:ascii="Times New Roman"/>
          <w:b w:val="false"/>
          <w:i w:val="false"/>
          <w:color w:val="000000"/>
          <w:sz w:val="28"/>
        </w:rPr>
        <w:t xml:space="preserve">
      Телефон ________________________________________  </w:t>
      </w:r>
    </w:p>
    <w:bookmarkEnd w:id="109"/>
    <w:bookmarkStart w:name="z615" w:id="110"/>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110"/>
    <w:p>
      <w:pPr>
        <w:spacing w:after="0"/>
        <w:ind w:left="0"/>
        <w:jc w:val="both"/>
      </w:pPr>
      <w:bookmarkStart w:name="z616" w:id="111"/>
      <w:r>
        <w:rPr>
          <w:rFonts w:ascii="Times New Roman"/>
          <w:b w:val="false"/>
          <w:i w:val="false"/>
          <w:color w:val="000000"/>
          <w:sz w:val="28"/>
        </w:rPr>
        <w:t>
      Исполнитель ____________________________________________________</w:t>
      </w:r>
    </w:p>
    <w:bookmarkEnd w:id="111"/>
    <w:p>
      <w:pPr>
        <w:spacing w:after="0"/>
        <w:ind w:left="0"/>
        <w:jc w:val="both"/>
      </w:pPr>
      <w:r>
        <w:rPr>
          <w:rFonts w:ascii="Times New Roman"/>
          <w:b w:val="false"/>
          <w:i w:val="false"/>
          <w:color w:val="000000"/>
          <w:sz w:val="28"/>
        </w:rPr>
        <w:t xml:space="preserve">                         фамилия, имя, отчество (при его наличии)  </w:t>
      </w:r>
    </w:p>
    <w:bookmarkStart w:name="z617" w:id="112"/>
    <w:p>
      <w:pPr>
        <w:spacing w:after="0"/>
        <w:ind w:left="0"/>
        <w:jc w:val="both"/>
      </w:pPr>
      <w:r>
        <w:rPr>
          <w:rFonts w:ascii="Times New Roman"/>
          <w:b w:val="false"/>
          <w:i w:val="false"/>
          <w:color w:val="000000"/>
          <w:sz w:val="28"/>
        </w:rPr>
        <w:t>
      подпись ____________</w:t>
      </w:r>
    </w:p>
    <w:bookmarkEnd w:id="112"/>
    <w:p>
      <w:pPr>
        <w:spacing w:after="0"/>
        <w:ind w:left="0"/>
        <w:jc w:val="both"/>
      </w:pPr>
      <w:bookmarkStart w:name="z618" w:id="113"/>
      <w:r>
        <w:rPr>
          <w:rFonts w:ascii="Times New Roman"/>
          <w:b w:val="false"/>
          <w:i w:val="false"/>
          <w:color w:val="000000"/>
          <w:sz w:val="28"/>
        </w:rPr>
        <w:t>
      Руководитель или лицо, исполняющее его обязанности __________________________</w:t>
      </w:r>
    </w:p>
    <w:bookmarkEnd w:id="113"/>
    <w:p>
      <w:pPr>
        <w:spacing w:after="0"/>
        <w:ind w:left="0"/>
        <w:jc w:val="both"/>
      </w:pPr>
      <w:r>
        <w:rPr>
          <w:rFonts w:ascii="Times New Roman"/>
          <w:b w:val="false"/>
          <w:i w:val="false"/>
          <w:color w:val="000000"/>
          <w:sz w:val="28"/>
        </w:rPr>
        <w:t xml:space="preserve">                                           фамилия, имя, отчество (при его наличии)  </w:t>
      </w:r>
    </w:p>
    <w:bookmarkStart w:name="z619" w:id="114"/>
    <w:p>
      <w:pPr>
        <w:spacing w:after="0"/>
        <w:ind w:left="0"/>
        <w:jc w:val="both"/>
      </w:pPr>
      <w:r>
        <w:rPr>
          <w:rFonts w:ascii="Times New Roman"/>
          <w:b w:val="false"/>
          <w:i w:val="false"/>
          <w:color w:val="000000"/>
          <w:sz w:val="28"/>
        </w:rPr>
        <w:t>
      подпись ____________</w:t>
      </w:r>
    </w:p>
    <w:bookmarkEnd w:id="114"/>
    <w:bookmarkStart w:name="z620" w:id="115"/>
    <w:p>
      <w:pPr>
        <w:spacing w:after="0"/>
        <w:ind w:left="0"/>
        <w:jc w:val="both"/>
      </w:pPr>
      <w:r>
        <w:rPr>
          <w:rFonts w:ascii="Times New Roman"/>
          <w:b w:val="false"/>
          <w:i w:val="false"/>
          <w:color w:val="000000"/>
          <w:sz w:val="28"/>
        </w:rPr>
        <w:t xml:space="preserve">
      Дата "__" ___________ 20__ год </w:t>
      </w:r>
    </w:p>
    <w:bookmarkEnd w:id="115"/>
    <w:bookmarkStart w:name="z621" w:id="116"/>
    <w:p>
      <w:pPr>
        <w:spacing w:after="0"/>
        <w:ind w:left="0"/>
        <w:jc w:val="both"/>
      </w:pPr>
      <w:r>
        <w:rPr>
          <w:rFonts w:ascii="Times New Roman"/>
          <w:b w:val="false"/>
          <w:i w:val="false"/>
          <w:color w:val="000000"/>
          <w:sz w:val="28"/>
        </w:rPr>
        <w:t>
      Место для печати</w:t>
      </w:r>
    </w:p>
    <w:bookmarkEnd w:id="116"/>
    <w:bookmarkStart w:name="z622" w:id="117"/>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17"/>
    <w:bookmarkStart w:name="z623" w:id="118"/>
    <w:p>
      <w:pPr>
        <w:spacing w:after="0"/>
        <w:ind w:left="0"/>
        <w:jc w:val="both"/>
      </w:pPr>
      <w:r>
        <w:rPr>
          <w:rFonts w:ascii="Times New Roman"/>
          <w:b w:val="false"/>
          <w:i w:val="false"/>
          <w:color w:val="000000"/>
          <w:sz w:val="28"/>
        </w:rPr>
        <w:t>
      Раздел 5. Сведения о сети, штатах, контингентах по программам, предоставляющих медицинские услуги по протезированию и обеспечению протезно-ортопедическими изделиями, по приобретению средств сурдо-тифлотехники, обучению лиц с инвалидностью, а также для центров занятости</w:t>
      </w:r>
    </w:p>
    <w:bookmarkEnd w:id="118"/>
    <w:bookmarkStart w:name="z624" w:id="11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1-5-СШКО.</w:t>
      </w:r>
    </w:p>
    <w:bookmarkEnd w:id="119"/>
    <w:bookmarkStart w:name="z625" w:id="12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120"/>
    <w:bookmarkStart w:name="z626" w:id="121"/>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21"/>
    <w:bookmarkStart w:name="z627" w:id="122"/>
    <w:p>
      <w:pPr>
        <w:spacing w:after="0"/>
        <w:ind w:left="0"/>
        <w:jc w:val="both"/>
      </w:pPr>
      <w:r>
        <w:rPr>
          <w:rFonts w:ascii="Times New Roman"/>
          <w:b w:val="false"/>
          <w:i w:val="false"/>
          <w:color w:val="000000"/>
          <w:sz w:val="28"/>
        </w:rPr>
        <w:t>
      казенные предприятия (ИИН/БИН) _________________________________________</w:t>
      </w:r>
    </w:p>
    <w:bookmarkEnd w:id="122"/>
    <w:bookmarkStart w:name="z628" w:id="123"/>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лиц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 лиц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124"/>
    <w:p>
      <w:pPr>
        <w:spacing w:after="0"/>
        <w:ind w:left="0"/>
        <w:jc w:val="both"/>
      </w:pPr>
      <w:r>
        <w:rPr>
          <w:rFonts w:ascii="Times New Roman"/>
          <w:b w:val="false"/>
          <w:i w:val="false"/>
          <w:color w:val="000000"/>
          <w:sz w:val="28"/>
        </w:rPr>
        <w:t>
      Наименование организации ________________________________________</w:t>
      </w:r>
    </w:p>
    <w:bookmarkEnd w:id="124"/>
    <w:bookmarkStart w:name="z630" w:id="125"/>
    <w:p>
      <w:pPr>
        <w:spacing w:after="0"/>
        <w:ind w:left="0"/>
        <w:jc w:val="both"/>
      </w:pPr>
      <w:r>
        <w:rPr>
          <w:rFonts w:ascii="Times New Roman"/>
          <w:b w:val="false"/>
          <w:i w:val="false"/>
          <w:color w:val="000000"/>
          <w:sz w:val="28"/>
        </w:rPr>
        <w:t xml:space="preserve">
      Адрес ________________________________________ </w:t>
      </w:r>
    </w:p>
    <w:bookmarkEnd w:id="125"/>
    <w:bookmarkStart w:name="z631" w:id="126"/>
    <w:p>
      <w:pPr>
        <w:spacing w:after="0"/>
        <w:ind w:left="0"/>
        <w:jc w:val="both"/>
      </w:pPr>
      <w:r>
        <w:rPr>
          <w:rFonts w:ascii="Times New Roman"/>
          <w:b w:val="false"/>
          <w:i w:val="false"/>
          <w:color w:val="000000"/>
          <w:sz w:val="28"/>
        </w:rPr>
        <w:t xml:space="preserve">
      Телефон ________________________________________  </w:t>
      </w:r>
    </w:p>
    <w:bookmarkEnd w:id="126"/>
    <w:bookmarkStart w:name="z632" w:id="127"/>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127"/>
    <w:p>
      <w:pPr>
        <w:spacing w:after="0"/>
        <w:ind w:left="0"/>
        <w:jc w:val="both"/>
      </w:pPr>
      <w:bookmarkStart w:name="z633" w:id="128"/>
      <w:r>
        <w:rPr>
          <w:rFonts w:ascii="Times New Roman"/>
          <w:b w:val="false"/>
          <w:i w:val="false"/>
          <w:color w:val="000000"/>
          <w:sz w:val="28"/>
        </w:rPr>
        <w:t>
      Исполнитель ____________________________________________________</w:t>
      </w:r>
    </w:p>
    <w:bookmarkEnd w:id="128"/>
    <w:p>
      <w:pPr>
        <w:spacing w:after="0"/>
        <w:ind w:left="0"/>
        <w:jc w:val="both"/>
      </w:pPr>
      <w:r>
        <w:rPr>
          <w:rFonts w:ascii="Times New Roman"/>
          <w:b w:val="false"/>
          <w:i w:val="false"/>
          <w:color w:val="000000"/>
          <w:sz w:val="28"/>
        </w:rPr>
        <w:t xml:space="preserve">                         фамилия, имя, отчество (при его наличии)  </w:t>
      </w:r>
    </w:p>
    <w:bookmarkStart w:name="z634" w:id="129"/>
    <w:p>
      <w:pPr>
        <w:spacing w:after="0"/>
        <w:ind w:left="0"/>
        <w:jc w:val="both"/>
      </w:pPr>
      <w:r>
        <w:rPr>
          <w:rFonts w:ascii="Times New Roman"/>
          <w:b w:val="false"/>
          <w:i w:val="false"/>
          <w:color w:val="000000"/>
          <w:sz w:val="28"/>
        </w:rPr>
        <w:t>
      подпись ____________</w:t>
      </w:r>
    </w:p>
    <w:bookmarkEnd w:id="129"/>
    <w:p>
      <w:pPr>
        <w:spacing w:after="0"/>
        <w:ind w:left="0"/>
        <w:jc w:val="both"/>
      </w:pPr>
      <w:bookmarkStart w:name="z635" w:id="130"/>
      <w:r>
        <w:rPr>
          <w:rFonts w:ascii="Times New Roman"/>
          <w:b w:val="false"/>
          <w:i w:val="false"/>
          <w:color w:val="000000"/>
          <w:sz w:val="28"/>
        </w:rPr>
        <w:t>
      Руководитель или лицо, исполняющее его обязанности _________________________</w:t>
      </w:r>
    </w:p>
    <w:bookmarkEnd w:id="130"/>
    <w:p>
      <w:pPr>
        <w:spacing w:after="0"/>
        <w:ind w:left="0"/>
        <w:jc w:val="both"/>
      </w:pPr>
      <w:r>
        <w:rPr>
          <w:rFonts w:ascii="Times New Roman"/>
          <w:b w:val="false"/>
          <w:i w:val="false"/>
          <w:color w:val="000000"/>
          <w:sz w:val="28"/>
        </w:rPr>
        <w:t xml:space="preserve">                                           фамилия, имя, отчество (при его наличии)  </w:t>
      </w:r>
    </w:p>
    <w:bookmarkStart w:name="z636" w:id="131"/>
    <w:p>
      <w:pPr>
        <w:spacing w:after="0"/>
        <w:ind w:left="0"/>
        <w:jc w:val="both"/>
      </w:pPr>
      <w:r>
        <w:rPr>
          <w:rFonts w:ascii="Times New Roman"/>
          <w:b w:val="false"/>
          <w:i w:val="false"/>
          <w:color w:val="000000"/>
          <w:sz w:val="28"/>
        </w:rPr>
        <w:t>
      подпись ____________</w:t>
      </w:r>
    </w:p>
    <w:bookmarkEnd w:id="131"/>
    <w:bookmarkStart w:name="z637" w:id="132"/>
    <w:p>
      <w:pPr>
        <w:spacing w:after="0"/>
        <w:ind w:left="0"/>
        <w:jc w:val="both"/>
      </w:pPr>
      <w:r>
        <w:rPr>
          <w:rFonts w:ascii="Times New Roman"/>
          <w:b w:val="false"/>
          <w:i w:val="false"/>
          <w:color w:val="000000"/>
          <w:sz w:val="28"/>
        </w:rPr>
        <w:t xml:space="preserve">
      Дата "__" ___________ 20__ год </w:t>
      </w:r>
    </w:p>
    <w:bookmarkEnd w:id="132"/>
    <w:bookmarkStart w:name="z638" w:id="133"/>
    <w:p>
      <w:pPr>
        <w:spacing w:after="0"/>
        <w:ind w:left="0"/>
        <w:jc w:val="both"/>
      </w:pPr>
      <w:r>
        <w:rPr>
          <w:rFonts w:ascii="Times New Roman"/>
          <w:b w:val="false"/>
          <w:i w:val="false"/>
          <w:color w:val="000000"/>
          <w:sz w:val="28"/>
        </w:rPr>
        <w:t>
      Место для печати</w:t>
      </w:r>
    </w:p>
    <w:bookmarkEnd w:id="133"/>
    <w:bookmarkStart w:name="z639" w:id="134"/>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34"/>
    <w:bookmarkStart w:name="z640" w:id="135"/>
    <w:p>
      <w:pPr>
        <w:spacing w:after="0"/>
        <w:ind w:left="0"/>
        <w:jc w:val="both"/>
      </w:pPr>
      <w:r>
        <w:rPr>
          <w:rFonts w:ascii="Times New Roman"/>
          <w:b w:val="false"/>
          <w:i w:val="false"/>
          <w:color w:val="000000"/>
          <w:sz w:val="28"/>
        </w:rPr>
        <w:t>
      Раздел 6. Сведения о сети, штатах, контингентах домов-интернатов для умственно-отсталых детей, для престарелых лиц с инвалидностью, психоневрологических интернатов, а также областных, городских, районных медико-социальных экспертных комиссий, санаториев</w:t>
      </w:r>
    </w:p>
    <w:bookmarkEnd w:id="135"/>
    <w:bookmarkStart w:name="z641" w:id="1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1-6-СШКО.</w:t>
      </w:r>
    </w:p>
    <w:bookmarkEnd w:id="136"/>
    <w:bookmarkStart w:name="z642" w:id="1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37"/>
    <w:bookmarkStart w:name="z643" w:id="138"/>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38"/>
    <w:bookmarkStart w:name="z644" w:id="139"/>
    <w:p>
      <w:pPr>
        <w:spacing w:after="0"/>
        <w:ind w:left="0"/>
        <w:jc w:val="both"/>
      </w:pPr>
      <w:r>
        <w:rPr>
          <w:rFonts w:ascii="Times New Roman"/>
          <w:b w:val="false"/>
          <w:i w:val="false"/>
          <w:color w:val="000000"/>
          <w:sz w:val="28"/>
        </w:rPr>
        <w:t>
      казенные предприятия (ИИН/БИН) _________________________________________</w:t>
      </w:r>
    </w:p>
    <w:bookmarkEnd w:id="139"/>
    <w:bookmarkStart w:name="z645" w:id="140"/>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/отдыхающих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141"/>
    <w:p>
      <w:pPr>
        <w:spacing w:after="0"/>
        <w:ind w:left="0"/>
        <w:jc w:val="both"/>
      </w:pPr>
      <w:r>
        <w:rPr>
          <w:rFonts w:ascii="Times New Roman"/>
          <w:b w:val="false"/>
          <w:i w:val="false"/>
          <w:color w:val="000000"/>
          <w:sz w:val="28"/>
        </w:rPr>
        <w:t>
      Наименование организации ______________________________________</w:t>
      </w:r>
    </w:p>
    <w:bookmarkEnd w:id="141"/>
    <w:bookmarkStart w:name="z647" w:id="142"/>
    <w:p>
      <w:pPr>
        <w:spacing w:after="0"/>
        <w:ind w:left="0"/>
        <w:jc w:val="both"/>
      </w:pPr>
      <w:r>
        <w:rPr>
          <w:rFonts w:ascii="Times New Roman"/>
          <w:b w:val="false"/>
          <w:i w:val="false"/>
          <w:color w:val="000000"/>
          <w:sz w:val="28"/>
        </w:rPr>
        <w:t>
      Адрес ________________________________________</w:t>
      </w:r>
    </w:p>
    <w:bookmarkEnd w:id="142"/>
    <w:bookmarkStart w:name="z648" w:id="143"/>
    <w:p>
      <w:pPr>
        <w:spacing w:after="0"/>
        <w:ind w:left="0"/>
        <w:jc w:val="both"/>
      </w:pPr>
      <w:r>
        <w:rPr>
          <w:rFonts w:ascii="Times New Roman"/>
          <w:b w:val="false"/>
          <w:i w:val="false"/>
          <w:color w:val="000000"/>
          <w:sz w:val="28"/>
        </w:rPr>
        <w:t>
      Телефон _______________________________________</w:t>
      </w:r>
    </w:p>
    <w:bookmarkEnd w:id="143"/>
    <w:bookmarkStart w:name="z649" w:id="144"/>
    <w:p>
      <w:pPr>
        <w:spacing w:after="0"/>
        <w:ind w:left="0"/>
        <w:jc w:val="both"/>
      </w:pPr>
      <w:r>
        <w:rPr>
          <w:rFonts w:ascii="Times New Roman"/>
          <w:b w:val="false"/>
          <w:i w:val="false"/>
          <w:color w:val="000000"/>
          <w:sz w:val="28"/>
        </w:rPr>
        <w:t>
      Адрес электронной почты ________________________________________</w:t>
      </w:r>
    </w:p>
    <w:bookmarkEnd w:id="144"/>
    <w:p>
      <w:pPr>
        <w:spacing w:after="0"/>
        <w:ind w:left="0"/>
        <w:jc w:val="both"/>
      </w:pPr>
      <w:bookmarkStart w:name="z650" w:id="145"/>
      <w:r>
        <w:rPr>
          <w:rFonts w:ascii="Times New Roman"/>
          <w:b w:val="false"/>
          <w:i w:val="false"/>
          <w:color w:val="000000"/>
          <w:sz w:val="28"/>
        </w:rPr>
        <w:t>
      Исполнитель ____________________________________________________</w:t>
      </w:r>
    </w:p>
    <w:bookmarkEnd w:id="145"/>
    <w:p>
      <w:pPr>
        <w:spacing w:after="0"/>
        <w:ind w:left="0"/>
        <w:jc w:val="both"/>
      </w:pPr>
      <w:r>
        <w:rPr>
          <w:rFonts w:ascii="Times New Roman"/>
          <w:b w:val="false"/>
          <w:i w:val="false"/>
          <w:color w:val="000000"/>
          <w:sz w:val="28"/>
        </w:rPr>
        <w:t xml:space="preserve">                         фамилия, имя, отчество (при его наличии)</w:t>
      </w:r>
    </w:p>
    <w:bookmarkStart w:name="z651" w:id="146"/>
    <w:p>
      <w:pPr>
        <w:spacing w:after="0"/>
        <w:ind w:left="0"/>
        <w:jc w:val="both"/>
      </w:pPr>
      <w:r>
        <w:rPr>
          <w:rFonts w:ascii="Times New Roman"/>
          <w:b w:val="false"/>
          <w:i w:val="false"/>
          <w:color w:val="000000"/>
          <w:sz w:val="28"/>
        </w:rPr>
        <w:t>
      подпись ____________</w:t>
      </w:r>
    </w:p>
    <w:bookmarkEnd w:id="146"/>
    <w:p>
      <w:pPr>
        <w:spacing w:after="0"/>
        <w:ind w:left="0"/>
        <w:jc w:val="both"/>
      </w:pPr>
      <w:bookmarkStart w:name="z652" w:id="147"/>
      <w:r>
        <w:rPr>
          <w:rFonts w:ascii="Times New Roman"/>
          <w:b w:val="false"/>
          <w:i w:val="false"/>
          <w:color w:val="000000"/>
          <w:sz w:val="28"/>
        </w:rPr>
        <w:t>
      Руководитель или лицо, исполняющее его обязанности __________________________</w:t>
      </w:r>
    </w:p>
    <w:bookmarkEnd w:id="147"/>
    <w:p>
      <w:pPr>
        <w:spacing w:after="0"/>
        <w:ind w:left="0"/>
        <w:jc w:val="both"/>
      </w:pPr>
      <w:r>
        <w:rPr>
          <w:rFonts w:ascii="Times New Roman"/>
          <w:b w:val="false"/>
          <w:i w:val="false"/>
          <w:color w:val="000000"/>
          <w:sz w:val="28"/>
        </w:rPr>
        <w:t xml:space="preserve">                                           фамилия, имя, отчество (при его наличии) </w:t>
      </w:r>
    </w:p>
    <w:bookmarkStart w:name="z653" w:id="148"/>
    <w:p>
      <w:pPr>
        <w:spacing w:after="0"/>
        <w:ind w:left="0"/>
        <w:jc w:val="both"/>
      </w:pPr>
      <w:r>
        <w:rPr>
          <w:rFonts w:ascii="Times New Roman"/>
          <w:b w:val="false"/>
          <w:i w:val="false"/>
          <w:color w:val="000000"/>
          <w:sz w:val="28"/>
        </w:rPr>
        <w:t>
      подпись ____________</w:t>
      </w:r>
    </w:p>
    <w:bookmarkEnd w:id="148"/>
    <w:bookmarkStart w:name="z654" w:id="149"/>
    <w:p>
      <w:pPr>
        <w:spacing w:after="0"/>
        <w:ind w:left="0"/>
        <w:jc w:val="both"/>
      </w:pPr>
      <w:r>
        <w:rPr>
          <w:rFonts w:ascii="Times New Roman"/>
          <w:b w:val="false"/>
          <w:i w:val="false"/>
          <w:color w:val="000000"/>
          <w:sz w:val="28"/>
        </w:rPr>
        <w:t xml:space="preserve">
      Дата "__" ___________ 20__ год </w:t>
      </w:r>
    </w:p>
    <w:bookmarkEnd w:id="149"/>
    <w:bookmarkStart w:name="z655" w:id="150"/>
    <w:p>
      <w:pPr>
        <w:spacing w:after="0"/>
        <w:ind w:left="0"/>
        <w:jc w:val="both"/>
      </w:pPr>
      <w:r>
        <w:rPr>
          <w:rFonts w:ascii="Times New Roman"/>
          <w:b w:val="false"/>
          <w:i w:val="false"/>
          <w:color w:val="000000"/>
          <w:sz w:val="28"/>
        </w:rPr>
        <w:t>
      Место для печати</w:t>
      </w:r>
    </w:p>
    <w:bookmarkEnd w:id="150"/>
    <w:bookmarkStart w:name="z656" w:id="151"/>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51"/>
    <w:bookmarkStart w:name="z657" w:id="152"/>
    <w:p>
      <w:pPr>
        <w:spacing w:after="0"/>
        <w:ind w:left="0"/>
        <w:jc w:val="both"/>
      </w:pPr>
      <w:r>
        <w:rPr>
          <w:rFonts w:ascii="Times New Roman"/>
          <w:b w:val="false"/>
          <w:i w:val="false"/>
          <w:color w:val="000000"/>
          <w:sz w:val="28"/>
        </w:rPr>
        <w:t>
      Раздел 7. Сведения о сети, штатах, контингентах территориальных центров и отделений социальной помощи на дому</w:t>
      </w:r>
    </w:p>
    <w:bookmarkEnd w:id="152"/>
    <w:bookmarkStart w:name="z658" w:id="1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1-7-СШКО.</w:t>
      </w:r>
    </w:p>
    <w:bookmarkEnd w:id="153"/>
    <w:bookmarkStart w:name="z659" w:id="1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54"/>
    <w:bookmarkStart w:name="z660" w:id="155"/>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55"/>
    <w:bookmarkStart w:name="z661" w:id="156"/>
    <w:p>
      <w:pPr>
        <w:spacing w:after="0"/>
        <w:ind w:left="0"/>
        <w:jc w:val="both"/>
      </w:pPr>
      <w:r>
        <w:rPr>
          <w:rFonts w:ascii="Times New Roman"/>
          <w:b w:val="false"/>
          <w:i w:val="false"/>
          <w:color w:val="000000"/>
          <w:sz w:val="28"/>
        </w:rPr>
        <w:t>
      казенные предприятия (ИИН/БИН) _________________________________________</w:t>
      </w:r>
    </w:p>
    <w:bookmarkEnd w:id="156"/>
    <w:bookmarkStart w:name="z662" w:id="157"/>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158"/>
    <w:p>
      <w:pPr>
        <w:spacing w:after="0"/>
        <w:ind w:left="0"/>
        <w:jc w:val="both"/>
      </w:pPr>
      <w:r>
        <w:rPr>
          <w:rFonts w:ascii="Times New Roman"/>
          <w:b w:val="false"/>
          <w:i w:val="false"/>
          <w:color w:val="000000"/>
          <w:sz w:val="28"/>
        </w:rPr>
        <w:t>
      Наименование организации ______________________________________</w:t>
      </w:r>
    </w:p>
    <w:bookmarkEnd w:id="158"/>
    <w:bookmarkStart w:name="z664" w:id="159"/>
    <w:p>
      <w:pPr>
        <w:spacing w:after="0"/>
        <w:ind w:left="0"/>
        <w:jc w:val="both"/>
      </w:pPr>
      <w:r>
        <w:rPr>
          <w:rFonts w:ascii="Times New Roman"/>
          <w:b w:val="false"/>
          <w:i w:val="false"/>
          <w:color w:val="000000"/>
          <w:sz w:val="28"/>
        </w:rPr>
        <w:t xml:space="preserve">
      Адрес ________________________________________ </w:t>
      </w:r>
    </w:p>
    <w:bookmarkEnd w:id="159"/>
    <w:bookmarkStart w:name="z665" w:id="160"/>
    <w:p>
      <w:pPr>
        <w:spacing w:after="0"/>
        <w:ind w:left="0"/>
        <w:jc w:val="both"/>
      </w:pPr>
      <w:r>
        <w:rPr>
          <w:rFonts w:ascii="Times New Roman"/>
          <w:b w:val="false"/>
          <w:i w:val="false"/>
          <w:color w:val="000000"/>
          <w:sz w:val="28"/>
        </w:rPr>
        <w:t>
      Телефон _______________________________________</w:t>
      </w:r>
    </w:p>
    <w:bookmarkEnd w:id="160"/>
    <w:bookmarkStart w:name="z666" w:id="161"/>
    <w:p>
      <w:pPr>
        <w:spacing w:after="0"/>
        <w:ind w:left="0"/>
        <w:jc w:val="both"/>
      </w:pPr>
      <w:r>
        <w:rPr>
          <w:rFonts w:ascii="Times New Roman"/>
          <w:b w:val="false"/>
          <w:i w:val="false"/>
          <w:color w:val="000000"/>
          <w:sz w:val="28"/>
        </w:rPr>
        <w:t>
      Адрес электронной почты ________________________________________</w:t>
      </w:r>
    </w:p>
    <w:bookmarkEnd w:id="161"/>
    <w:p>
      <w:pPr>
        <w:spacing w:after="0"/>
        <w:ind w:left="0"/>
        <w:jc w:val="both"/>
      </w:pPr>
      <w:bookmarkStart w:name="z667" w:id="162"/>
      <w:r>
        <w:rPr>
          <w:rFonts w:ascii="Times New Roman"/>
          <w:b w:val="false"/>
          <w:i w:val="false"/>
          <w:color w:val="000000"/>
          <w:sz w:val="28"/>
        </w:rPr>
        <w:t>
      Исполнитель ___________________________________________________</w:t>
      </w:r>
    </w:p>
    <w:bookmarkEnd w:id="162"/>
    <w:p>
      <w:pPr>
        <w:spacing w:after="0"/>
        <w:ind w:left="0"/>
        <w:jc w:val="both"/>
      </w:pPr>
      <w:r>
        <w:rPr>
          <w:rFonts w:ascii="Times New Roman"/>
          <w:b w:val="false"/>
          <w:i w:val="false"/>
          <w:color w:val="000000"/>
          <w:sz w:val="28"/>
        </w:rPr>
        <w:t xml:space="preserve">                         фамилия, имя, отчество (при его наличии)  </w:t>
      </w:r>
    </w:p>
    <w:bookmarkStart w:name="z668" w:id="163"/>
    <w:p>
      <w:pPr>
        <w:spacing w:after="0"/>
        <w:ind w:left="0"/>
        <w:jc w:val="both"/>
      </w:pPr>
      <w:r>
        <w:rPr>
          <w:rFonts w:ascii="Times New Roman"/>
          <w:b w:val="false"/>
          <w:i w:val="false"/>
          <w:color w:val="000000"/>
          <w:sz w:val="28"/>
        </w:rPr>
        <w:t>
      подпись ____________</w:t>
      </w:r>
    </w:p>
    <w:bookmarkEnd w:id="163"/>
    <w:p>
      <w:pPr>
        <w:spacing w:after="0"/>
        <w:ind w:left="0"/>
        <w:jc w:val="both"/>
      </w:pPr>
      <w:bookmarkStart w:name="z669" w:id="164"/>
      <w:r>
        <w:rPr>
          <w:rFonts w:ascii="Times New Roman"/>
          <w:b w:val="false"/>
          <w:i w:val="false"/>
          <w:color w:val="000000"/>
          <w:sz w:val="28"/>
        </w:rPr>
        <w:t>
      Руководитель или лицо, исполняющее его обязанности _________________________</w:t>
      </w:r>
    </w:p>
    <w:bookmarkEnd w:id="164"/>
    <w:p>
      <w:pPr>
        <w:spacing w:after="0"/>
        <w:ind w:left="0"/>
        <w:jc w:val="both"/>
      </w:pPr>
      <w:r>
        <w:rPr>
          <w:rFonts w:ascii="Times New Roman"/>
          <w:b w:val="false"/>
          <w:i w:val="false"/>
          <w:color w:val="000000"/>
          <w:sz w:val="28"/>
        </w:rPr>
        <w:t xml:space="preserve">                                           фамилия, имя, отчество (при его наличии)</w:t>
      </w:r>
    </w:p>
    <w:bookmarkStart w:name="z670" w:id="165"/>
    <w:p>
      <w:pPr>
        <w:spacing w:after="0"/>
        <w:ind w:left="0"/>
        <w:jc w:val="both"/>
      </w:pPr>
      <w:r>
        <w:rPr>
          <w:rFonts w:ascii="Times New Roman"/>
          <w:b w:val="false"/>
          <w:i w:val="false"/>
          <w:color w:val="000000"/>
          <w:sz w:val="28"/>
        </w:rPr>
        <w:t>
      подпись ____________</w:t>
      </w:r>
    </w:p>
    <w:bookmarkEnd w:id="165"/>
    <w:bookmarkStart w:name="z671" w:id="166"/>
    <w:p>
      <w:pPr>
        <w:spacing w:after="0"/>
        <w:ind w:left="0"/>
        <w:jc w:val="both"/>
      </w:pPr>
      <w:r>
        <w:rPr>
          <w:rFonts w:ascii="Times New Roman"/>
          <w:b w:val="false"/>
          <w:i w:val="false"/>
          <w:color w:val="000000"/>
          <w:sz w:val="28"/>
        </w:rPr>
        <w:t xml:space="preserve">
      Дата "__" ___________ 20__ год </w:t>
      </w:r>
    </w:p>
    <w:bookmarkEnd w:id="166"/>
    <w:bookmarkStart w:name="z672" w:id="167"/>
    <w:p>
      <w:pPr>
        <w:spacing w:after="0"/>
        <w:ind w:left="0"/>
        <w:jc w:val="both"/>
      </w:pPr>
      <w:r>
        <w:rPr>
          <w:rFonts w:ascii="Times New Roman"/>
          <w:b w:val="false"/>
          <w:i w:val="false"/>
          <w:color w:val="000000"/>
          <w:sz w:val="28"/>
        </w:rPr>
        <w:t>
      Место для печати</w:t>
      </w:r>
    </w:p>
    <w:bookmarkEnd w:id="167"/>
    <w:bookmarkStart w:name="z673" w:id="168"/>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68"/>
    <w:bookmarkStart w:name="z674" w:id="169"/>
    <w:p>
      <w:pPr>
        <w:spacing w:after="0"/>
        <w:ind w:left="0"/>
        <w:jc w:val="both"/>
      </w:pPr>
      <w:r>
        <w:rPr>
          <w:rFonts w:ascii="Times New Roman"/>
          <w:b w:val="false"/>
          <w:i w:val="false"/>
          <w:color w:val="000000"/>
          <w:sz w:val="28"/>
        </w:rPr>
        <w:t>
      Раздел 8. Сведения о сети, штатах, контингентах по программам по социальной адаптации лиц, не имеющих определенного места жительства</w:t>
      </w:r>
    </w:p>
    <w:bookmarkEnd w:id="169"/>
    <w:bookmarkStart w:name="z675" w:id="17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1-8-СШКО.</w:t>
      </w:r>
    </w:p>
    <w:bookmarkEnd w:id="170"/>
    <w:bookmarkStart w:name="z676" w:id="1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71"/>
    <w:bookmarkStart w:name="z677" w:id="172"/>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72"/>
    <w:bookmarkStart w:name="z678" w:id="173"/>
    <w:p>
      <w:pPr>
        <w:spacing w:after="0"/>
        <w:ind w:left="0"/>
        <w:jc w:val="both"/>
      </w:pPr>
      <w:r>
        <w:rPr>
          <w:rFonts w:ascii="Times New Roman"/>
          <w:b w:val="false"/>
          <w:i w:val="false"/>
          <w:color w:val="000000"/>
          <w:sz w:val="28"/>
        </w:rPr>
        <w:t>
      казенные предприятия (ИИН/БИН) _________________________________________</w:t>
      </w:r>
    </w:p>
    <w:bookmarkEnd w:id="173"/>
    <w:bookmarkStart w:name="z679" w:id="174"/>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отдыхающих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175"/>
    <w:p>
      <w:pPr>
        <w:spacing w:after="0"/>
        <w:ind w:left="0"/>
        <w:jc w:val="both"/>
      </w:pPr>
      <w:r>
        <w:rPr>
          <w:rFonts w:ascii="Times New Roman"/>
          <w:b w:val="false"/>
          <w:i w:val="false"/>
          <w:color w:val="000000"/>
          <w:sz w:val="28"/>
        </w:rPr>
        <w:t>
      Наименование организации _______________________________________</w:t>
      </w:r>
    </w:p>
    <w:bookmarkEnd w:id="175"/>
    <w:bookmarkStart w:name="z681" w:id="176"/>
    <w:p>
      <w:pPr>
        <w:spacing w:after="0"/>
        <w:ind w:left="0"/>
        <w:jc w:val="both"/>
      </w:pPr>
      <w:r>
        <w:rPr>
          <w:rFonts w:ascii="Times New Roman"/>
          <w:b w:val="false"/>
          <w:i w:val="false"/>
          <w:color w:val="000000"/>
          <w:sz w:val="28"/>
        </w:rPr>
        <w:t>
      Адрес ________________________________________</w:t>
      </w:r>
    </w:p>
    <w:bookmarkEnd w:id="176"/>
    <w:bookmarkStart w:name="z682" w:id="177"/>
    <w:p>
      <w:pPr>
        <w:spacing w:after="0"/>
        <w:ind w:left="0"/>
        <w:jc w:val="both"/>
      </w:pPr>
      <w:r>
        <w:rPr>
          <w:rFonts w:ascii="Times New Roman"/>
          <w:b w:val="false"/>
          <w:i w:val="false"/>
          <w:color w:val="000000"/>
          <w:sz w:val="28"/>
        </w:rPr>
        <w:t>
      Телефон _______________________________________</w:t>
      </w:r>
    </w:p>
    <w:bookmarkEnd w:id="177"/>
    <w:bookmarkStart w:name="z683" w:id="178"/>
    <w:p>
      <w:pPr>
        <w:spacing w:after="0"/>
        <w:ind w:left="0"/>
        <w:jc w:val="both"/>
      </w:pPr>
      <w:r>
        <w:rPr>
          <w:rFonts w:ascii="Times New Roman"/>
          <w:b w:val="false"/>
          <w:i w:val="false"/>
          <w:color w:val="000000"/>
          <w:sz w:val="28"/>
        </w:rPr>
        <w:t>
      Адрес электронной почты ________________________________________</w:t>
      </w:r>
    </w:p>
    <w:bookmarkEnd w:id="178"/>
    <w:p>
      <w:pPr>
        <w:spacing w:after="0"/>
        <w:ind w:left="0"/>
        <w:jc w:val="both"/>
      </w:pPr>
      <w:bookmarkStart w:name="z684" w:id="179"/>
      <w:r>
        <w:rPr>
          <w:rFonts w:ascii="Times New Roman"/>
          <w:b w:val="false"/>
          <w:i w:val="false"/>
          <w:color w:val="000000"/>
          <w:sz w:val="28"/>
        </w:rPr>
        <w:t>
      Исполнитель ___________________________________________________</w:t>
      </w:r>
    </w:p>
    <w:bookmarkEnd w:id="179"/>
    <w:p>
      <w:pPr>
        <w:spacing w:after="0"/>
        <w:ind w:left="0"/>
        <w:jc w:val="both"/>
      </w:pPr>
      <w:r>
        <w:rPr>
          <w:rFonts w:ascii="Times New Roman"/>
          <w:b w:val="false"/>
          <w:i w:val="false"/>
          <w:color w:val="000000"/>
          <w:sz w:val="28"/>
        </w:rPr>
        <w:t xml:space="preserve">                               фамилия, имя, отчество (при его наличии) </w:t>
      </w:r>
    </w:p>
    <w:bookmarkStart w:name="z685" w:id="180"/>
    <w:p>
      <w:pPr>
        <w:spacing w:after="0"/>
        <w:ind w:left="0"/>
        <w:jc w:val="both"/>
      </w:pPr>
      <w:r>
        <w:rPr>
          <w:rFonts w:ascii="Times New Roman"/>
          <w:b w:val="false"/>
          <w:i w:val="false"/>
          <w:color w:val="000000"/>
          <w:sz w:val="28"/>
        </w:rPr>
        <w:t>
      подпись ____________</w:t>
      </w:r>
    </w:p>
    <w:bookmarkEnd w:id="180"/>
    <w:p>
      <w:pPr>
        <w:spacing w:after="0"/>
        <w:ind w:left="0"/>
        <w:jc w:val="both"/>
      </w:pPr>
      <w:bookmarkStart w:name="z686" w:id="181"/>
      <w:r>
        <w:rPr>
          <w:rFonts w:ascii="Times New Roman"/>
          <w:b w:val="false"/>
          <w:i w:val="false"/>
          <w:color w:val="000000"/>
          <w:sz w:val="28"/>
        </w:rPr>
        <w:t>
      Руководитель или лицо, исполняющее его обязанности __________________________</w:t>
      </w:r>
    </w:p>
    <w:bookmarkEnd w:id="181"/>
    <w:p>
      <w:pPr>
        <w:spacing w:after="0"/>
        <w:ind w:left="0"/>
        <w:jc w:val="both"/>
      </w:pPr>
      <w:r>
        <w:rPr>
          <w:rFonts w:ascii="Times New Roman"/>
          <w:b w:val="false"/>
          <w:i w:val="false"/>
          <w:color w:val="000000"/>
          <w:sz w:val="28"/>
        </w:rPr>
        <w:t xml:space="preserve">                                           фамилия, имя, отчество (при его наличии) </w:t>
      </w:r>
    </w:p>
    <w:bookmarkStart w:name="z687" w:id="182"/>
    <w:p>
      <w:pPr>
        <w:spacing w:after="0"/>
        <w:ind w:left="0"/>
        <w:jc w:val="both"/>
      </w:pPr>
      <w:r>
        <w:rPr>
          <w:rFonts w:ascii="Times New Roman"/>
          <w:b w:val="false"/>
          <w:i w:val="false"/>
          <w:color w:val="000000"/>
          <w:sz w:val="28"/>
        </w:rPr>
        <w:t>
      подпись ____________</w:t>
      </w:r>
    </w:p>
    <w:bookmarkEnd w:id="182"/>
    <w:bookmarkStart w:name="z688" w:id="183"/>
    <w:p>
      <w:pPr>
        <w:spacing w:after="0"/>
        <w:ind w:left="0"/>
        <w:jc w:val="both"/>
      </w:pPr>
      <w:r>
        <w:rPr>
          <w:rFonts w:ascii="Times New Roman"/>
          <w:b w:val="false"/>
          <w:i w:val="false"/>
          <w:color w:val="000000"/>
          <w:sz w:val="28"/>
        </w:rPr>
        <w:t xml:space="preserve">
      Дата "__" ___________ 20__ год </w:t>
      </w:r>
    </w:p>
    <w:bookmarkEnd w:id="183"/>
    <w:bookmarkStart w:name="z689" w:id="184"/>
    <w:p>
      <w:pPr>
        <w:spacing w:after="0"/>
        <w:ind w:left="0"/>
        <w:jc w:val="both"/>
      </w:pPr>
      <w:r>
        <w:rPr>
          <w:rFonts w:ascii="Times New Roman"/>
          <w:b w:val="false"/>
          <w:i w:val="false"/>
          <w:color w:val="000000"/>
          <w:sz w:val="28"/>
        </w:rPr>
        <w:t>
      Место для печати</w:t>
      </w:r>
    </w:p>
    <w:bookmarkEnd w:id="184"/>
    <w:bookmarkStart w:name="z690" w:id="185"/>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185"/>
    <w:bookmarkStart w:name="z691" w:id="186"/>
    <w:p>
      <w:pPr>
        <w:spacing w:after="0"/>
        <w:ind w:left="0"/>
        <w:jc w:val="both"/>
      </w:pPr>
      <w:r>
        <w:rPr>
          <w:rFonts w:ascii="Times New Roman"/>
          <w:b w:val="false"/>
          <w:i w:val="false"/>
          <w:color w:val="000000"/>
          <w:sz w:val="28"/>
        </w:rPr>
        <w:t>
      Раздел 9. Сведения о сети, штатах, контингентах организаций природных ресурсов и природопользования, учреждений лесного хозяйства</w:t>
      </w:r>
    </w:p>
    <w:bookmarkEnd w:id="186"/>
    <w:bookmarkStart w:name="z692" w:id="1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1-9-СШКО.</w:t>
      </w:r>
    </w:p>
    <w:bookmarkEnd w:id="187"/>
    <w:bookmarkStart w:name="z693" w:id="1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88"/>
    <w:bookmarkStart w:name="z694" w:id="189"/>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189"/>
    <w:bookmarkStart w:name="z695" w:id="190"/>
    <w:p>
      <w:pPr>
        <w:spacing w:after="0"/>
        <w:ind w:left="0"/>
        <w:jc w:val="both"/>
      </w:pPr>
      <w:r>
        <w:rPr>
          <w:rFonts w:ascii="Times New Roman"/>
          <w:b w:val="false"/>
          <w:i w:val="false"/>
          <w:color w:val="000000"/>
          <w:sz w:val="28"/>
        </w:rPr>
        <w:t>
      казенные предприятия (ИИН/БИН) _________________________________________</w:t>
      </w:r>
    </w:p>
    <w:bookmarkEnd w:id="190"/>
    <w:bookmarkStart w:name="z696" w:id="191"/>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служебных автомашин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автомашин (пожарные)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фонд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97" w:id="192"/>
    <w:p>
      <w:pPr>
        <w:spacing w:after="0"/>
        <w:ind w:left="0"/>
        <w:jc w:val="both"/>
      </w:pPr>
      <w:r>
        <w:rPr>
          <w:rFonts w:ascii="Times New Roman"/>
          <w:b w:val="false"/>
          <w:i w:val="false"/>
          <w:color w:val="000000"/>
          <w:sz w:val="28"/>
        </w:rPr>
        <w:t>
      Наименование организации _______________________________________</w:t>
      </w:r>
    </w:p>
    <w:bookmarkEnd w:id="192"/>
    <w:bookmarkStart w:name="z698" w:id="193"/>
    <w:p>
      <w:pPr>
        <w:spacing w:after="0"/>
        <w:ind w:left="0"/>
        <w:jc w:val="both"/>
      </w:pPr>
      <w:r>
        <w:rPr>
          <w:rFonts w:ascii="Times New Roman"/>
          <w:b w:val="false"/>
          <w:i w:val="false"/>
          <w:color w:val="000000"/>
          <w:sz w:val="28"/>
        </w:rPr>
        <w:t>
      Адрес ________________________________________</w:t>
      </w:r>
    </w:p>
    <w:bookmarkEnd w:id="193"/>
    <w:bookmarkStart w:name="z699" w:id="194"/>
    <w:p>
      <w:pPr>
        <w:spacing w:after="0"/>
        <w:ind w:left="0"/>
        <w:jc w:val="both"/>
      </w:pPr>
      <w:r>
        <w:rPr>
          <w:rFonts w:ascii="Times New Roman"/>
          <w:b w:val="false"/>
          <w:i w:val="false"/>
          <w:color w:val="000000"/>
          <w:sz w:val="28"/>
        </w:rPr>
        <w:t>
      Телефон _______________________________________</w:t>
      </w:r>
    </w:p>
    <w:bookmarkEnd w:id="194"/>
    <w:bookmarkStart w:name="z700" w:id="195"/>
    <w:p>
      <w:pPr>
        <w:spacing w:after="0"/>
        <w:ind w:left="0"/>
        <w:jc w:val="both"/>
      </w:pPr>
      <w:r>
        <w:rPr>
          <w:rFonts w:ascii="Times New Roman"/>
          <w:b w:val="false"/>
          <w:i w:val="false"/>
          <w:color w:val="000000"/>
          <w:sz w:val="28"/>
        </w:rPr>
        <w:t>
      Адрес электронной почты ________________________________________</w:t>
      </w:r>
    </w:p>
    <w:bookmarkEnd w:id="195"/>
    <w:p>
      <w:pPr>
        <w:spacing w:after="0"/>
        <w:ind w:left="0"/>
        <w:jc w:val="both"/>
      </w:pPr>
      <w:bookmarkStart w:name="z701" w:id="196"/>
      <w:r>
        <w:rPr>
          <w:rFonts w:ascii="Times New Roman"/>
          <w:b w:val="false"/>
          <w:i w:val="false"/>
          <w:color w:val="000000"/>
          <w:sz w:val="28"/>
        </w:rPr>
        <w:t>
      Исполнитель ___________________________________________________</w:t>
      </w:r>
    </w:p>
    <w:bookmarkEnd w:id="196"/>
    <w:p>
      <w:pPr>
        <w:spacing w:after="0"/>
        <w:ind w:left="0"/>
        <w:jc w:val="both"/>
      </w:pPr>
      <w:r>
        <w:rPr>
          <w:rFonts w:ascii="Times New Roman"/>
          <w:b w:val="false"/>
          <w:i w:val="false"/>
          <w:color w:val="000000"/>
          <w:sz w:val="28"/>
        </w:rPr>
        <w:t xml:space="preserve">                         фамилия, имя, отчество (при его наличии)  </w:t>
      </w:r>
    </w:p>
    <w:bookmarkStart w:name="z702" w:id="197"/>
    <w:p>
      <w:pPr>
        <w:spacing w:after="0"/>
        <w:ind w:left="0"/>
        <w:jc w:val="both"/>
      </w:pPr>
      <w:r>
        <w:rPr>
          <w:rFonts w:ascii="Times New Roman"/>
          <w:b w:val="false"/>
          <w:i w:val="false"/>
          <w:color w:val="000000"/>
          <w:sz w:val="28"/>
        </w:rPr>
        <w:t>
      подпись ____________</w:t>
      </w:r>
    </w:p>
    <w:bookmarkEnd w:id="197"/>
    <w:p>
      <w:pPr>
        <w:spacing w:after="0"/>
        <w:ind w:left="0"/>
        <w:jc w:val="both"/>
      </w:pPr>
      <w:bookmarkStart w:name="z703" w:id="198"/>
      <w:r>
        <w:rPr>
          <w:rFonts w:ascii="Times New Roman"/>
          <w:b w:val="false"/>
          <w:i w:val="false"/>
          <w:color w:val="000000"/>
          <w:sz w:val="28"/>
        </w:rPr>
        <w:t>
      Руководитель или лицо, исполняющее его обязанности __________________________</w:t>
      </w:r>
    </w:p>
    <w:bookmarkEnd w:id="198"/>
    <w:p>
      <w:pPr>
        <w:spacing w:after="0"/>
        <w:ind w:left="0"/>
        <w:jc w:val="both"/>
      </w:pPr>
      <w:r>
        <w:rPr>
          <w:rFonts w:ascii="Times New Roman"/>
          <w:b w:val="false"/>
          <w:i w:val="false"/>
          <w:color w:val="000000"/>
          <w:sz w:val="28"/>
        </w:rPr>
        <w:t xml:space="preserve">                                           фамилия, имя, отчество (при его наличии)  </w:t>
      </w:r>
    </w:p>
    <w:bookmarkStart w:name="z704" w:id="199"/>
    <w:p>
      <w:pPr>
        <w:spacing w:after="0"/>
        <w:ind w:left="0"/>
        <w:jc w:val="both"/>
      </w:pPr>
      <w:r>
        <w:rPr>
          <w:rFonts w:ascii="Times New Roman"/>
          <w:b w:val="false"/>
          <w:i w:val="false"/>
          <w:color w:val="000000"/>
          <w:sz w:val="28"/>
        </w:rPr>
        <w:t>
      подпись ____________</w:t>
      </w:r>
    </w:p>
    <w:bookmarkEnd w:id="199"/>
    <w:bookmarkStart w:name="z705" w:id="200"/>
    <w:p>
      <w:pPr>
        <w:spacing w:after="0"/>
        <w:ind w:left="0"/>
        <w:jc w:val="both"/>
      </w:pPr>
      <w:r>
        <w:rPr>
          <w:rFonts w:ascii="Times New Roman"/>
          <w:b w:val="false"/>
          <w:i w:val="false"/>
          <w:color w:val="000000"/>
          <w:sz w:val="28"/>
        </w:rPr>
        <w:t xml:space="preserve">
      Дата "__" ___________ 20__ год </w:t>
      </w:r>
    </w:p>
    <w:bookmarkEnd w:id="200"/>
    <w:bookmarkStart w:name="z706" w:id="201"/>
    <w:p>
      <w:pPr>
        <w:spacing w:after="0"/>
        <w:ind w:left="0"/>
        <w:jc w:val="both"/>
      </w:pPr>
      <w:r>
        <w:rPr>
          <w:rFonts w:ascii="Times New Roman"/>
          <w:b w:val="false"/>
          <w:i w:val="false"/>
          <w:color w:val="000000"/>
          <w:sz w:val="28"/>
        </w:rPr>
        <w:t>
      Место для печати</w:t>
      </w:r>
    </w:p>
    <w:bookmarkEnd w:id="201"/>
    <w:bookmarkStart w:name="z707" w:id="202"/>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02"/>
    <w:bookmarkStart w:name="z708" w:id="203"/>
    <w:p>
      <w:pPr>
        <w:spacing w:after="0"/>
        <w:ind w:left="0"/>
        <w:jc w:val="both"/>
      </w:pPr>
      <w:r>
        <w:rPr>
          <w:rFonts w:ascii="Times New Roman"/>
          <w:b w:val="false"/>
          <w:i w:val="false"/>
          <w:color w:val="000000"/>
          <w:sz w:val="28"/>
        </w:rPr>
        <w:t>
      Раздел 10. Сведения о сети, штатах, контингентах детских дошкольных организаций и приютов, мини-центров</w:t>
      </w:r>
    </w:p>
    <w:bookmarkEnd w:id="203"/>
    <w:bookmarkStart w:name="z709" w:id="2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1-10-СШКО.</w:t>
      </w:r>
    </w:p>
    <w:bookmarkEnd w:id="204"/>
    <w:bookmarkStart w:name="z710" w:id="2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05"/>
    <w:bookmarkStart w:name="z711" w:id="206"/>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06"/>
    <w:bookmarkStart w:name="z712" w:id="207"/>
    <w:p>
      <w:pPr>
        <w:spacing w:after="0"/>
        <w:ind w:left="0"/>
        <w:jc w:val="both"/>
      </w:pPr>
      <w:r>
        <w:rPr>
          <w:rFonts w:ascii="Times New Roman"/>
          <w:b w:val="false"/>
          <w:i w:val="false"/>
          <w:color w:val="000000"/>
          <w:sz w:val="28"/>
        </w:rPr>
        <w:t>
      казенные предприятия (ИИН/БИН) _________________________________________</w:t>
      </w:r>
    </w:p>
    <w:bookmarkEnd w:id="207"/>
    <w:bookmarkStart w:name="z713" w:id="208"/>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w:t>
            </w:r>
          </w:p>
          <w:p>
            <w:pPr>
              <w:spacing w:after="20"/>
              <w:ind w:left="20"/>
              <w:jc w:val="both"/>
            </w:pPr>
            <w:r>
              <w:rPr>
                <w:rFonts w:ascii="Times New Roman"/>
                <w:b w:val="false"/>
                <w:i w:val="false"/>
                <w:color w:val="000000"/>
                <w:sz w:val="20"/>
              </w:rPr>
              <w:t>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дети-выпускники детских домов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209"/>
    <w:p>
      <w:pPr>
        <w:spacing w:after="0"/>
        <w:ind w:left="0"/>
        <w:jc w:val="both"/>
      </w:pPr>
      <w:r>
        <w:rPr>
          <w:rFonts w:ascii="Times New Roman"/>
          <w:b w:val="false"/>
          <w:i w:val="false"/>
          <w:color w:val="000000"/>
          <w:sz w:val="28"/>
        </w:rPr>
        <w:t xml:space="preserve">
      Наименование организации ________________________________________ </w:t>
      </w:r>
    </w:p>
    <w:bookmarkEnd w:id="209"/>
    <w:bookmarkStart w:name="z715" w:id="210"/>
    <w:p>
      <w:pPr>
        <w:spacing w:after="0"/>
        <w:ind w:left="0"/>
        <w:jc w:val="both"/>
      </w:pPr>
      <w:r>
        <w:rPr>
          <w:rFonts w:ascii="Times New Roman"/>
          <w:b w:val="false"/>
          <w:i w:val="false"/>
          <w:color w:val="000000"/>
          <w:sz w:val="28"/>
        </w:rPr>
        <w:t xml:space="preserve">
      Адрес ________________________________________ </w:t>
      </w:r>
    </w:p>
    <w:bookmarkEnd w:id="210"/>
    <w:bookmarkStart w:name="z716" w:id="211"/>
    <w:p>
      <w:pPr>
        <w:spacing w:after="0"/>
        <w:ind w:left="0"/>
        <w:jc w:val="both"/>
      </w:pPr>
      <w:r>
        <w:rPr>
          <w:rFonts w:ascii="Times New Roman"/>
          <w:b w:val="false"/>
          <w:i w:val="false"/>
          <w:color w:val="000000"/>
          <w:sz w:val="28"/>
        </w:rPr>
        <w:t xml:space="preserve">
      Телефон ________________________________________  </w:t>
      </w:r>
    </w:p>
    <w:bookmarkEnd w:id="211"/>
    <w:bookmarkStart w:name="z717" w:id="212"/>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212"/>
    <w:bookmarkStart w:name="z718" w:id="213"/>
    <w:p>
      <w:pPr>
        <w:spacing w:after="0"/>
        <w:ind w:left="0"/>
        <w:jc w:val="both"/>
      </w:pPr>
      <w:r>
        <w:rPr>
          <w:rFonts w:ascii="Times New Roman"/>
          <w:b w:val="false"/>
          <w:i w:val="false"/>
          <w:color w:val="000000"/>
          <w:sz w:val="28"/>
        </w:rPr>
        <w:t xml:space="preserve">
      Исполнитель ________________________________________  </w:t>
      </w:r>
    </w:p>
    <w:bookmarkEnd w:id="213"/>
    <w:bookmarkStart w:name="z719" w:id="214"/>
    <w:p>
      <w:pPr>
        <w:spacing w:after="0"/>
        <w:ind w:left="0"/>
        <w:jc w:val="both"/>
      </w:pPr>
      <w:r>
        <w:rPr>
          <w:rFonts w:ascii="Times New Roman"/>
          <w:b w:val="false"/>
          <w:i w:val="false"/>
          <w:color w:val="000000"/>
          <w:sz w:val="28"/>
        </w:rPr>
        <w:t xml:space="preserve">
      фамилия, имя, отчество (при его наличии)  </w:t>
      </w:r>
    </w:p>
    <w:bookmarkEnd w:id="214"/>
    <w:bookmarkStart w:name="z720" w:id="215"/>
    <w:p>
      <w:pPr>
        <w:spacing w:after="0"/>
        <w:ind w:left="0"/>
        <w:jc w:val="both"/>
      </w:pPr>
      <w:r>
        <w:rPr>
          <w:rFonts w:ascii="Times New Roman"/>
          <w:b w:val="false"/>
          <w:i w:val="false"/>
          <w:color w:val="000000"/>
          <w:sz w:val="28"/>
        </w:rPr>
        <w:t>
      подпись ____________</w:t>
      </w:r>
    </w:p>
    <w:bookmarkEnd w:id="215"/>
    <w:bookmarkStart w:name="z721" w:id="216"/>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________________________________  </w:t>
      </w:r>
    </w:p>
    <w:bookmarkEnd w:id="216"/>
    <w:bookmarkStart w:name="z722" w:id="217"/>
    <w:p>
      <w:pPr>
        <w:spacing w:after="0"/>
        <w:ind w:left="0"/>
        <w:jc w:val="both"/>
      </w:pPr>
      <w:r>
        <w:rPr>
          <w:rFonts w:ascii="Times New Roman"/>
          <w:b w:val="false"/>
          <w:i w:val="false"/>
          <w:color w:val="000000"/>
          <w:sz w:val="28"/>
        </w:rPr>
        <w:t>
      фамилия, имя, отчество (при его наличии)  подпись ____________</w:t>
      </w:r>
    </w:p>
    <w:bookmarkEnd w:id="217"/>
    <w:bookmarkStart w:name="z723" w:id="218"/>
    <w:p>
      <w:pPr>
        <w:spacing w:after="0"/>
        <w:ind w:left="0"/>
        <w:jc w:val="both"/>
      </w:pPr>
      <w:r>
        <w:rPr>
          <w:rFonts w:ascii="Times New Roman"/>
          <w:b w:val="false"/>
          <w:i w:val="false"/>
          <w:color w:val="000000"/>
          <w:sz w:val="28"/>
        </w:rPr>
        <w:t xml:space="preserve">
      Дата "__" ___________ 20__ год </w:t>
      </w:r>
    </w:p>
    <w:bookmarkEnd w:id="218"/>
    <w:bookmarkStart w:name="z724" w:id="219"/>
    <w:p>
      <w:pPr>
        <w:spacing w:after="0"/>
        <w:ind w:left="0"/>
        <w:jc w:val="both"/>
      </w:pPr>
      <w:r>
        <w:rPr>
          <w:rFonts w:ascii="Times New Roman"/>
          <w:b w:val="false"/>
          <w:i w:val="false"/>
          <w:color w:val="000000"/>
          <w:sz w:val="28"/>
        </w:rPr>
        <w:t>
      Место для печати</w:t>
      </w:r>
    </w:p>
    <w:bookmarkEnd w:id="219"/>
    <w:bookmarkStart w:name="z725" w:id="220"/>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20"/>
    <w:bookmarkStart w:name="z726" w:id="221"/>
    <w:p>
      <w:pPr>
        <w:spacing w:after="0"/>
        <w:ind w:left="0"/>
        <w:jc w:val="both"/>
      </w:pPr>
      <w:r>
        <w:rPr>
          <w:rFonts w:ascii="Times New Roman"/>
          <w:b w:val="false"/>
          <w:i w:val="false"/>
          <w:color w:val="000000"/>
          <w:sz w:val="28"/>
        </w:rPr>
        <w:t>
      Раздел 11. Сведения о сети, штатах, контингентах начальных, основных средних, средних школ, школ-детских садов</w:t>
      </w:r>
    </w:p>
    <w:bookmarkEnd w:id="221"/>
    <w:bookmarkStart w:name="z727" w:id="2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1-11-СШКО.</w:t>
      </w:r>
    </w:p>
    <w:bookmarkEnd w:id="222"/>
    <w:bookmarkStart w:name="z728" w:id="2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23"/>
    <w:bookmarkStart w:name="z729" w:id="224"/>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24"/>
    <w:bookmarkStart w:name="z730" w:id="225"/>
    <w:p>
      <w:pPr>
        <w:spacing w:after="0"/>
        <w:ind w:left="0"/>
        <w:jc w:val="both"/>
      </w:pPr>
      <w:r>
        <w:rPr>
          <w:rFonts w:ascii="Times New Roman"/>
          <w:b w:val="false"/>
          <w:i w:val="false"/>
          <w:color w:val="000000"/>
          <w:sz w:val="28"/>
        </w:rPr>
        <w:t>
      казенные предприятия (ИИН/БИН) _________________________________________</w:t>
      </w:r>
    </w:p>
    <w:bookmarkEnd w:id="225"/>
    <w:bookmarkStart w:name="z731" w:id="226"/>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сдаваемая в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 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 продленным днем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продленного дня, освобожденные от платы за питание полностью или частично (в перерасчете на полностью освобожденных)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проживающих в интернатах при школах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питающиеся за счет бюджета (в перерасчете на полностью освобожденных)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Организации-интернаты при школах, содержащиеся полностью за счет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32" w:id="227"/>
    <w:p>
      <w:pPr>
        <w:spacing w:after="0"/>
        <w:ind w:left="0"/>
        <w:jc w:val="both"/>
      </w:pPr>
      <w:r>
        <w:rPr>
          <w:rFonts w:ascii="Times New Roman"/>
          <w:b w:val="false"/>
          <w:i w:val="false"/>
          <w:color w:val="000000"/>
          <w:sz w:val="28"/>
        </w:rPr>
        <w:t>
      Наименование организации ______________________________________</w:t>
      </w:r>
    </w:p>
    <w:bookmarkEnd w:id="227"/>
    <w:bookmarkStart w:name="z733" w:id="228"/>
    <w:p>
      <w:pPr>
        <w:spacing w:after="0"/>
        <w:ind w:left="0"/>
        <w:jc w:val="both"/>
      </w:pPr>
      <w:r>
        <w:rPr>
          <w:rFonts w:ascii="Times New Roman"/>
          <w:b w:val="false"/>
          <w:i w:val="false"/>
          <w:color w:val="000000"/>
          <w:sz w:val="28"/>
        </w:rPr>
        <w:t>
      Адрес ________________________________________</w:t>
      </w:r>
    </w:p>
    <w:bookmarkEnd w:id="228"/>
    <w:bookmarkStart w:name="z734" w:id="229"/>
    <w:p>
      <w:pPr>
        <w:spacing w:after="0"/>
        <w:ind w:left="0"/>
        <w:jc w:val="both"/>
      </w:pPr>
      <w:r>
        <w:rPr>
          <w:rFonts w:ascii="Times New Roman"/>
          <w:b w:val="false"/>
          <w:i w:val="false"/>
          <w:color w:val="000000"/>
          <w:sz w:val="28"/>
        </w:rPr>
        <w:t>
      Телефон _______________________________________</w:t>
      </w:r>
    </w:p>
    <w:bookmarkEnd w:id="229"/>
    <w:bookmarkStart w:name="z735" w:id="230"/>
    <w:p>
      <w:pPr>
        <w:spacing w:after="0"/>
        <w:ind w:left="0"/>
        <w:jc w:val="both"/>
      </w:pPr>
      <w:r>
        <w:rPr>
          <w:rFonts w:ascii="Times New Roman"/>
          <w:b w:val="false"/>
          <w:i w:val="false"/>
          <w:color w:val="000000"/>
          <w:sz w:val="28"/>
        </w:rPr>
        <w:t>
      Адрес электронной почты ________________________________________</w:t>
      </w:r>
    </w:p>
    <w:bookmarkEnd w:id="230"/>
    <w:p>
      <w:pPr>
        <w:spacing w:after="0"/>
        <w:ind w:left="0"/>
        <w:jc w:val="both"/>
      </w:pPr>
      <w:bookmarkStart w:name="z736" w:id="231"/>
      <w:r>
        <w:rPr>
          <w:rFonts w:ascii="Times New Roman"/>
          <w:b w:val="false"/>
          <w:i w:val="false"/>
          <w:color w:val="000000"/>
          <w:sz w:val="28"/>
        </w:rPr>
        <w:t>
      Исполнитель ___________________________________________________</w:t>
      </w:r>
    </w:p>
    <w:bookmarkEnd w:id="231"/>
    <w:p>
      <w:pPr>
        <w:spacing w:after="0"/>
        <w:ind w:left="0"/>
        <w:jc w:val="both"/>
      </w:pPr>
      <w:r>
        <w:rPr>
          <w:rFonts w:ascii="Times New Roman"/>
          <w:b w:val="false"/>
          <w:i w:val="false"/>
          <w:color w:val="000000"/>
          <w:sz w:val="28"/>
        </w:rPr>
        <w:t xml:space="preserve">                               фамилия, имя, отчество (при его наличии)  </w:t>
      </w:r>
    </w:p>
    <w:bookmarkStart w:name="z737" w:id="232"/>
    <w:p>
      <w:pPr>
        <w:spacing w:after="0"/>
        <w:ind w:left="0"/>
        <w:jc w:val="both"/>
      </w:pPr>
      <w:r>
        <w:rPr>
          <w:rFonts w:ascii="Times New Roman"/>
          <w:b w:val="false"/>
          <w:i w:val="false"/>
          <w:color w:val="000000"/>
          <w:sz w:val="28"/>
        </w:rPr>
        <w:t>
      подпись ____________</w:t>
      </w:r>
    </w:p>
    <w:bookmarkEnd w:id="232"/>
    <w:p>
      <w:pPr>
        <w:spacing w:after="0"/>
        <w:ind w:left="0"/>
        <w:jc w:val="both"/>
      </w:pPr>
      <w:bookmarkStart w:name="z738" w:id="233"/>
      <w:r>
        <w:rPr>
          <w:rFonts w:ascii="Times New Roman"/>
          <w:b w:val="false"/>
          <w:i w:val="false"/>
          <w:color w:val="000000"/>
          <w:sz w:val="28"/>
        </w:rPr>
        <w:t>
      Руководитель или лицо, исполняющее его обязанности _________________________</w:t>
      </w:r>
    </w:p>
    <w:bookmarkEnd w:id="233"/>
    <w:p>
      <w:pPr>
        <w:spacing w:after="0"/>
        <w:ind w:left="0"/>
        <w:jc w:val="both"/>
      </w:pPr>
      <w:r>
        <w:rPr>
          <w:rFonts w:ascii="Times New Roman"/>
          <w:b w:val="false"/>
          <w:i w:val="false"/>
          <w:color w:val="000000"/>
          <w:sz w:val="28"/>
        </w:rPr>
        <w:t xml:space="preserve">                                           фамилия, имя, отчество (при его наличии)  </w:t>
      </w:r>
    </w:p>
    <w:bookmarkStart w:name="z739" w:id="234"/>
    <w:p>
      <w:pPr>
        <w:spacing w:after="0"/>
        <w:ind w:left="0"/>
        <w:jc w:val="both"/>
      </w:pPr>
      <w:r>
        <w:rPr>
          <w:rFonts w:ascii="Times New Roman"/>
          <w:b w:val="false"/>
          <w:i w:val="false"/>
          <w:color w:val="000000"/>
          <w:sz w:val="28"/>
        </w:rPr>
        <w:t>
      подпись ____________</w:t>
      </w:r>
    </w:p>
    <w:bookmarkEnd w:id="234"/>
    <w:bookmarkStart w:name="z740" w:id="235"/>
    <w:p>
      <w:pPr>
        <w:spacing w:after="0"/>
        <w:ind w:left="0"/>
        <w:jc w:val="both"/>
      </w:pPr>
      <w:r>
        <w:rPr>
          <w:rFonts w:ascii="Times New Roman"/>
          <w:b w:val="false"/>
          <w:i w:val="false"/>
          <w:color w:val="000000"/>
          <w:sz w:val="28"/>
        </w:rPr>
        <w:t xml:space="preserve">
      Дата "__" ___________ 20__ год </w:t>
      </w:r>
    </w:p>
    <w:bookmarkEnd w:id="235"/>
    <w:bookmarkStart w:name="z741" w:id="236"/>
    <w:p>
      <w:pPr>
        <w:spacing w:after="0"/>
        <w:ind w:left="0"/>
        <w:jc w:val="both"/>
      </w:pPr>
      <w:r>
        <w:rPr>
          <w:rFonts w:ascii="Times New Roman"/>
          <w:b w:val="false"/>
          <w:i w:val="false"/>
          <w:color w:val="000000"/>
          <w:sz w:val="28"/>
        </w:rPr>
        <w:t>
      Место для печати</w:t>
      </w:r>
    </w:p>
    <w:bookmarkEnd w:id="236"/>
    <w:bookmarkStart w:name="z742" w:id="237"/>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37"/>
    <w:bookmarkStart w:name="z743" w:id="238"/>
    <w:p>
      <w:pPr>
        <w:spacing w:after="0"/>
        <w:ind w:left="0"/>
        <w:jc w:val="both"/>
      </w:pPr>
      <w:r>
        <w:rPr>
          <w:rFonts w:ascii="Times New Roman"/>
          <w:b w:val="false"/>
          <w:i w:val="false"/>
          <w:color w:val="000000"/>
          <w:sz w:val="28"/>
        </w:rPr>
        <w:t>
      Раздел 12. Сведения о сети, штатах, контингентах организаций, имеющих на содержании служебных животных</w:t>
      </w:r>
    </w:p>
    <w:bookmarkEnd w:id="238"/>
    <w:bookmarkStart w:name="z744" w:id="2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1-12-СШКО.</w:t>
      </w:r>
    </w:p>
    <w:bookmarkEnd w:id="239"/>
    <w:bookmarkStart w:name="z745" w:id="2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40"/>
    <w:bookmarkStart w:name="z746" w:id="241"/>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41"/>
    <w:bookmarkStart w:name="z747" w:id="242"/>
    <w:p>
      <w:pPr>
        <w:spacing w:after="0"/>
        <w:ind w:left="0"/>
        <w:jc w:val="both"/>
      </w:pPr>
      <w:r>
        <w:rPr>
          <w:rFonts w:ascii="Times New Roman"/>
          <w:b w:val="false"/>
          <w:i w:val="false"/>
          <w:color w:val="000000"/>
          <w:sz w:val="28"/>
        </w:rPr>
        <w:t>
      казенные предприятия (ИИН/БИН) _________________________________________</w:t>
      </w:r>
    </w:p>
    <w:bookmarkEnd w:id="242"/>
    <w:bookmarkStart w:name="z748" w:id="243"/>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49" w:id="244"/>
    <w:p>
      <w:pPr>
        <w:spacing w:after="0"/>
        <w:ind w:left="0"/>
        <w:jc w:val="both"/>
      </w:pPr>
      <w:r>
        <w:rPr>
          <w:rFonts w:ascii="Times New Roman"/>
          <w:b w:val="false"/>
          <w:i w:val="false"/>
          <w:color w:val="000000"/>
          <w:sz w:val="28"/>
        </w:rPr>
        <w:t>
      Наименование организации _______________________________________</w:t>
      </w:r>
    </w:p>
    <w:bookmarkEnd w:id="244"/>
    <w:bookmarkStart w:name="z750" w:id="245"/>
    <w:p>
      <w:pPr>
        <w:spacing w:after="0"/>
        <w:ind w:left="0"/>
        <w:jc w:val="both"/>
      </w:pPr>
      <w:r>
        <w:rPr>
          <w:rFonts w:ascii="Times New Roman"/>
          <w:b w:val="false"/>
          <w:i w:val="false"/>
          <w:color w:val="000000"/>
          <w:sz w:val="28"/>
        </w:rPr>
        <w:t>
      Адрес ________________________________________</w:t>
      </w:r>
    </w:p>
    <w:bookmarkEnd w:id="245"/>
    <w:bookmarkStart w:name="z751" w:id="246"/>
    <w:p>
      <w:pPr>
        <w:spacing w:after="0"/>
        <w:ind w:left="0"/>
        <w:jc w:val="both"/>
      </w:pPr>
      <w:r>
        <w:rPr>
          <w:rFonts w:ascii="Times New Roman"/>
          <w:b w:val="false"/>
          <w:i w:val="false"/>
          <w:color w:val="000000"/>
          <w:sz w:val="28"/>
        </w:rPr>
        <w:t>
      Телефон ________________________________________</w:t>
      </w:r>
    </w:p>
    <w:bookmarkEnd w:id="246"/>
    <w:bookmarkStart w:name="z752" w:id="247"/>
    <w:p>
      <w:pPr>
        <w:spacing w:after="0"/>
        <w:ind w:left="0"/>
        <w:jc w:val="both"/>
      </w:pPr>
      <w:r>
        <w:rPr>
          <w:rFonts w:ascii="Times New Roman"/>
          <w:b w:val="false"/>
          <w:i w:val="false"/>
          <w:color w:val="000000"/>
          <w:sz w:val="28"/>
        </w:rPr>
        <w:t>
      Адрес электронной почты ________________________________________</w:t>
      </w:r>
    </w:p>
    <w:bookmarkEnd w:id="247"/>
    <w:p>
      <w:pPr>
        <w:spacing w:after="0"/>
        <w:ind w:left="0"/>
        <w:jc w:val="both"/>
      </w:pPr>
      <w:bookmarkStart w:name="z753" w:id="248"/>
      <w:r>
        <w:rPr>
          <w:rFonts w:ascii="Times New Roman"/>
          <w:b w:val="false"/>
          <w:i w:val="false"/>
          <w:color w:val="000000"/>
          <w:sz w:val="28"/>
        </w:rPr>
        <w:t>
      Исполнитель ___________________________________________________</w:t>
      </w:r>
    </w:p>
    <w:bookmarkEnd w:id="248"/>
    <w:p>
      <w:pPr>
        <w:spacing w:after="0"/>
        <w:ind w:left="0"/>
        <w:jc w:val="both"/>
      </w:pPr>
      <w:r>
        <w:rPr>
          <w:rFonts w:ascii="Times New Roman"/>
          <w:b w:val="false"/>
          <w:i w:val="false"/>
          <w:color w:val="000000"/>
          <w:sz w:val="28"/>
        </w:rPr>
        <w:t xml:space="preserve">                   фамилия, имя, отчество (при его наличии)</w:t>
      </w:r>
    </w:p>
    <w:bookmarkStart w:name="z754" w:id="249"/>
    <w:p>
      <w:pPr>
        <w:spacing w:after="0"/>
        <w:ind w:left="0"/>
        <w:jc w:val="both"/>
      </w:pPr>
      <w:r>
        <w:rPr>
          <w:rFonts w:ascii="Times New Roman"/>
          <w:b w:val="false"/>
          <w:i w:val="false"/>
          <w:color w:val="000000"/>
          <w:sz w:val="28"/>
        </w:rPr>
        <w:t>
      подпись ____________</w:t>
      </w:r>
    </w:p>
    <w:bookmarkEnd w:id="249"/>
    <w:p>
      <w:pPr>
        <w:spacing w:after="0"/>
        <w:ind w:left="0"/>
        <w:jc w:val="both"/>
      </w:pPr>
      <w:bookmarkStart w:name="z755" w:id="250"/>
      <w:r>
        <w:rPr>
          <w:rFonts w:ascii="Times New Roman"/>
          <w:b w:val="false"/>
          <w:i w:val="false"/>
          <w:color w:val="000000"/>
          <w:sz w:val="28"/>
        </w:rPr>
        <w:t>
      Руководитель или лицо, исполняющее его обязанности _________________________</w:t>
      </w:r>
    </w:p>
    <w:bookmarkEnd w:id="250"/>
    <w:p>
      <w:pPr>
        <w:spacing w:after="0"/>
        <w:ind w:left="0"/>
        <w:jc w:val="both"/>
      </w:pPr>
      <w:r>
        <w:rPr>
          <w:rFonts w:ascii="Times New Roman"/>
          <w:b w:val="false"/>
          <w:i w:val="false"/>
          <w:color w:val="000000"/>
          <w:sz w:val="28"/>
        </w:rPr>
        <w:t xml:space="preserve">                                           фамилия, имя, отчество (при его наличии)  </w:t>
      </w:r>
    </w:p>
    <w:bookmarkStart w:name="z756" w:id="251"/>
    <w:p>
      <w:pPr>
        <w:spacing w:after="0"/>
        <w:ind w:left="0"/>
        <w:jc w:val="both"/>
      </w:pPr>
      <w:r>
        <w:rPr>
          <w:rFonts w:ascii="Times New Roman"/>
          <w:b w:val="false"/>
          <w:i w:val="false"/>
          <w:color w:val="000000"/>
          <w:sz w:val="28"/>
        </w:rPr>
        <w:t>
      подпись ____________</w:t>
      </w:r>
    </w:p>
    <w:bookmarkEnd w:id="251"/>
    <w:bookmarkStart w:name="z757" w:id="252"/>
    <w:p>
      <w:pPr>
        <w:spacing w:after="0"/>
        <w:ind w:left="0"/>
        <w:jc w:val="both"/>
      </w:pPr>
      <w:r>
        <w:rPr>
          <w:rFonts w:ascii="Times New Roman"/>
          <w:b w:val="false"/>
          <w:i w:val="false"/>
          <w:color w:val="000000"/>
          <w:sz w:val="28"/>
        </w:rPr>
        <w:t xml:space="preserve">
      Дата "__" ___________ 20__ год </w:t>
      </w:r>
    </w:p>
    <w:bookmarkEnd w:id="252"/>
    <w:bookmarkStart w:name="z758" w:id="253"/>
    <w:p>
      <w:pPr>
        <w:spacing w:after="0"/>
        <w:ind w:left="0"/>
        <w:jc w:val="both"/>
      </w:pPr>
      <w:r>
        <w:rPr>
          <w:rFonts w:ascii="Times New Roman"/>
          <w:b w:val="false"/>
          <w:i w:val="false"/>
          <w:color w:val="000000"/>
          <w:sz w:val="28"/>
        </w:rPr>
        <w:t>
      Место для печати</w:t>
      </w:r>
    </w:p>
    <w:bookmarkEnd w:id="253"/>
    <w:bookmarkStart w:name="z759" w:id="254"/>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54"/>
    <w:bookmarkStart w:name="z760" w:id="255"/>
    <w:p>
      <w:pPr>
        <w:spacing w:after="0"/>
        <w:ind w:left="0"/>
        <w:jc w:val="both"/>
      </w:pPr>
      <w:r>
        <w:rPr>
          <w:rFonts w:ascii="Times New Roman"/>
          <w:b w:val="false"/>
          <w:i w:val="false"/>
          <w:color w:val="000000"/>
          <w:sz w:val="28"/>
        </w:rPr>
        <w:t>
      Раздел 13. Сведения о сети, штатах, контингентах школ и школ-интернатов для детей с девиантным поведением и специальными школами интернатами</w:t>
      </w:r>
    </w:p>
    <w:bookmarkEnd w:id="255"/>
    <w:bookmarkStart w:name="z761" w:id="2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1-13-СШКО.</w:t>
      </w:r>
    </w:p>
    <w:bookmarkEnd w:id="256"/>
    <w:bookmarkStart w:name="z762" w:id="2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57"/>
    <w:bookmarkStart w:name="z763" w:id="258"/>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58"/>
    <w:bookmarkStart w:name="z764" w:id="259"/>
    <w:p>
      <w:pPr>
        <w:spacing w:after="0"/>
        <w:ind w:left="0"/>
        <w:jc w:val="both"/>
      </w:pPr>
      <w:r>
        <w:rPr>
          <w:rFonts w:ascii="Times New Roman"/>
          <w:b w:val="false"/>
          <w:i w:val="false"/>
          <w:color w:val="000000"/>
          <w:sz w:val="28"/>
        </w:rPr>
        <w:t>
      казенные предприятия (ИИН/БИН) _________________________________________</w:t>
      </w:r>
    </w:p>
    <w:bookmarkEnd w:id="259"/>
    <w:bookmarkStart w:name="z765" w:id="260"/>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учащихся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261"/>
    <w:p>
      <w:pPr>
        <w:spacing w:after="0"/>
        <w:ind w:left="0"/>
        <w:jc w:val="both"/>
      </w:pPr>
      <w:r>
        <w:rPr>
          <w:rFonts w:ascii="Times New Roman"/>
          <w:b w:val="false"/>
          <w:i w:val="false"/>
          <w:color w:val="000000"/>
          <w:sz w:val="28"/>
        </w:rPr>
        <w:t>
      Наименование организации ________________________________________</w:t>
      </w:r>
    </w:p>
    <w:bookmarkEnd w:id="261"/>
    <w:bookmarkStart w:name="z767" w:id="262"/>
    <w:p>
      <w:pPr>
        <w:spacing w:after="0"/>
        <w:ind w:left="0"/>
        <w:jc w:val="both"/>
      </w:pPr>
      <w:r>
        <w:rPr>
          <w:rFonts w:ascii="Times New Roman"/>
          <w:b w:val="false"/>
          <w:i w:val="false"/>
          <w:color w:val="000000"/>
          <w:sz w:val="28"/>
        </w:rPr>
        <w:t>
      Адрес ________________________________________</w:t>
      </w:r>
    </w:p>
    <w:bookmarkEnd w:id="262"/>
    <w:bookmarkStart w:name="z768" w:id="263"/>
    <w:p>
      <w:pPr>
        <w:spacing w:after="0"/>
        <w:ind w:left="0"/>
        <w:jc w:val="both"/>
      </w:pPr>
      <w:r>
        <w:rPr>
          <w:rFonts w:ascii="Times New Roman"/>
          <w:b w:val="false"/>
          <w:i w:val="false"/>
          <w:color w:val="000000"/>
          <w:sz w:val="28"/>
        </w:rPr>
        <w:t>
      Телефон _______________________________________</w:t>
      </w:r>
    </w:p>
    <w:bookmarkEnd w:id="263"/>
    <w:bookmarkStart w:name="z769" w:id="264"/>
    <w:p>
      <w:pPr>
        <w:spacing w:after="0"/>
        <w:ind w:left="0"/>
        <w:jc w:val="both"/>
      </w:pPr>
      <w:r>
        <w:rPr>
          <w:rFonts w:ascii="Times New Roman"/>
          <w:b w:val="false"/>
          <w:i w:val="false"/>
          <w:color w:val="000000"/>
          <w:sz w:val="28"/>
        </w:rPr>
        <w:t>
      Адрес электронной почты ________________________________________</w:t>
      </w:r>
    </w:p>
    <w:bookmarkEnd w:id="264"/>
    <w:p>
      <w:pPr>
        <w:spacing w:after="0"/>
        <w:ind w:left="0"/>
        <w:jc w:val="both"/>
      </w:pPr>
      <w:bookmarkStart w:name="z770" w:id="265"/>
      <w:r>
        <w:rPr>
          <w:rFonts w:ascii="Times New Roman"/>
          <w:b w:val="false"/>
          <w:i w:val="false"/>
          <w:color w:val="000000"/>
          <w:sz w:val="28"/>
        </w:rPr>
        <w:t>
      Исполнитель ___________________________________________________</w:t>
      </w:r>
    </w:p>
    <w:bookmarkEnd w:id="265"/>
    <w:p>
      <w:pPr>
        <w:spacing w:after="0"/>
        <w:ind w:left="0"/>
        <w:jc w:val="both"/>
      </w:pPr>
      <w:r>
        <w:rPr>
          <w:rFonts w:ascii="Times New Roman"/>
          <w:b w:val="false"/>
          <w:i w:val="false"/>
          <w:color w:val="000000"/>
          <w:sz w:val="28"/>
        </w:rPr>
        <w:t xml:space="preserve">                         фамилия, имя, отчество (при его наличии)  </w:t>
      </w:r>
    </w:p>
    <w:bookmarkStart w:name="z771" w:id="266"/>
    <w:p>
      <w:pPr>
        <w:spacing w:after="0"/>
        <w:ind w:left="0"/>
        <w:jc w:val="both"/>
      </w:pPr>
      <w:r>
        <w:rPr>
          <w:rFonts w:ascii="Times New Roman"/>
          <w:b w:val="false"/>
          <w:i w:val="false"/>
          <w:color w:val="000000"/>
          <w:sz w:val="28"/>
        </w:rPr>
        <w:t>
      подпись ____________</w:t>
      </w:r>
    </w:p>
    <w:bookmarkEnd w:id="266"/>
    <w:p>
      <w:pPr>
        <w:spacing w:after="0"/>
        <w:ind w:left="0"/>
        <w:jc w:val="both"/>
      </w:pPr>
      <w:bookmarkStart w:name="z772" w:id="267"/>
      <w:r>
        <w:rPr>
          <w:rFonts w:ascii="Times New Roman"/>
          <w:b w:val="false"/>
          <w:i w:val="false"/>
          <w:color w:val="000000"/>
          <w:sz w:val="28"/>
        </w:rPr>
        <w:t xml:space="preserve">
      Руководитель или лицо, исполняющее его обязанности __________________________ </w:t>
      </w:r>
    </w:p>
    <w:bookmarkEnd w:id="267"/>
    <w:p>
      <w:pPr>
        <w:spacing w:after="0"/>
        <w:ind w:left="0"/>
        <w:jc w:val="both"/>
      </w:pPr>
      <w:r>
        <w:rPr>
          <w:rFonts w:ascii="Times New Roman"/>
          <w:b w:val="false"/>
          <w:i w:val="false"/>
          <w:color w:val="000000"/>
          <w:sz w:val="28"/>
        </w:rPr>
        <w:t xml:space="preserve">                                           фамилия, имя, отчество (при его наличии)  </w:t>
      </w:r>
    </w:p>
    <w:bookmarkStart w:name="z773" w:id="268"/>
    <w:p>
      <w:pPr>
        <w:spacing w:after="0"/>
        <w:ind w:left="0"/>
        <w:jc w:val="both"/>
      </w:pPr>
      <w:r>
        <w:rPr>
          <w:rFonts w:ascii="Times New Roman"/>
          <w:b w:val="false"/>
          <w:i w:val="false"/>
          <w:color w:val="000000"/>
          <w:sz w:val="28"/>
        </w:rPr>
        <w:t>
      подпись ____________</w:t>
      </w:r>
    </w:p>
    <w:bookmarkEnd w:id="268"/>
    <w:bookmarkStart w:name="z774" w:id="269"/>
    <w:p>
      <w:pPr>
        <w:spacing w:after="0"/>
        <w:ind w:left="0"/>
        <w:jc w:val="both"/>
      </w:pPr>
      <w:r>
        <w:rPr>
          <w:rFonts w:ascii="Times New Roman"/>
          <w:b w:val="false"/>
          <w:i w:val="false"/>
          <w:color w:val="000000"/>
          <w:sz w:val="28"/>
        </w:rPr>
        <w:t xml:space="preserve">
      Дата "__" ___________ 20__ год </w:t>
      </w:r>
    </w:p>
    <w:bookmarkEnd w:id="269"/>
    <w:bookmarkStart w:name="z775" w:id="270"/>
    <w:p>
      <w:pPr>
        <w:spacing w:after="0"/>
        <w:ind w:left="0"/>
        <w:jc w:val="both"/>
      </w:pPr>
      <w:r>
        <w:rPr>
          <w:rFonts w:ascii="Times New Roman"/>
          <w:b w:val="false"/>
          <w:i w:val="false"/>
          <w:color w:val="000000"/>
          <w:sz w:val="28"/>
        </w:rPr>
        <w:t>
      Место для печати</w:t>
      </w:r>
    </w:p>
    <w:bookmarkEnd w:id="270"/>
    <w:bookmarkStart w:name="z776" w:id="271"/>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71"/>
    <w:bookmarkStart w:name="z777" w:id="272"/>
    <w:p>
      <w:pPr>
        <w:spacing w:after="0"/>
        <w:ind w:left="0"/>
        <w:jc w:val="both"/>
      </w:pPr>
      <w:r>
        <w:rPr>
          <w:rFonts w:ascii="Times New Roman"/>
          <w:b w:val="false"/>
          <w:i w:val="false"/>
          <w:color w:val="000000"/>
          <w:sz w:val="28"/>
        </w:rPr>
        <w:t>
      Раздел 14. Сведения о сети, штатах, контингентах школ-интернатов, школ и школ-интернатов для одаренных детей, школ-интернатов для одаренных детей в спорте, детских домов и детских домов семейного типа</w:t>
      </w:r>
    </w:p>
    <w:bookmarkEnd w:id="272"/>
    <w:bookmarkStart w:name="z778" w:id="2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1-14-СШКО.</w:t>
      </w:r>
    </w:p>
    <w:bookmarkEnd w:id="273"/>
    <w:bookmarkStart w:name="z779" w:id="2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74"/>
    <w:bookmarkStart w:name="z780" w:id="275"/>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75"/>
    <w:bookmarkStart w:name="z781" w:id="276"/>
    <w:p>
      <w:pPr>
        <w:spacing w:after="0"/>
        <w:ind w:left="0"/>
        <w:jc w:val="both"/>
      </w:pPr>
      <w:r>
        <w:rPr>
          <w:rFonts w:ascii="Times New Roman"/>
          <w:b w:val="false"/>
          <w:i w:val="false"/>
          <w:color w:val="000000"/>
          <w:sz w:val="28"/>
        </w:rPr>
        <w:t>
      казенные предприятия (ИИН/БИН) _________________________________________</w:t>
      </w:r>
    </w:p>
    <w:bookmarkEnd w:id="276"/>
    <w:bookmarkStart w:name="z782" w:id="277"/>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школах-интернатах и не проживающие, но получающие питание и обмундирования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или частично освобожденные от платы за питание (в перерасчете на полностью освобожденных)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школ-интернатов, не имеющие родителей 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пребывания воспитанников в школах-интернатах, детских домах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выдачу пособия и обмундирования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278"/>
    <w:p>
      <w:pPr>
        <w:spacing w:after="0"/>
        <w:ind w:left="0"/>
        <w:jc w:val="both"/>
      </w:pPr>
      <w:r>
        <w:rPr>
          <w:rFonts w:ascii="Times New Roman"/>
          <w:b w:val="false"/>
          <w:i w:val="false"/>
          <w:color w:val="000000"/>
          <w:sz w:val="28"/>
        </w:rPr>
        <w:t>
      Наименование организации _______________________________________</w:t>
      </w:r>
    </w:p>
    <w:bookmarkEnd w:id="278"/>
    <w:bookmarkStart w:name="z784" w:id="279"/>
    <w:p>
      <w:pPr>
        <w:spacing w:after="0"/>
        <w:ind w:left="0"/>
        <w:jc w:val="both"/>
      </w:pPr>
      <w:r>
        <w:rPr>
          <w:rFonts w:ascii="Times New Roman"/>
          <w:b w:val="false"/>
          <w:i w:val="false"/>
          <w:color w:val="000000"/>
          <w:sz w:val="28"/>
        </w:rPr>
        <w:t>
      Адрес ________________________________________</w:t>
      </w:r>
    </w:p>
    <w:bookmarkEnd w:id="279"/>
    <w:bookmarkStart w:name="z785" w:id="280"/>
    <w:p>
      <w:pPr>
        <w:spacing w:after="0"/>
        <w:ind w:left="0"/>
        <w:jc w:val="both"/>
      </w:pPr>
      <w:r>
        <w:rPr>
          <w:rFonts w:ascii="Times New Roman"/>
          <w:b w:val="false"/>
          <w:i w:val="false"/>
          <w:color w:val="000000"/>
          <w:sz w:val="28"/>
        </w:rPr>
        <w:t>
      Телефон ________________________________________</w:t>
      </w:r>
    </w:p>
    <w:bookmarkEnd w:id="280"/>
    <w:bookmarkStart w:name="z786" w:id="281"/>
    <w:p>
      <w:pPr>
        <w:spacing w:after="0"/>
        <w:ind w:left="0"/>
        <w:jc w:val="both"/>
      </w:pPr>
      <w:r>
        <w:rPr>
          <w:rFonts w:ascii="Times New Roman"/>
          <w:b w:val="false"/>
          <w:i w:val="false"/>
          <w:color w:val="000000"/>
          <w:sz w:val="28"/>
        </w:rPr>
        <w:t>
      Адрес электронной почты ________________________________________</w:t>
      </w:r>
    </w:p>
    <w:bookmarkEnd w:id="281"/>
    <w:p>
      <w:pPr>
        <w:spacing w:after="0"/>
        <w:ind w:left="0"/>
        <w:jc w:val="both"/>
      </w:pPr>
      <w:bookmarkStart w:name="z787" w:id="282"/>
      <w:r>
        <w:rPr>
          <w:rFonts w:ascii="Times New Roman"/>
          <w:b w:val="false"/>
          <w:i w:val="false"/>
          <w:color w:val="000000"/>
          <w:sz w:val="28"/>
        </w:rPr>
        <w:t>
      Исполнитель ___________________________________________________</w:t>
      </w:r>
    </w:p>
    <w:bookmarkEnd w:id="282"/>
    <w:p>
      <w:pPr>
        <w:spacing w:after="0"/>
        <w:ind w:left="0"/>
        <w:jc w:val="both"/>
      </w:pPr>
      <w:r>
        <w:rPr>
          <w:rFonts w:ascii="Times New Roman"/>
          <w:b w:val="false"/>
          <w:i w:val="false"/>
          <w:color w:val="000000"/>
          <w:sz w:val="28"/>
        </w:rPr>
        <w:t xml:space="preserve">                         фамилия, имя, отчество (при его наличии)  </w:t>
      </w:r>
    </w:p>
    <w:bookmarkStart w:name="z788" w:id="283"/>
    <w:p>
      <w:pPr>
        <w:spacing w:after="0"/>
        <w:ind w:left="0"/>
        <w:jc w:val="both"/>
      </w:pPr>
      <w:r>
        <w:rPr>
          <w:rFonts w:ascii="Times New Roman"/>
          <w:b w:val="false"/>
          <w:i w:val="false"/>
          <w:color w:val="000000"/>
          <w:sz w:val="28"/>
        </w:rPr>
        <w:t>
      подпись ____________</w:t>
      </w:r>
    </w:p>
    <w:bookmarkEnd w:id="283"/>
    <w:p>
      <w:pPr>
        <w:spacing w:after="0"/>
        <w:ind w:left="0"/>
        <w:jc w:val="both"/>
      </w:pPr>
      <w:bookmarkStart w:name="z789" w:id="284"/>
      <w:r>
        <w:rPr>
          <w:rFonts w:ascii="Times New Roman"/>
          <w:b w:val="false"/>
          <w:i w:val="false"/>
          <w:color w:val="000000"/>
          <w:sz w:val="28"/>
        </w:rPr>
        <w:t>
      Руководитель или лицо, исполняющее его обязанности __________________________</w:t>
      </w:r>
    </w:p>
    <w:bookmarkEnd w:id="284"/>
    <w:p>
      <w:pPr>
        <w:spacing w:after="0"/>
        <w:ind w:left="0"/>
        <w:jc w:val="both"/>
      </w:pPr>
      <w:r>
        <w:rPr>
          <w:rFonts w:ascii="Times New Roman"/>
          <w:b w:val="false"/>
          <w:i w:val="false"/>
          <w:color w:val="000000"/>
          <w:sz w:val="28"/>
        </w:rPr>
        <w:t xml:space="preserve">                                           фамилия, имя, отчество (при его наличии)  </w:t>
      </w:r>
    </w:p>
    <w:bookmarkStart w:name="z790" w:id="285"/>
    <w:p>
      <w:pPr>
        <w:spacing w:after="0"/>
        <w:ind w:left="0"/>
        <w:jc w:val="both"/>
      </w:pPr>
      <w:r>
        <w:rPr>
          <w:rFonts w:ascii="Times New Roman"/>
          <w:b w:val="false"/>
          <w:i w:val="false"/>
          <w:color w:val="000000"/>
          <w:sz w:val="28"/>
        </w:rPr>
        <w:t>
      подпись ____________</w:t>
      </w:r>
    </w:p>
    <w:bookmarkEnd w:id="285"/>
    <w:bookmarkStart w:name="z791" w:id="286"/>
    <w:p>
      <w:pPr>
        <w:spacing w:after="0"/>
        <w:ind w:left="0"/>
        <w:jc w:val="both"/>
      </w:pPr>
      <w:r>
        <w:rPr>
          <w:rFonts w:ascii="Times New Roman"/>
          <w:b w:val="false"/>
          <w:i w:val="false"/>
          <w:color w:val="000000"/>
          <w:sz w:val="28"/>
        </w:rPr>
        <w:t xml:space="preserve">
      Дата "__" ___________ 20__ год </w:t>
      </w:r>
    </w:p>
    <w:bookmarkEnd w:id="286"/>
    <w:bookmarkStart w:name="z792" w:id="287"/>
    <w:p>
      <w:pPr>
        <w:spacing w:after="0"/>
        <w:ind w:left="0"/>
        <w:jc w:val="both"/>
      </w:pPr>
      <w:r>
        <w:rPr>
          <w:rFonts w:ascii="Times New Roman"/>
          <w:b w:val="false"/>
          <w:i w:val="false"/>
          <w:color w:val="000000"/>
          <w:sz w:val="28"/>
        </w:rPr>
        <w:t>
      Место для печати</w:t>
      </w:r>
    </w:p>
    <w:bookmarkEnd w:id="287"/>
    <w:bookmarkStart w:name="z793" w:id="288"/>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288"/>
    <w:bookmarkStart w:name="z794" w:id="289"/>
    <w:p>
      <w:pPr>
        <w:spacing w:after="0"/>
        <w:ind w:left="0"/>
        <w:jc w:val="both"/>
      </w:pPr>
      <w:r>
        <w:rPr>
          <w:rFonts w:ascii="Times New Roman"/>
          <w:b w:val="false"/>
          <w:i w:val="false"/>
          <w:color w:val="000000"/>
          <w:sz w:val="28"/>
        </w:rPr>
        <w:t>
      Раздел 15. Сведения о сети, штатах, контингентах спортивных школ и внешкольных организаций образования</w:t>
      </w:r>
    </w:p>
    <w:bookmarkEnd w:id="289"/>
    <w:bookmarkStart w:name="z795" w:id="2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1-15-СШКО.</w:t>
      </w:r>
    </w:p>
    <w:bookmarkEnd w:id="290"/>
    <w:bookmarkStart w:name="z796" w:id="2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91"/>
    <w:bookmarkStart w:name="z797" w:id="292"/>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292"/>
    <w:bookmarkStart w:name="z798" w:id="293"/>
    <w:p>
      <w:pPr>
        <w:spacing w:after="0"/>
        <w:ind w:left="0"/>
        <w:jc w:val="both"/>
      </w:pPr>
      <w:r>
        <w:rPr>
          <w:rFonts w:ascii="Times New Roman"/>
          <w:b w:val="false"/>
          <w:i w:val="false"/>
          <w:color w:val="000000"/>
          <w:sz w:val="28"/>
        </w:rPr>
        <w:t>
      казенные предприятия (ИИН/БИН) _________________________________________</w:t>
      </w:r>
    </w:p>
    <w:bookmarkEnd w:id="293"/>
    <w:bookmarkStart w:name="z799" w:id="294"/>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0" w:id="295"/>
    <w:p>
      <w:pPr>
        <w:spacing w:after="0"/>
        <w:ind w:left="0"/>
        <w:jc w:val="both"/>
      </w:pPr>
      <w:r>
        <w:rPr>
          <w:rFonts w:ascii="Times New Roman"/>
          <w:b w:val="false"/>
          <w:i w:val="false"/>
          <w:color w:val="000000"/>
          <w:sz w:val="28"/>
        </w:rPr>
        <w:t>
      Наименование организации _______________________________________</w:t>
      </w:r>
    </w:p>
    <w:bookmarkEnd w:id="295"/>
    <w:bookmarkStart w:name="z801" w:id="296"/>
    <w:p>
      <w:pPr>
        <w:spacing w:after="0"/>
        <w:ind w:left="0"/>
        <w:jc w:val="both"/>
      </w:pPr>
      <w:r>
        <w:rPr>
          <w:rFonts w:ascii="Times New Roman"/>
          <w:b w:val="false"/>
          <w:i w:val="false"/>
          <w:color w:val="000000"/>
          <w:sz w:val="28"/>
        </w:rPr>
        <w:t>
      Адрес ________________________________________</w:t>
      </w:r>
    </w:p>
    <w:bookmarkEnd w:id="296"/>
    <w:bookmarkStart w:name="z802" w:id="297"/>
    <w:p>
      <w:pPr>
        <w:spacing w:after="0"/>
        <w:ind w:left="0"/>
        <w:jc w:val="both"/>
      </w:pPr>
      <w:r>
        <w:rPr>
          <w:rFonts w:ascii="Times New Roman"/>
          <w:b w:val="false"/>
          <w:i w:val="false"/>
          <w:color w:val="000000"/>
          <w:sz w:val="28"/>
        </w:rPr>
        <w:t>
      Телефон _______________________________________</w:t>
      </w:r>
    </w:p>
    <w:bookmarkEnd w:id="297"/>
    <w:bookmarkStart w:name="z803" w:id="298"/>
    <w:p>
      <w:pPr>
        <w:spacing w:after="0"/>
        <w:ind w:left="0"/>
        <w:jc w:val="both"/>
      </w:pPr>
      <w:r>
        <w:rPr>
          <w:rFonts w:ascii="Times New Roman"/>
          <w:b w:val="false"/>
          <w:i w:val="false"/>
          <w:color w:val="000000"/>
          <w:sz w:val="28"/>
        </w:rPr>
        <w:t>
      Адрес электронной почты ________________________________________</w:t>
      </w:r>
    </w:p>
    <w:bookmarkEnd w:id="298"/>
    <w:p>
      <w:pPr>
        <w:spacing w:after="0"/>
        <w:ind w:left="0"/>
        <w:jc w:val="both"/>
      </w:pPr>
      <w:bookmarkStart w:name="z804" w:id="299"/>
      <w:r>
        <w:rPr>
          <w:rFonts w:ascii="Times New Roman"/>
          <w:b w:val="false"/>
          <w:i w:val="false"/>
          <w:color w:val="000000"/>
          <w:sz w:val="28"/>
        </w:rPr>
        <w:t>
      Исполнитель ___________________________________________________</w:t>
      </w:r>
    </w:p>
    <w:bookmarkEnd w:id="299"/>
    <w:p>
      <w:pPr>
        <w:spacing w:after="0"/>
        <w:ind w:left="0"/>
        <w:jc w:val="both"/>
      </w:pPr>
      <w:r>
        <w:rPr>
          <w:rFonts w:ascii="Times New Roman"/>
          <w:b w:val="false"/>
          <w:i w:val="false"/>
          <w:color w:val="000000"/>
          <w:sz w:val="28"/>
        </w:rPr>
        <w:t xml:space="preserve">                         фамилия, имя, отчество (при его наличии)</w:t>
      </w:r>
    </w:p>
    <w:bookmarkStart w:name="z805" w:id="300"/>
    <w:p>
      <w:pPr>
        <w:spacing w:after="0"/>
        <w:ind w:left="0"/>
        <w:jc w:val="both"/>
      </w:pPr>
      <w:r>
        <w:rPr>
          <w:rFonts w:ascii="Times New Roman"/>
          <w:b w:val="false"/>
          <w:i w:val="false"/>
          <w:color w:val="000000"/>
          <w:sz w:val="28"/>
        </w:rPr>
        <w:t>
      подпись ____________</w:t>
      </w:r>
    </w:p>
    <w:bookmarkEnd w:id="300"/>
    <w:p>
      <w:pPr>
        <w:spacing w:after="0"/>
        <w:ind w:left="0"/>
        <w:jc w:val="both"/>
      </w:pPr>
      <w:bookmarkStart w:name="z806" w:id="301"/>
      <w:r>
        <w:rPr>
          <w:rFonts w:ascii="Times New Roman"/>
          <w:b w:val="false"/>
          <w:i w:val="false"/>
          <w:color w:val="000000"/>
          <w:sz w:val="28"/>
        </w:rPr>
        <w:t>
      Руководитель или лицо, исполняющее его обязанности __________________________</w:t>
      </w:r>
    </w:p>
    <w:bookmarkEnd w:id="301"/>
    <w:p>
      <w:pPr>
        <w:spacing w:after="0"/>
        <w:ind w:left="0"/>
        <w:jc w:val="both"/>
      </w:pPr>
      <w:r>
        <w:rPr>
          <w:rFonts w:ascii="Times New Roman"/>
          <w:b w:val="false"/>
          <w:i w:val="false"/>
          <w:color w:val="000000"/>
          <w:sz w:val="28"/>
        </w:rPr>
        <w:t xml:space="preserve">                                           фамилия, имя, отчество (при его наличии)</w:t>
      </w:r>
    </w:p>
    <w:bookmarkStart w:name="z807" w:id="302"/>
    <w:p>
      <w:pPr>
        <w:spacing w:after="0"/>
        <w:ind w:left="0"/>
        <w:jc w:val="both"/>
      </w:pPr>
      <w:r>
        <w:rPr>
          <w:rFonts w:ascii="Times New Roman"/>
          <w:b w:val="false"/>
          <w:i w:val="false"/>
          <w:color w:val="000000"/>
          <w:sz w:val="28"/>
        </w:rPr>
        <w:t>
      подпись ____________</w:t>
      </w:r>
    </w:p>
    <w:bookmarkEnd w:id="302"/>
    <w:bookmarkStart w:name="z808" w:id="303"/>
    <w:p>
      <w:pPr>
        <w:spacing w:after="0"/>
        <w:ind w:left="0"/>
        <w:jc w:val="both"/>
      </w:pPr>
      <w:r>
        <w:rPr>
          <w:rFonts w:ascii="Times New Roman"/>
          <w:b w:val="false"/>
          <w:i w:val="false"/>
          <w:color w:val="000000"/>
          <w:sz w:val="28"/>
        </w:rPr>
        <w:t xml:space="preserve">
      Дата "__" ___________ 20__ год </w:t>
      </w:r>
    </w:p>
    <w:bookmarkEnd w:id="303"/>
    <w:bookmarkStart w:name="z809" w:id="304"/>
    <w:p>
      <w:pPr>
        <w:spacing w:after="0"/>
        <w:ind w:left="0"/>
        <w:jc w:val="both"/>
      </w:pPr>
      <w:r>
        <w:rPr>
          <w:rFonts w:ascii="Times New Roman"/>
          <w:b w:val="false"/>
          <w:i w:val="false"/>
          <w:color w:val="000000"/>
          <w:sz w:val="28"/>
        </w:rPr>
        <w:t xml:space="preserve">
      Место для печати </w:t>
      </w:r>
    </w:p>
    <w:bookmarkEnd w:id="304"/>
    <w:bookmarkStart w:name="z810" w:id="305"/>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05"/>
    <w:bookmarkStart w:name="z811" w:id="306"/>
    <w:p>
      <w:pPr>
        <w:spacing w:after="0"/>
        <w:ind w:left="0"/>
        <w:jc w:val="both"/>
      </w:pPr>
      <w:r>
        <w:rPr>
          <w:rFonts w:ascii="Times New Roman"/>
          <w:b w:val="false"/>
          <w:i w:val="false"/>
          <w:color w:val="000000"/>
          <w:sz w:val="28"/>
        </w:rPr>
        <w:t>
      Раздел 16. Сведения о сети, штатах, контингентах организаций технического и профессионального образования</w:t>
      </w:r>
    </w:p>
    <w:bookmarkEnd w:id="306"/>
    <w:bookmarkStart w:name="z812" w:id="3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1-16-СШКО.</w:t>
      </w:r>
    </w:p>
    <w:bookmarkEnd w:id="307"/>
    <w:bookmarkStart w:name="z813" w:id="3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308"/>
    <w:bookmarkStart w:name="z814" w:id="309"/>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09"/>
    <w:bookmarkStart w:name="z815" w:id="310"/>
    <w:p>
      <w:pPr>
        <w:spacing w:after="0"/>
        <w:ind w:left="0"/>
        <w:jc w:val="both"/>
      </w:pPr>
      <w:r>
        <w:rPr>
          <w:rFonts w:ascii="Times New Roman"/>
          <w:b w:val="false"/>
          <w:i w:val="false"/>
          <w:color w:val="000000"/>
          <w:sz w:val="28"/>
        </w:rPr>
        <w:t>
      казенные предприятия (ИИН/БИН) _________________________________________</w:t>
      </w:r>
    </w:p>
    <w:bookmarkEnd w:id="310"/>
    <w:bookmarkStart w:name="z816" w:id="311"/>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находящихся под опекой и попечительством у физических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312"/>
    <w:p>
      <w:pPr>
        <w:spacing w:after="0"/>
        <w:ind w:left="0"/>
        <w:jc w:val="both"/>
      </w:pPr>
      <w:r>
        <w:rPr>
          <w:rFonts w:ascii="Times New Roman"/>
          <w:b w:val="false"/>
          <w:i w:val="false"/>
          <w:color w:val="000000"/>
          <w:sz w:val="28"/>
        </w:rPr>
        <w:t>
      Наименование организации _______________________________________</w:t>
      </w:r>
    </w:p>
    <w:bookmarkEnd w:id="312"/>
    <w:bookmarkStart w:name="z818" w:id="313"/>
    <w:p>
      <w:pPr>
        <w:spacing w:after="0"/>
        <w:ind w:left="0"/>
        <w:jc w:val="both"/>
      </w:pPr>
      <w:r>
        <w:rPr>
          <w:rFonts w:ascii="Times New Roman"/>
          <w:b w:val="false"/>
          <w:i w:val="false"/>
          <w:color w:val="000000"/>
          <w:sz w:val="28"/>
        </w:rPr>
        <w:t>
      Адрес ________________________________________</w:t>
      </w:r>
    </w:p>
    <w:bookmarkEnd w:id="313"/>
    <w:bookmarkStart w:name="z819" w:id="314"/>
    <w:p>
      <w:pPr>
        <w:spacing w:after="0"/>
        <w:ind w:left="0"/>
        <w:jc w:val="both"/>
      </w:pPr>
      <w:r>
        <w:rPr>
          <w:rFonts w:ascii="Times New Roman"/>
          <w:b w:val="false"/>
          <w:i w:val="false"/>
          <w:color w:val="000000"/>
          <w:sz w:val="28"/>
        </w:rPr>
        <w:t>
      Телефон _______________________________________</w:t>
      </w:r>
    </w:p>
    <w:bookmarkEnd w:id="314"/>
    <w:bookmarkStart w:name="z820" w:id="315"/>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315"/>
    <w:p>
      <w:pPr>
        <w:spacing w:after="0"/>
        <w:ind w:left="0"/>
        <w:jc w:val="both"/>
      </w:pPr>
      <w:bookmarkStart w:name="z821" w:id="316"/>
      <w:r>
        <w:rPr>
          <w:rFonts w:ascii="Times New Roman"/>
          <w:b w:val="false"/>
          <w:i w:val="false"/>
          <w:color w:val="000000"/>
          <w:sz w:val="28"/>
        </w:rPr>
        <w:t>
      Исполнитель __________________________________________________</w:t>
      </w:r>
    </w:p>
    <w:bookmarkEnd w:id="316"/>
    <w:p>
      <w:pPr>
        <w:spacing w:after="0"/>
        <w:ind w:left="0"/>
        <w:jc w:val="both"/>
      </w:pPr>
      <w:r>
        <w:rPr>
          <w:rFonts w:ascii="Times New Roman"/>
          <w:b w:val="false"/>
          <w:i w:val="false"/>
          <w:color w:val="000000"/>
          <w:sz w:val="28"/>
        </w:rPr>
        <w:t xml:space="preserve">                         фамилия, имя, отчество (при его наличии)  </w:t>
      </w:r>
    </w:p>
    <w:bookmarkStart w:name="z822" w:id="317"/>
    <w:p>
      <w:pPr>
        <w:spacing w:after="0"/>
        <w:ind w:left="0"/>
        <w:jc w:val="both"/>
      </w:pPr>
      <w:r>
        <w:rPr>
          <w:rFonts w:ascii="Times New Roman"/>
          <w:b w:val="false"/>
          <w:i w:val="false"/>
          <w:color w:val="000000"/>
          <w:sz w:val="28"/>
        </w:rPr>
        <w:t>
      подпись ____________</w:t>
      </w:r>
    </w:p>
    <w:bookmarkEnd w:id="317"/>
    <w:p>
      <w:pPr>
        <w:spacing w:after="0"/>
        <w:ind w:left="0"/>
        <w:jc w:val="both"/>
      </w:pPr>
      <w:bookmarkStart w:name="z823" w:id="318"/>
      <w:r>
        <w:rPr>
          <w:rFonts w:ascii="Times New Roman"/>
          <w:b w:val="false"/>
          <w:i w:val="false"/>
          <w:color w:val="000000"/>
          <w:sz w:val="28"/>
        </w:rPr>
        <w:t>
      Руководитель или лицо, исполняющее его обязанности __________________________</w:t>
      </w:r>
    </w:p>
    <w:bookmarkEnd w:id="318"/>
    <w:p>
      <w:pPr>
        <w:spacing w:after="0"/>
        <w:ind w:left="0"/>
        <w:jc w:val="both"/>
      </w:pPr>
      <w:r>
        <w:rPr>
          <w:rFonts w:ascii="Times New Roman"/>
          <w:b w:val="false"/>
          <w:i w:val="false"/>
          <w:color w:val="000000"/>
          <w:sz w:val="28"/>
        </w:rPr>
        <w:t xml:space="preserve">                                           фамилия, имя, отчество (при его наличии)  </w:t>
      </w:r>
    </w:p>
    <w:bookmarkStart w:name="z824" w:id="319"/>
    <w:p>
      <w:pPr>
        <w:spacing w:after="0"/>
        <w:ind w:left="0"/>
        <w:jc w:val="both"/>
      </w:pPr>
      <w:r>
        <w:rPr>
          <w:rFonts w:ascii="Times New Roman"/>
          <w:b w:val="false"/>
          <w:i w:val="false"/>
          <w:color w:val="000000"/>
          <w:sz w:val="28"/>
        </w:rPr>
        <w:t>
      подпись ____________</w:t>
      </w:r>
    </w:p>
    <w:bookmarkEnd w:id="319"/>
    <w:bookmarkStart w:name="z825" w:id="320"/>
    <w:p>
      <w:pPr>
        <w:spacing w:after="0"/>
        <w:ind w:left="0"/>
        <w:jc w:val="both"/>
      </w:pPr>
      <w:r>
        <w:rPr>
          <w:rFonts w:ascii="Times New Roman"/>
          <w:b w:val="false"/>
          <w:i w:val="false"/>
          <w:color w:val="000000"/>
          <w:sz w:val="28"/>
        </w:rPr>
        <w:t xml:space="preserve">
      Дата "__" ___________ 20__ год </w:t>
      </w:r>
    </w:p>
    <w:bookmarkEnd w:id="320"/>
    <w:bookmarkStart w:name="z826" w:id="321"/>
    <w:p>
      <w:pPr>
        <w:spacing w:after="0"/>
        <w:ind w:left="0"/>
        <w:jc w:val="both"/>
      </w:pPr>
      <w:r>
        <w:rPr>
          <w:rFonts w:ascii="Times New Roman"/>
          <w:b w:val="false"/>
          <w:i w:val="false"/>
          <w:color w:val="000000"/>
          <w:sz w:val="28"/>
        </w:rPr>
        <w:t>
      Место для печати</w:t>
      </w:r>
    </w:p>
    <w:bookmarkEnd w:id="321"/>
    <w:bookmarkStart w:name="z827" w:id="322"/>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22"/>
    <w:bookmarkStart w:name="z828" w:id="323"/>
    <w:p>
      <w:pPr>
        <w:spacing w:after="0"/>
        <w:ind w:left="0"/>
        <w:jc w:val="both"/>
      </w:pPr>
      <w:r>
        <w:rPr>
          <w:rFonts w:ascii="Times New Roman"/>
          <w:b w:val="false"/>
          <w:i w:val="false"/>
          <w:color w:val="000000"/>
          <w:sz w:val="28"/>
        </w:rPr>
        <w:t>
      Раздел 17. Сведения о сети, штатах, контингентах высших учебных заведений</w:t>
      </w:r>
    </w:p>
    <w:bookmarkEnd w:id="323"/>
    <w:bookmarkStart w:name="z829" w:id="3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1-17-СШКО.</w:t>
      </w:r>
    </w:p>
    <w:bookmarkEnd w:id="324"/>
    <w:bookmarkStart w:name="z830" w:id="32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325"/>
    <w:bookmarkStart w:name="z831" w:id="326"/>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26"/>
    <w:bookmarkStart w:name="z832" w:id="327"/>
    <w:p>
      <w:pPr>
        <w:spacing w:after="0"/>
        <w:ind w:left="0"/>
        <w:jc w:val="both"/>
      </w:pPr>
      <w:r>
        <w:rPr>
          <w:rFonts w:ascii="Times New Roman"/>
          <w:b w:val="false"/>
          <w:i w:val="false"/>
          <w:color w:val="000000"/>
          <w:sz w:val="28"/>
        </w:rPr>
        <w:t>
      казенные предприятия (ИИН/БИН) _________________________________________</w:t>
      </w:r>
    </w:p>
    <w:bookmarkEnd w:id="327"/>
    <w:bookmarkStart w:name="z833" w:id="328"/>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наук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4" w:id="329"/>
    <w:p>
      <w:pPr>
        <w:spacing w:after="0"/>
        <w:ind w:left="0"/>
        <w:jc w:val="both"/>
      </w:pPr>
      <w:r>
        <w:rPr>
          <w:rFonts w:ascii="Times New Roman"/>
          <w:b w:val="false"/>
          <w:i w:val="false"/>
          <w:color w:val="000000"/>
          <w:sz w:val="28"/>
        </w:rPr>
        <w:t>
      Наименование организации ________________________________________</w:t>
      </w:r>
    </w:p>
    <w:bookmarkEnd w:id="329"/>
    <w:bookmarkStart w:name="z835" w:id="330"/>
    <w:p>
      <w:pPr>
        <w:spacing w:after="0"/>
        <w:ind w:left="0"/>
        <w:jc w:val="both"/>
      </w:pPr>
      <w:r>
        <w:rPr>
          <w:rFonts w:ascii="Times New Roman"/>
          <w:b w:val="false"/>
          <w:i w:val="false"/>
          <w:color w:val="000000"/>
          <w:sz w:val="28"/>
        </w:rPr>
        <w:t>
      Адрес ________________________________________</w:t>
      </w:r>
    </w:p>
    <w:bookmarkEnd w:id="330"/>
    <w:bookmarkStart w:name="z836" w:id="331"/>
    <w:p>
      <w:pPr>
        <w:spacing w:after="0"/>
        <w:ind w:left="0"/>
        <w:jc w:val="both"/>
      </w:pPr>
      <w:r>
        <w:rPr>
          <w:rFonts w:ascii="Times New Roman"/>
          <w:b w:val="false"/>
          <w:i w:val="false"/>
          <w:color w:val="000000"/>
          <w:sz w:val="28"/>
        </w:rPr>
        <w:t>
      Телефон _______________________________________</w:t>
      </w:r>
    </w:p>
    <w:bookmarkEnd w:id="331"/>
    <w:bookmarkStart w:name="z837" w:id="332"/>
    <w:p>
      <w:pPr>
        <w:spacing w:after="0"/>
        <w:ind w:left="0"/>
        <w:jc w:val="both"/>
      </w:pPr>
      <w:r>
        <w:rPr>
          <w:rFonts w:ascii="Times New Roman"/>
          <w:b w:val="false"/>
          <w:i w:val="false"/>
          <w:color w:val="000000"/>
          <w:sz w:val="28"/>
        </w:rPr>
        <w:t>
      Адрес электронной почты ________________________________________</w:t>
      </w:r>
    </w:p>
    <w:bookmarkEnd w:id="332"/>
    <w:p>
      <w:pPr>
        <w:spacing w:after="0"/>
        <w:ind w:left="0"/>
        <w:jc w:val="both"/>
      </w:pPr>
      <w:bookmarkStart w:name="z838" w:id="333"/>
      <w:r>
        <w:rPr>
          <w:rFonts w:ascii="Times New Roman"/>
          <w:b w:val="false"/>
          <w:i w:val="false"/>
          <w:color w:val="000000"/>
          <w:sz w:val="28"/>
        </w:rPr>
        <w:t>
      Исполнитель ___________________________________________________</w:t>
      </w:r>
    </w:p>
    <w:bookmarkEnd w:id="333"/>
    <w:p>
      <w:pPr>
        <w:spacing w:after="0"/>
        <w:ind w:left="0"/>
        <w:jc w:val="both"/>
      </w:pPr>
      <w:r>
        <w:rPr>
          <w:rFonts w:ascii="Times New Roman"/>
          <w:b w:val="false"/>
          <w:i w:val="false"/>
          <w:color w:val="000000"/>
          <w:sz w:val="28"/>
        </w:rPr>
        <w:t xml:space="preserve">                         фамилия, имя, отчество (при его наличии) </w:t>
      </w:r>
    </w:p>
    <w:bookmarkStart w:name="z839" w:id="334"/>
    <w:p>
      <w:pPr>
        <w:spacing w:after="0"/>
        <w:ind w:left="0"/>
        <w:jc w:val="both"/>
      </w:pPr>
      <w:r>
        <w:rPr>
          <w:rFonts w:ascii="Times New Roman"/>
          <w:b w:val="false"/>
          <w:i w:val="false"/>
          <w:color w:val="000000"/>
          <w:sz w:val="28"/>
        </w:rPr>
        <w:t>
      подпись ____________</w:t>
      </w:r>
    </w:p>
    <w:bookmarkEnd w:id="334"/>
    <w:p>
      <w:pPr>
        <w:spacing w:after="0"/>
        <w:ind w:left="0"/>
        <w:jc w:val="both"/>
      </w:pPr>
      <w:bookmarkStart w:name="z840" w:id="335"/>
      <w:r>
        <w:rPr>
          <w:rFonts w:ascii="Times New Roman"/>
          <w:b w:val="false"/>
          <w:i w:val="false"/>
          <w:color w:val="000000"/>
          <w:sz w:val="28"/>
        </w:rPr>
        <w:t>
      Руководитель или лицо, исполняющее его обязанности __________________________</w:t>
      </w:r>
    </w:p>
    <w:bookmarkEnd w:id="335"/>
    <w:p>
      <w:pPr>
        <w:spacing w:after="0"/>
        <w:ind w:left="0"/>
        <w:jc w:val="both"/>
      </w:pPr>
      <w:r>
        <w:rPr>
          <w:rFonts w:ascii="Times New Roman"/>
          <w:b w:val="false"/>
          <w:i w:val="false"/>
          <w:color w:val="000000"/>
          <w:sz w:val="28"/>
        </w:rPr>
        <w:t xml:space="preserve">                                           фамилия, имя, отчество (при его наличии)  </w:t>
      </w:r>
    </w:p>
    <w:bookmarkStart w:name="z841" w:id="336"/>
    <w:p>
      <w:pPr>
        <w:spacing w:after="0"/>
        <w:ind w:left="0"/>
        <w:jc w:val="both"/>
      </w:pPr>
      <w:r>
        <w:rPr>
          <w:rFonts w:ascii="Times New Roman"/>
          <w:b w:val="false"/>
          <w:i w:val="false"/>
          <w:color w:val="000000"/>
          <w:sz w:val="28"/>
        </w:rPr>
        <w:t>
      подпись ____________</w:t>
      </w:r>
    </w:p>
    <w:bookmarkEnd w:id="336"/>
    <w:bookmarkStart w:name="z842" w:id="337"/>
    <w:p>
      <w:pPr>
        <w:spacing w:after="0"/>
        <w:ind w:left="0"/>
        <w:jc w:val="both"/>
      </w:pPr>
      <w:r>
        <w:rPr>
          <w:rFonts w:ascii="Times New Roman"/>
          <w:b w:val="false"/>
          <w:i w:val="false"/>
          <w:color w:val="000000"/>
          <w:sz w:val="28"/>
        </w:rPr>
        <w:t xml:space="preserve">
      Дата "__" ___________ 20__ год </w:t>
      </w:r>
    </w:p>
    <w:bookmarkEnd w:id="337"/>
    <w:bookmarkStart w:name="z843" w:id="338"/>
    <w:p>
      <w:pPr>
        <w:spacing w:after="0"/>
        <w:ind w:left="0"/>
        <w:jc w:val="both"/>
      </w:pPr>
      <w:r>
        <w:rPr>
          <w:rFonts w:ascii="Times New Roman"/>
          <w:b w:val="false"/>
          <w:i w:val="false"/>
          <w:color w:val="000000"/>
          <w:sz w:val="28"/>
        </w:rPr>
        <w:t>
      Место для печати</w:t>
      </w:r>
    </w:p>
    <w:bookmarkEnd w:id="338"/>
    <w:bookmarkStart w:name="z844" w:id="339"/>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39"/>
    <w:bookmarkStart w:name="z845" w:id="340"/>
    <w:p>
      <w:pPr>
        <w:spacing w:after="0"/>
        <w:ind w:left="0"/>
        <w:jc w:val="both"/>
      </w:pPr>
      <w:r>
        <w:rPr>
          <w:rFonts w:ascii="Times New Roman"/>
          <w:b w:val="false"/>
          <w:i w:val="false"/>
          <w:color w:val="000000"/>
          <w:sz w:val="28"/>
        </w:rPr>
        <w:t>
      Раздел 18. Сведения о сети, штатах, контингентах Министерства обороны Республики Казахстан, правоохранительных и специальных государственных органов</w:t>
      </w:r>
    </w:p>
    <w:bookmarkEnd w:id="340"/>
    <w:bookmarkStart w:name="z846" w:id="3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1-18-СШКО.</w:t>
      </w:r>
    </w:p>
    <w:bookmarkEnd w:id="341"/>
    <w:bookmarkStart w:name="z847" w:id="3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342"/>
    <w:bookmarkStart w:name="z848" w:id="343"/>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43"/>
    <w:bookmarkStart w:name="z849" w:id="344"/>
    <w:p>
      <w:pPr>
        <w:spacing w:after="0"/>
        <w:ind w:left="0"/>
        <w:jc w:val="both"/>
      </w:pPr>
      <w:r>
        <w:rPr>
          <w:rFonts w:ascii="Times New Roman"/>
          <w:b w:val="false"/>
          <w:i w:val="false"/>
          <w:color w:val="000000"/>
          <w:sz w:val="28"/>
        </w:rPr>
        <w:t>
      казенные предприятия (ИИН/БИН) _________________________________________</w:t>
      </w:r>
    </w:p>
    <w:bookmarkEnd w:id="344"/>
    <w:bookmarkStart w:name="z850" w:id="345"/>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51" w:id="346"/>
    <w:p>
      <w:pPr>
        <w:spacing w:after="0"/>
        <w:ind w:left="0"/>
        <w:jc w:val="both"/>
      </w:pPr>
      <w:r>
        <w:rPr>
          <w:rFonts w:ascii="Times New Roman"/>
          <w:b w:val="false"/>
          <w:i w:val="false"/>
          <w:color w:val="000000"/>
          <w:sz w:val="28"/>
        </w:rPr>
        <w:t>
      Наименование организации ________________________________________</w:t>
      </w:r>
    </w:p>
    <w:bookmarkEnd w:id="346"/>
    <w:bookmarkStart w:name="z852" w:id="347"/>
    <w:p>
      <w:pPr>
        <w:spacing w:after="0"/>
        <w:ind w:left="0"/>
        <w:jc w:val="both"/>
      </w:pPr>
      <w:r>
        <w:rPr>
          <w:rFonts w:ascii="Times New Roman"/>
          <w:b w:val="false"/>
          <w:i w:val="false"/>
          <w:color w:val="000000"/>
          <w:sz w:val="28"/>
        </w:rPr>
        <w:t>
      Адрес ________________________________________</w:t>
      </w:r>
    </w:p>
    <w:bookmarkEnd w:id="347"/>
    <w:bookmarkStart w:name="z853" w:id="348"/>
    <w:p>
      <w:pPr>
        <w:spacing w:after="0"/>
        <w:ind w:left="0"/>
        <w:jc w:val="both"/>
      </w:pPr>
      <w:r>
        <w:rPr>
          <w:rFonts w:ascii="Times New Roman"/>
          <w:b w:val="false"/>
          <w:i w:val="false"/>
          <w:color w:val="000000"/>
          <w:sz w:val="28"/>
        </w:rPr>
        <w:t>
      Телефон ________________________________________</w:t>
      </w:r>
    </w:p>
    <w:bookmarkEnd w:id="348"/>
    <w:bookmarkStart w:name="z854" w:id="349"/>
    <w:p>
      <w:pPr>
        <w:spacing w:after="0"/>
        <w:ind w:left="0"/>
        <w:jc w:val="both"/>
      </w:pPr>
      <w:r>
        <w:rPr>
          <w:rFonts w:ascii="Times New Roman"/>
          <w:b w:val="false"/>
          <w:i w:val="false"/>
          <w:color w:val="000000"/>
          <w:sz w:val="28"/>
        </w:rPr>
        <w:t>
      Адрес электронной почты ________________________________________</w:t>
      </w:r>
    </w:p>
    <w:bookmarkEnd w:id="349"/>
    <w:p>
      <w:pPr>
        <w:spacing w:after="0"/>
        <w:ind w:left="0"/>
        <w:jc w:val="both"/>
      </w:pPr>
      <w:bookmarkStart w:name="z855" w:id="350"/>
      <w:r>
        <w:rPr>
          <w:rFonts w:ascii="Times New Roman"/>
          <w:b w:val="false"/>
          <w:i w:val="false"/>
          <w:color w:val="000000"/>
          <w:sz w:val="28"/>
        </w:rPr>
        <w:t>
      Исполнитель ___________________________________________________</w:t>
      </w:r>
    </w:p>
    <w:bookmarkEnd w:id="350"/>
    <w:p>
      <w:pPr>
        <w:spacing w:after="0"/>
        <w:ind w:left="0"/>
        <w:jc w:val="both"/>
      </w:pPr>
      <w:r>
        <w:rPr>
          <w:rFonts w:ascii="Times New Roman"/>
          <w:b w:val="false"/>
          <w:i w:val="false"/>
          <w:color w:val="000000"/>
          <w:sz w:val="28"/>
        </w:rPr>
        <w:t xml:space="preserve">                               фамилия, имя, отчество (при его наличии)</w:t>
      </w:r>
    </w:p>
    <w:bookmarkStart w:name="z856" w:id="351"/>
    <w:p>
      <w:pPr>
        <w:spacing w:after="0"/>
        <w:ind w:left="0"/>
        <w:jc w:val="both"/>
      </w:pPr>
      <w:r>
        <w:rPr>
          <w:rFonts w:ascii="Times New Roman"/>
          <w:b w:val="false"/>
          <w:i w:val="false"/>
          <w:color w:val="000000"/>
          <w:sz w:val="28"/>
        </w:rPr>
        <w:t>
      подпись ____________</w:t>
      </w:r>
    </w:p>
    <w:bookmarkEnd w:id="351"/>
    <w:p>
      <w:pPr>
        <w:spacing w:after="0"/>
        <w:ind w:left="0"/>
        <w:jc w:val="both"/>
      </w:pPr>
      <w:bookmarkStart w:name="z857" w:id="352"/>
      <w:r>
        <w:rPr>
          <w:rFonts w:ascii="Times New Roman"/>
          <w:b w:val="false"/>
          <w:i w:val="false"/>
          <w:color w:val="000000"/>
          <w:sz w:val="28"/>
        </w:rPr>
        <w:t>
      Руководитель или лицо, исполняющее его обязанности __________________________</w:t>
      </w:r>
    </w:p>
    <w:bookmarkEnd w:id="352"/>
    <w:p>
      <w:pPr>
        <w:spacing w:after="0"/>
        <w:ind w:left="0"/>
        <w:jc w:val="both"/>
      </w:pPr>
      <w:r>
        <w:rPr>
          <w:rFonts w:ascii="Times New Roman"/>
          <w:b w:val="false"/>
          <w:i w:val="false"/>
          <w:color w:val="000000"/>
          <w:sz w:val="28"/>
        </w:rPr>
        <w:t xml:space="preserve">                                           фамилия, имя, отчество (при его наличии)</w:t>
      </w:r>
    </w:p>
    <w:bookmarkStart w:name="z858" w:id="353"/>
    <w:p>
      <w:pPr>
        <w:spacing w:after="0"/>
        <w:ind w:left="0"/>
        <w:jc w:val="both"/>
      </w:pPr>
      <w:r>
        <w:rPr>
          <w:rFonts w:ascii="Times New Roman"/>
          <w:b w:val="false"/>
          <w:i w:val="false"/>
          <w:color w:val="000000"/>
          <w:sz w:val="28"/>
        </w:rPr>
        <w:t>
      подпись ____________</w:t>
      </w:r>
    </w:p>
    <w:bookmarkEnd w:id="353"/>
    <w:bookmarkStart w:name="z859" w:id="354"/>
    <w:p>
      <w:pPr>
        <w:spacing w:after="0"/>
        <w:ind w:left="0"/>
        <w:jc w:val="both"/>
      </w:pPr>
      <w:r>
        <w:rPr>
          <w:rFonts w:ascii="Times New Roman"/>
          <w:b w:val="false"/>
          <w:i w:val="false"/>
          <w:color w:val="000000"/>
          <w:sz w:val="28"/>
        </w:rPr>
        <w:t xml:space="preserve">
      Дата "__" ___________ 20__ год </w:t>
      </w:r>
    </w:p>
    <w:bookmarkEnd w:id="354"/>
    <w:bookmarkStart w:name="z860" w:id="355"/>
    <w:p>
      <w:pPr>
        <w:spacing w:after="0"/>
        <w:ind w:left="0"/>
        <w:jc w:val="both"/>
      </w:pPr>
      <w:r>
        <w:rPr>
          <w:rFonts w:ascii="Times New Roman"/>
          <w:b w:val="false"/>
          <w:i w:val="false"/>
          <w:color w:val="000000"/>
          <w:sz w:val="28"/>
        </w:rPr>
        <w:t>
      Место для печати</w:t>
      </w:r>
    </w:p>
    <w:bookmarkEnd w:id="355"/>
    <w:bookmarkStart w:name="z861" w:id="356"/>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56"/>
    <w:bookmarkStart w:name="z862" w:id="357"/>
    <w:p>
      <w:pPr>
        <w:spacing w:after="0"/>
        <w:ind w:left="0"/>
        <w:jc w:val="both"/>
      </w:pPr>
      <w:r>
        <w:rPr>
          <w:rFonts w:ascii="Times New Roman"/>
          <w:b w:val="false"/>
          <w:i w:val="false"/>
          <w:color w:val="000000"/>
          <w:sz w:val="28"/>
        </w:rPr>
        <w:t>
      Раздел 19. Сведения о сети, штатах, контингентах исправительных учреждений и следственных изоляторов</w:t>
      </w:r>
    </w:p>
    <w:bookmarkEnd w:id="357"/>
    <w:bookmarkStart w:name="z863" w:id="3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1-19-СШКО.</w:t>
      </w:r>
    </w:p>
    <w:bookmarkEnd w:id="358"/>
    <w:bookmarkStart w:name="z864" w:id="3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359"/>
    <w:bookmarkStart w:name="z865" w:id="360"/>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60"/>
    <w:bookmarkStart w:name="z866" w:id="361"/>
    <w:p>
      <w:pPr>
        <w:spacing w:after="0"/>
        <w:ind w:left="0"/>
        <w:jc w:val="both"/>
      </w:pPr>
      <w:r>
        <w:rPr>
          <w:rFonts w:ascii="Times New Roman"/>
          <w:b w:val="false"/>
          <w:i w:val="false"/>
          <w:color w:val="000000"/>
          <w:sz w:val="28"/>
        </w:rPr>
        <w:t>
      казенные предприятия (ИИН/БИН) _________________________________________</w:t>
      </w:r>
    </w:p>
    <w:bookmarkEnd w:id="361"/>
    <w:bookmarkStart w:name="z867" w:id="362"/>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p>
            <w:pPr>
              <w:spacing w:after="20"/>
              <w:ind w:left="20"/>
              <w:jc w:val="both"/>
            </w:pPr>
            <w:r>
              <w:rPr>
                <w:rFonts w:ascii="Times New Roman"/>
                <w:b w:val="false"/>
                <w:i w:val="false"/>
                <w:color w:val="000000"/>
                <w:sz w:val="20"/>
              </w:rPr>
              <w:t>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наполнения изолятора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наполнение изолятора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363"/>
    <w:p>
      <w:pPr>
        <w:spacing w:after="0"/>
        <w:ind w:left="0"/>
        <w:jc w:val="both"/>
      </w:pPr>
      <w:r>
        <w:rPr>
          <w:rFonts w:ascii="Times New Roman"/>
          <w:b w:val="false"/>
          <w:i w:val="false"/>
          <w:color w:val="000000"/>
          <w:sz w:val="28"/>
        </w:rPr>
        <w:t>
      Наименование организации _______________________________________</w:t>
      </w:r>
    </w:p>
    <w:bookmarkEnd w:id="363"/>
    <w:bookmarkStart w:name="z869" w:id="364"/>
    <w:p>
      <w:pPr>
        <w:spacing w:after="0"/>
        <w:ind w:left="0"/>
        <w:jc w:val="both"/>
      </w:pPr>
      <w:r>
        <w:rPr>
          <w:rFonts w:ascii="Times New Roman"/>
          <w:b w:val="false"/>
          <w:i w:val="false"/>
          <w:color w:val="000000"/>
          <w:sz w:val="28"/>
        </w:rPr>
        <w:t>
      Адрес ________________________________________</w:t>
      </w:r>
    </w:p>
    <w:bookmarkEnd w:id="364"/>
    <w:bookmarkStart w:name="z870" w:id="365"/>
    <w:p>
      <w:pPr>
        <w:spacing w:after="0"/>
        <w:ind w:left="0"/>
        <w:jc w:val="both"/>
      </w:pPr>
      <w:r>
        <w:rPr>
          <w:rFonts w:ascii="Times New Roman"/>
          <w:b w:val="false"/>
          <w:i w:val="false"/>
          <w:color w:val="000000"/>
          <w:sz w:val="28"/>
        </w:rPr>
        <w:t>
      Телефон _______________________________________</w:t>
      </w:r>
    </w:p>
    <w:bookmarkEnd w:id="365"/>
    <w:bookmarkStart w:name="z871" w:id="366"/>
    <w:p>
      <w:pPr>
        <w:spacing w:after="0"/>
        <w:ind w:left="0"/>
        <w:jc w:val="both"/>
      </w:pPr>
      <w:r>
        <w:rPr>
          <w:rFonts w:ascii="Times New Roman"/>
          <w:b w:val="false"/>
          <w:i w:val="false"/>
          <w:color w:val="000000"/>
          <w:sz w:val="28"/>
        </w:rPr>
        <w:t>
      Адрес электронной почты ________________________________________</w:t>
      </w:r>
    </w:p>
    <w:bookmarkEnd w:id="366"/>
    <w:p>
      <w:pPr>
        <w:spacing w:after="0"/>
        <w:ind w:left="0"/>
        <w:jc w:val="both"/>
      </w:pPr>
      <w:bookmarkStart w:name="z872" w:id="367"/>
      <w:r>
        <w:rPr>
          <w:rFonts w:ascii="Times New Roman"/>
          <w:b w:val="false"/>
          <w:i w:val="false"/>
          <w:color w:val="000000"/>
          <w:sz w:val="28"/>
        </w:rPr>
        <w:t>
      Исполнитель ___________________________________________________</w:t>
      </w:r>
    </w:p>
    <w:bookmarkEnd w:id="367"/>
    <w:p>
      <w:pPr>
        <w:spacing w:after="0"/>
        <w:ind w:left="0"/>
        <w:jc w:val="both"/>
      </w:pPr>
      <w:r>
        <w:rPr>
          <w:rFonts w:ascii="Times New Roman"/>
          <w:b w:val="false"/>
          <w:i w:val="false"/>
          <w:color w:val="000000"/>
          <w:sz w:val="28"/>
        </w:rPr>
        <w:t xml:space="preserve">                         фамилия, имя, отчество (при его наличии)  </w:t>
      </w:r>
    </w:p>
    <w:bookmarkStart w:name="z873" w:id="368"/>
    <w:p>
      <w:pPr>
        <w:spacing w:after="0"/>
        <w:ind w:left="0"/>
        <w:jc w:val="both"/>
      </w:pPr>
      <w:r>
        <w:rPr>
          <w:rFonts w:ascii="Times New Roman"/>
          <w:b w:val="false"/>
          <w:i w:val="false"/>
          <w:color w:val="000000"/>
          <w:sz w:val="28"/>
        </w:rPr>
        <w:t>
      подпись ____________</w:t>
      </w:r>
    </w:p>
    <w:bookmarkEnd w:id="368"/>
    <w:p>
      <w:pPr>
        <w:spacing w:after="0"/>
        <w:ind w:left="0"/>
        <w:jc w:val="both"/>
      </w:pPr>
      <w:bookmarkStart w:name="z874" w:id="369"/>
      <w:r>
        <w:rPr>
          <w:rFonts w:ascii="Times New Roman"/>
          <w:b w:val="false"/>
          <w:i w:val="false"/>
          <w:color w:val="000000"/>
          <w:sz w:val="28"/>
        </w:rPr>
        <w:t>
      Руководитель или лицо,</w:t>
      </w:r>
    </w:p>
    <w:bookmarkEnd w:id="369"/>
    <w:p>
      <w:pPr>
        <w:spacing w:after="0"/>
        <w:ind w:left="0"/>
        <w:jc w:val="both"/>
      </w:pPr>
      <w:r>
        <w:rPr>
          <w:rFonts w:ascii="Times New Roman"/>
          <w:b w:val="false"/>
          <w:i w:val="false"/>
          <w:color w:val="000000"/>
          <w:sz w:val="28"/>
        </w:rPr>
        <w:t xml:space="preserve">       исполняющее его обязанности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875" w:id="370"/>
    <w:p>
      <w:pPr>
        <w:spacing w:after="0"/>
        <w:ind w:left="0"/>
        <w:jc w:val="both"/>
      </w:pPr>
      <w:r>
        <w:rPr>
          <w:rFonts w:ascii="Times New Roman"/>
          <w:b w:val="false"/>
          <w:i w:val="false"/>
          <w:color w:val="000000"/>
          <w:sz w:val="28"/>
        </w:rPr>
        <w:t>
      подпись ____________</w:t>
      </w:r>
    </w:p>
    <w:bookmarkEnd w:id="370"/>
    <w:bookmarkStart w:name="z876" w:id="371"/>
    <w:p>
      <w:pPr>
        <w:spacing w:after="0"/>
        <w:ind w:left="0"/>
        <w:jc w:val="both"/>
      </w:pPr>
      <w:r>
        <w:rPr>
          <w:rFonts w:ascii="Times New Roman"/>
          <w:b w:val="false"/>
          <w:i w:val="false"/>
          <w:color w:val="000000"/>
          <w:sz w:val="28"/>
        </w:rPr>
        <w:t xml:space="preserve">
      Дата "__" ___________ 20__ год </w:t>
      </w:r>
    </w:p>
    <w:bookmarkEnd w:id="371"/>
    <w:bookmarkStart w:name="z877" w:id="372"/>
    <w:p>
      <w:pPr>
        <w:spacing w:after="0"/>
        <w:ind w:left="0"/>
        <w:jc w:val="both"/>
      </w:pPr>
      <w:r>
        <w:rPr>
          <w:rFonts w:ascii="Times New Roman"/>
          <w:b w:val="false"/>
          <w:i w:val="false"/>
          <w:color w:val="000000"/>
          <w:sz w:val="28"/>
        </w:rPr>
        <w:t>
      Место для печати</w:t>
      </w:r>
    </w:p>
    <w:bookmarkEnd w:id="372"/>
    <w:bookmarkStart w:name="z878" w:id="373"/>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73"/>
    <w:bookmarkStart w:name="z879" w:id="374"/>
    <w:p>
      <w:pPr>
        <w:spacing w:after="0"/>
        <w:ind w:left="0"/>
        <w:jc w:val="both"/>
      </w:pPr>
      <w:r>
        <w:rPr>
          <w:rFonts w:ascii="Times New Roman"/>
          <w:b w:val="false"/>
          <w:i w:val="false"/>
          <w:color w:val="000000"/>
          <w:sz w:val="28"/>
        </w:rPr>
        <w:t>
      Раздел 20. Сведения о сети, штатах, контингентах специальных учреждений (изоляторы временного содержания, приемники-распределители для лиц, не имеющих определенного места жительства и документов, специальные приемники для содержания лиц, подвергнутых административному аресту)</w:t>
      </w:r>
    </w:p>
    <w:bookmarkEnd w:id="374"/>
    <w:bookmarkStart w:name="z880" w:id="3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1-20-СШКО.</w:t>
      </w:r>
    </w:p>
    <w:bookmarkEnd w:id="375"/>
    <w:bookmarkStart w:name="z881" w:id="3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376"/>
    <w:bookmarkStart w:name="z882" w:id="377"/>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77"/>
    <w:bookmarkStart w:name="z883" w:id="378"/>
    <w:p>
      <w:pPr>
        <w:spacing w:after="0"/>
        <w:ind w:left="0"/>
        <w:jc w:val="both"/>
      </w:pPr>
      <w:r>
        <w:rPr>
          <w:rFonts w:ascii="Times New Roman"/>
          <w:b w:val="false"/>
          <w:i w:val="false"/>
          <w:color w:val="000000"/>
          <w:sz w:val="28"/>
        </w:rPr>
        <w:t>
      казенные предприятия (ИИН/БИН) _________________________________________</w:t>
      </w:r>
    </w:p>
    <w:bookmarkEnd w:id="378"/>
    <w:bookmarkStart w:name="z884" w:id="379"/>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арестованных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арестованных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380"/>
    <w:p>
      <w:pPr>
        <w:spacing w:after="0"/>
        <w:ind w:left="0"/>
        <w:jc w:val="both"/>
      </w:pPr>
      <w:r>
        <w:rPr>
          <w:rFonts w:ascii="Times New Roman"/>
          <w:b w:val="false"/>
          <w:i w:val="false"/>
          <w:color w:val="000000"/>
          <w:sz w:val="28"/>
        </w:rPr>
        <w:t>
      Наименование организации ________________________________________</w:t>
      </w:r>
    </w:p>
    <w:bookmarkEnd w:id="380"/>
    <w:bookmarkStart w:name="z886" w:id="381"/>
    <w:p>
      <w:pPr>
        <w:spacing w:after="0"/>
        <w:ind w:left="0"/>
        <w:jc w:val="both"/>
      </w:pPr>
      <w:r>
        <w:rPr>
          <w:rFonts w:ascii="Times New Roman"/>
          <w:b w:val="false"/>
          <w:i w:val="false"/>
          <w:color w:val="000000"/>
          <w:sz w:val="28"/>
        </w:rPr>
        <w:t>
      Адрес ________________________________________</w:t>
      </w:r>
    </w:p>
    <w:bookmarkEnd w:id="381"/>
    <w:bookmarkStart w:name="z887" w:id="382"/>
    <w:p>
      <w:pPr>
        <w:spacing w:after="0"/>
        <w:ind w:left="0"/>
        <w:jc w:val="both"/>
      </w:pPr>
      <w:r>
        <w:rPr>
          <w:rFonts w:ascii="Times New Roman"/>
          <w:b w:val="false"/>
          <w:i w:val="false"/>
          <w:color w:val="000000"/>
          <w:sz w:val="28"/>
        </w:rPr>
        <w:t>
      Телефон _______________________________________</w:t>
      </w:r>
    </w:p>
    <w:bookmarkEnd w:id="382"/>
    <w:bookmarkStart w:name="z888" w:id="383"/>
    <w:p>
      <w:pPr>
        <w:spacing w:after="0"/>
        <w:ind w:left="0"/>
        <w:jc w:val="both"/>
      </w:pPr>
      <w:r>
        <w:rPr>
          <w:rFonts w:ascii="Times New Roman"/>
          <w:b w:val="false"/>
          <w:i w:val="false"/>
          <w:color w:val="000000"/>
          <w:sz w:val="28"/>
        </w:rPr>
        <w:t>
      Адрес электронной почты __________________________________________</w:t>
      </w:r>
    </w:p>
    <w:bookmarkEnd w:id="383"/>
    <w:p>
      <w:pPr>
        <w:spacing w:after="0"/>
        <w:ind w:left="0"/>
        <w:jc w:val="both"/>
      </w:pPr>
      <w:bookmarkStart w:name="z889" w:id="384"/>
      <w:r>
        <w:rPr>
          <w:rFonts w:ascii="Times New Roman"/>
          <w:b w:val="false"/>
          <w:i w:val="false"/>
          <w:color w:val="000000"/>
          <w:sz w:val="28"/>
        </w:rPr>
        <w:t>
      Исполнитель _____________________________________________________</w:t>
      </w:r>
    </w:p>
    <w:bookmarkEnd w:id="384"/>
    <w:p>
      <w:pPr>
        <w:spacing w:after="0"/>
        <w:ind w:left="0"/>
        <w:jc w:val="both"/>
      </w:pPr>
      <w:r>
        <w:rPr>
          <w:rFonts w:ascii="Times New Roman"/>
          <w:b w:val="false"/>
          <w:i w:val="false"/>
          <w:color w:val="000000"/>
          <w:sz w:val="28"/>
        </w:rPr>
        <w:t xml:space="preserve">                               фамилия, имя, отчество (при его наличии)</w:t>
      </w:r>
    </w:p>
    <w:bookmarkStart w:name="z890" w:id="385"/>
    <w:p>
      <w:pPr>
        <w:spacing w:after="0"/>
        <w:ind w:left="0"/>
        <w:jc w:val="both"/>
      </w:pPr>
      <w:r>
        <w:rPr>
          <w:rFonts w:ascii="Times New Roman"/>
          <w:b w:val="false"/>
          <w:i w:val="false"/>
          <w:color w:val="000000"/>
          <w:sz w:val="28"/>
        </w:rPr>
        <w:t>
      подпись ____________</w:t>
      </w:r>
    </w:p>
    <w:bookmarkEnd w:id="385"/>
    <w:p>
      <w:pPr>
        <w:spacing w:after="0"/>
        <w:ind w:left="0"/>
        <w:jc w:val="both"/>
      </w:pPr>
      <w:bookmarkStart w:name="z891" w:id="386"/>
      <w:r>
        <w:rPr>
          <w:rFonts w:ascii="Times New Roman"/>
          <w:b w:val="false"/>
          <w:i w:val="false"/>
          <w:color w:val="000000"/>
          <w:sz w:val="28"/>
        </w:rPr>
        <w:t xml:space="preserve">
      Руководитель или лицо, </w:t>
      </w:r>
    </w:p>
    <w:bookmarkEnd w:id="386"/>
    <w:p>
      <w:pPr>
        <w:spacing w:after="0"/>
        <w:ind w:left="0"/>
        <w:jc w:val="both"/>
      </w:pPr>
      <w:r>
        <w:rPr>
          <w:rFonts w:ascii="Times New Roman"/>
          <w:b w:val="false"/>
          <w:i w:val="false"/>
          <w:color w:val="000000"/>
          <w:sz w:val="28"/>
        </w:rPr>
        <w:t xml:space="preserve">       исполняющее его обязанности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892" w:id="387"/>
    <w:p>
      <w:pPr>
        <w:spacing w:after="0"/>
        <w:ind w:left="0"/>
        <w:jc w:val="both"/>
      </w:pPr>
      <w:r>
        <w:rPr>
          <w:rFonts w:ascii="Times New Roman"/>
          <w:b w:val="false"/>
          <w:i w:val="false"/>
          <w:color w:val="000000"/>
          <w:sz w:val="28"/>
        </w:rPr>
        <w:t>
      подпись ____________</w:t>
      </w:r>
    </w:p>
    <w:bookmarkEnd w:id="387"/>
    <w:bookmarkStart w:name="z893" w:id="388"/>
    <w:p>
      <w:pPr>
        <w:spacing w:after="0"/>
        <w:ind w:left="0"/>
        <w:jc w:val="both"/>
      </w:pPr>
      <w:r>
        <w:rPr>
          <w:rFonts w:ascii="Times New Roman"/>
          <w:b w:val="false"/>
          <w:i w:val="false"/>
          <w:color w:val="000000"/>
          <w:sz w:val="28"/>
        </w:rPr>
        <w:t xml:space="preserve">
      Дата "__" ___________ 20__ год </w:t>
      </w:r>
    </w:p>
    <w:bookmarkEnd w:id="388"/>
    <w:bookmarkStart w:name="z894" w:id="389"/>
    <w:p>
      <w:pPr>
        <w:spacing w:after="0"/>
        <w:ind w:left="0"/>
        <w:jc w:val="both"/>
      </w:pPr>
      <w:r>
        <w:rPr>
          <w:rFonts w:ascii="Times New Roman"/>
          <w:b w:val="false"/>
          <w:i w:val="false"/>
          <w:color w:val="000000"/>
          <w:sz w:val="28"/>
        </w:rPr>
        <w:t>
      Место для печати</w:t>
      </w:r>
    </w:p>
    <w:bookmarkEnd w:id="389"/>
    <w:bookmarkStart w:name="z895" w:id="390"/>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390"/>
    <w:bookmarkStart w:name="z896" w:id="391"/>
    <w:p>
      <w:pPr>
        <w:spacing w:after="0"/>
        <w:ind w:left="0"/>
        <w:jc w:val="both"/>
      </w:pPr>
      <w:r>
        <w:rPr>
          <w:rFonts w:ascii="Times New Roman"/>
          <w:b w:val="false"/>
          <w:i w:val="false"/>
          <w:color w:val="000000"/>
          <w:sz w:val="28"/>
        </w:rPr>
        <w:t>
      Раздел 21. Сведения о сети, штатах, контингентах центром временной изоляции, адаптации и реабилитации несовершеннолетних</w:t>
      </w:r>
    </w:p>
    <w:bookmarkEnd w:id="391"/>
    <w:bookmarkStart w:name="z897" w:id="3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1-21-СШКО.</w:t>
      </w:r>
    </w:p>
    <w:bookmarkEnd w:id="392"/>
    <w:bookmarkStart w:name="z898" w:id="3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393"/>
    <w:bookmarkStart w:name="z899" w:id="394"/>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394"/>
    <w:bookmarkStart w:name="z900" w:id="395"/>
    <w:p>
      <w:pPr>
        <w:spacing w:after="0"/>
        <w:ind w:left="0"/>
        <w:jc w:val="both"/>
      </w:pPr>
      <w:r>
        <w:rPr>
          <w:rFonts w:ascii="Times New Roman"/>
          <w:b w:val="false"/>
          <w:i w:val="false"/>
          <w:color w:val="000000"/>
          <w:sz w:val="28"/>
        </w:rPr>
        <w:t>
      казенные предприятия (ИИН/БИН) _________________________________________</w:t>
      </w:r>
    </w:p>
    <w:bookmarkEnd w:id="395"/>
    <w:bookmarkStart w:name="z901" w:id="396"/>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9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39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98"/>
          <w:p>
            <w:pPr>
              <w:spacing w:after="20"/>
              <w:ind w:left="20"/>
              <w:jc w:val="both"/>
            </w:pPr>
            <w:r>
              <w:rPr>
                <w:rFonts w:ascii="Times New Roman"/>
                <w:b w:val="false"/>
                <w:i w:val="false"/>
                <w:color w:val="000000"/>
                <w:sz w:val="20"/>
              </w:rPr>
              <w:t>
План 20____</w:t>
            </w:r>
          </w:p>
          <w:bookmarkEnd w:id="398"/>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99"/>
          <w:p>
            <w:pPr>
              <w:spacing w:after="20"/>
              <w:ind w:left="20"/>
              <w:jc w:val="both"/>
            </w:pPr>
            <w:r>
              <w:rPr>
                <w:rFonts w:ascii="Times New Roman"/>
                <w:b w:val="false"/>
                <w:i w:val="false"/>
                <w:color w:val="000000"/>
                <w:sz w:val="20"/>
              </w:rPr>
              <w:t>
</w:t>
            </w:r>
            <w:r>
              <w:rPr>
                <w:rFonts w:ascii="Times New Roman"/>
                <w:b w:val="false"/>
                <w:i w:val="false"/>
                <w:color w:val="000000"/>
                <w:sz w:val="20"/>
              </w:rPr>
              <w:t>вид</w:t>
            </w:r>
          </w:p>
          <w:bookmarkEnd w:id="3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7" w:id="402"/>
    <w:p>
      <w:pPr>
        <w:spacing w:after="0"/>
        <w:ind w:left="0"/>
        <w:jc w:val="both"/>
      </w:pPr>
      <w:r>
        <w:rPr>
          <w:rFonts w:ascii="Times New Roman"/>
          <w:b w:val="false"/>
          <w:i w:val="false"/>
          <w:color w:val="000000"/>
          <w:sz w:val="28"/>
        </w:rPr>
        <w:t>
      Наименование организации ________________________________________</w:t>
      </w:r>
    </w:p>
    <w:bookmarkEnd w:id="402"/>
    <w:bookmarkStart w:name="z1148" w:id="403"/>
    <w:p>
      <w:pPr>
        <w:spacing w:after="0"/>
        <w:ind w:left="0"/>
        <w:jc w:val="both"/>
      </w:pPr>
      <w:r>
        <w:rPr>
          <w:rFonts w:ascii="Times New Roman"/>
          <w:b w:val="false"/>
          <w:i w:val="false"/>
          <w:color w:val="000000"/>
          <w:sz w:val="28"/>
        </w:rPr>
        <w:t>
      Адрес ________________________________________</w:t>
      </w:r>
    </w:p>
    <w:bookmarkEnd w:id="403"/>
    <w:bookmarkStart w:name="z1149" w:id="404"/>
    <w:p>
      <w:pPr>
        <w:spacing w:after="0"/>
        <w:ind w:left="0"/>
        <w:jc w:val="both"/>
      </w:pPr>
      <w:r>
        <w:rPr>
          <w:rFonts w:ascii="Times New Roman"/>
          <w:b w:val="false"/>
          <w:i w:val="false"/>
          <w:color w:val="000000"/>
          <w:sz w:val="28"/>
        </w:rPr>
        <w:t>
      Телефон ________________________________________</w:t>
      </w:r>
    </w:p>
    <w:bookmarkEnd w:id="404"/>
    <w:bookmarkStart w:name="z1150" w:id="405"/>
    <w:p>
      <w:pPr>
        <w:spacing w:after="0"/>
        <w:ind w:left="0"/>
        <w:jc w:val="both"/>
      </w:pPr>
      <w:r>
        <w:rPr>
          <w:rFonts w:ascii="Times New Roman"/>
          <w:b w:val="false"/>
          <w:i w:val="false"/>
          <w:color w:val="000000"/>
          <w:sz w:val="28"/>
        </w:rPr>
        <w:t>
      Адрес электронной почты _________________________________________</w:t>
      </w:r>
    </w:p>
    <w:bookmarkEnd w:id="405"/>
    <w:p>
      <w:pPr>
        <w:spacing w:after="0"/>
        <w:ind w:left="0"/>
        <w:jc w:val="both"/>
      </w:pPr>
      <w:bookmarkStart w:name="z1151" w:id="406"/>
      <w:r>
        <w:rPr>
          <w:rFonts w:ascii="Times New Roman"/>
          <w:b w:val="false"/>
          <w:i w:val="false"/>
          <w:color w:val="000000"/>
          <w:sz w:val="28"/>
        </w:rPr>
        <w:t>
      Исполнитель ____________________________________________________</w:t>
      </w:r>
    </w:p>
    <w:bookmarkEnd w:id="406"/>
    <w:p>
      <w:pPr>
        <w:spacing w:after="0"/>
        <w:ind w:left="0"/>
        <w:jc w:val="both"/>
      </w:pPr>
      <w:r>
        <w:rPr>
          <w:rFonts w:ascii="Times New Roman"/>
          <w:b w:val="false"/>
          <w:i w:val="false"/>
          <w:color w:val="000000"/>
          <w:sz w:val="28"/>
        </w:rPr>
        <w:t xml:space="preserve">                         фамилия, имя, отчество (при его наличии)</w:t>
      </w:r>
    </w:p>
    <w:bookmarkStart w:name="z1152" w:id="407"/>
    <w:p>
      <w:pPr>
        <w:spacing w:after="0"/>
        <w:ind w:left="0"/>
        <w:jc w:val="both"/>
      </w:pPr>
      <w:r>
        <w:rPr>
          <w:rFonts w:ascii="Times New Roman"/>
          <w:b w:val="false"/>
          <w:i w:val="false"/>
          <w:color w:val="000000"/>
          <w:sz w:val="28"/>
        </w:rPr>
        <w:t>
      подпись ____________</w:t>
      </w:r>
    </w:p>
    <w:bookmarkEnd w:id="407"/>
    <w:p>
      <w:pPr>
        <w:spacing w:after="0"/>
        <w:ind w:left="0"/>
        <w:jc w:val="both"/>
      </w:pPr>
      <w:bookmarkStart w:name="z1153" w:id="408"/>
      <w:r>
        <w:rPr>
          <w:rFonts w:ascii="Times New Roman"/>
          <w:b w:val="false"/>
          <w:i w:val="false"/>
          <w:color w:val="000000"/>
          <w:sz w:val="28"/>
        </w:rPr>
        <w:t>
      Руководитель или лицо,</w:t>
      </w:r>
    </w:p>
    <w:bookmarkEnd w:id="408"/>
    <w:p>
      <w:pPr>
        <w:spacing w:after="0"/>
        <w:ind w:left="0"/>
        <w:jc w:val="both"/>
      </w:pPr>
      <w:r>
        <w:rPr>
          <w:rFonts w:ascii="Times New Roman"/>
          <w:b w:val="false"/>
          <w:i w:val="false"/>
          <w:color w:val="000000"/>
          <w:sz w:val="28"/>
        </w:rPr>
        <w:t xml:space="preserve">       исполняющее его обязанности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1154" w:id="409"/>
    <w:p>
      <w:pPr>
        <w:spacing w:after="0"/>
        <w:ind w:left="0"/>
        <w:jc w:val="both"/>
      </w:pPr>
      <w:r>
        <w:rPr>
          <w:rFonts w:ascii="Times New Roman"/>
          <w:b w:val="false"/>
          <w:i w:val="false"/>
          <w:color w:val="000000"/>
          <w:sz w:val="28"/>
        </w:rPr>
        <w:t>
      подпись ____________</w:t>
      </w:r>
    </w:p>
    <w:bookmarkEnd w:id="409"/>
    <w:bookmarkStart w:name="z1155" w:id="410"/>
    <w:p>
      <w:pPr>
        <w:spacing w:after="0"/>
        <w:ind w:left="0"/>
        <w:jc w:val="both"/>
      </w:pPr>
      <w:r>
        <w:rPr>
          <w:rFonts w:ascii="Times New Roman"/>
          <w:b w:val="false"/>
          <w:i w:val="false"/>
          <w:color w:val="000000"/>
          <w:sz w:val="28"/>
        </w:rPr>
        <w:t xml:space="preserve">
      Дата "__" ___________ 20__ год </w:t>
      </w:r>
    </w:p>
    <w:bookmarkEnd w:id="410"/>
    <w:bookmarkStart w:name="z1156" w:id="411"/>
    <w:p>
      <w:pPr>
        <w:spacing w:after="0"/>
        <w:ind w:left="0"/>
        <w:jc w:val="both"/>
      </w:pPr>
      <w:r>
        <w:rPr>
          <w:rFonts w:ascii="Times New Roman"/>
          <w:b w:val="false"/>
          <w:i w:val="false"/>
          <w:color w:val="000000"/>
          <w:sz w:val="28"/>
        </w:rPr>
        <w:t>
      Место для печати</w:t>
      </w:r>
    </w:p>
    <w:bookmarkEnd w:id="411"/>
    <w:bookmarkStart w:name="z1157" w:id="412"/>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12"/>
    <w:bookmarkStart w:name="z1158" w:id="413"/>
    <w:p>
      <w:pPr>
        <w:spacing w:after="0"/>
        <w:ind w:left="0"/>
        <w:jc w:val="both"/>
      </w:pPr>
      <w:r>
        <w:rPr>
          <w:rFonts w:ascii="Times New Roman"/>
          <w:b w:val="false"/>
          <w:i w:val="false"/>
          <w:color w:val="000000"/>
          <w:sz w:val="28"/>
        </w:rPr>
        <w:t>
      Раздел 22. Сведения о сети, штатах, контингентах учебных заведений технического и профессионального образования Министерства просвещения Республики Казахстан, правоохранительных и специальных государственных органов</w:t>
      </w:r>
    </w:p>
    <w:bookmarkEnd w:id="413"/>
    <w:bookmarkStart w:name="z1159" w:id="4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1-22-СШКО.</w:t>
      </w:r>
    </w:p>
    <w:bookmarkEnd w:id="414"/>
    <w:bookmarkStart w:name="z1160" w:id="41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415"/>
    <w:bookmarkStart w:name="z1161" w:id="416"/>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16"/>
    <w:bookmarkStart w:name="z1162" w:id="417"/>
    <w:p>
      <w:pPr>
        <w:spacing w:after="0"/>
        <w:ind w:left="0"/>
        <w:jc w:val="both"/>
      </w:pPr>
      <w:r>
        <w:rPr>
          <w:rFonts w:ascii="Times New Roman"/>
          <w:b w:val="false"/>
          <w:i w:val="false"/>
          <w:color w:val="000000"/>
          <w:sz w:val="28"/>
        </w:rPr>
        <w:t>
      казенные предприятия (ИИН/БИН) _________________________________________</w:t>
      </w:r>
    </w:p>
    <w:bookmarkEnd w:id="417"/>
    <w:bookmarkStart w:name="z1163" w:id="418"/>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обучающихся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64" w:id="419"/>
    <w:p>
      <w:pPr>
        <w:spacing w:after="0"/>
        <w:ind w:left="0"/>
        <w:jc w:val="both"/>
      </w:pPr>
      <w:r>
        <w:rPr>
          <w:rFonts w:ascii="Times New Roman"/>
          <w:b w:val="false"/>
          <w:i w:val="false"/>
          <w:color w:val="000000"/>
          <w:sz w:val="28"/>
        </w:rPr>
        <w:t>
      Наименование организации ________________________________________</w:t>
      </w:r>
    </w:p>
    <w:bookmarkEnd w:id="419"/>
    <w:bookmarkStart w:name="z1165" w:id="420"/>
    <w:p>
      <w:pPr>
        <w:spacing w:after="0"/>
        <w:ind w:left="0"/>
        <w:jc w:val="both"/>
      </w:pPr>
      <w:r>
        <w:rPr>
          <w:rFonts w:ascii="Times New Roman"/>
          <w:b w:val="false"/>
          <w:i w:val="false"/>
          <w:color w:val="000000"/>
          <w:sz w:val="28"/>
        </w:rPr>
        <w:t>
      Адрес ________________________________________</w:t>
      </w:r>
    </w:p>
    <w:bookmarkEnd w:id="420"/>
    <w:bookmarkStart w:name="z1166" w:id="421"/>
    <w:p>
      <w:pPr>
        <w:spacing w:after="0"/>
        <w:ind w:left="0"/>
        <w:jc w:val="both"/>
      </w:pPr>
      <w:r>
        <w:rPr>
          <w:rFonts w:ascii="Times New Roman"/>
          <w:b w:val="false"/>
          <w:i w:val="false"/>
          <w:color w:val="000000"/>
          <w:sz w:val="28"/>
        </w:rPr>
        <w:t>
      Телефон ________________________________________</w:t>
      </w:r>
    </w:p>
    <w:bookmarkEnd w:id="421"/>
    <w:bookmarkStart w:name="z1167" w:id="422"/>
    <w:p>
      <w:pPr>
        <w:spacing w:after="0"/>
        <w:ind w:left="0"/>
        <w:jc w:val="both"/>
      </w:pPr>
      <w:r>
        <w:rPr>
          <w:rFonts w:ascii="Times New Roman"/>
          <w:b w:val="false"/>
          <w:i w:val="false"/>
          <w:color w:val="000000"/>
          <w:sz w:val="28"/>
        </w:rPr>
        <w:t>
      Адрес электронной почты __________________________________________</w:t>
      </w:r>
    </w:p>
    <w:bookmarkEnd w:id="422"/>
    <w:p>
      <w:pPr>
        <w:spacing w:after="0"/>
        <w:ind w:left="0"/>
        <w:jc w:val="both"/>
      </w:pPr>
      <w:bookmarkStart w:name="z1168" w:id="423"/>
      <w:r>
        <w:rPr>
          <w:rFonts w:ascii="Times New Roman"/>
          <w:b w:val="false"/>
          <w:i w:val="false"/>
          <w:color w:val="000000"/>
          <w:sz w:val="28"/>
        </w:rPr>
        <w:t>
      Исполнитель _____________________________________________________</w:t>
      </w:r>
    </w:p>
    <w:bookmarkEnd w:id="423"/>
    <w:p>
      <w:pPr>
        <w:spacing w:after="0"/>
        <w:ind w:left="0"/>
        <w:jc w:val="both"/>
      </w:pPr>
      <w:r>
        <w:rPr>
          <w:rFonts w:ascii="Times New Roman"/>
          <w:b w:val="false"/>
          <w:i w:val="false"/>
          <w:color w:val="000000"/>
          <w:sz w:val="28"/>
        </w:rPr>
        <w:t xml:space="preserve">                               фамилия, имя, отчество (при его наличии)</w:t>
      </w:r>
    </w:p>
    <w:bookmarkStart w:name="z1169" w:id="424"/>
    <w:p>
      <w:pPr>
        <w:spacing w:after="0"/>
        <w:ind w:left="0"/>
        <w:jc w:val="both"/>
      </w:pPr>
      <w:r>
        <w:rPr>
          <w:rFonts w:ascii="Times New Roman"/>
          <w:b w:val="false"/>
          <w:i w:val="false"/>
          <w:color w:val="000000"/>
          <w:sz w:val="28"/>
        </w:rPr>
        <w:t>
      подпись ____________</w:t>
      </w:r>
    </w:p>
    <w:bookmarkEnd w:id="424"/>
    <w:p>
      <w:pPr>
        <w:spacing w:after="0"/>
        <w:ind w:left="0"/>
        <w:jc w:val="both"/>
      </w:pPr>
      <w:bookmarkStart w:name="z1170" w:id="425"/>
      <w:r>
        <w:rPr>
          <w:rFonts w:ascii="Times New Roman"/>
          <w:b w:val="false"/>
          <w:i w:val="false"/>
          <w:color w:val="000000"/>
          <w:sz w:val="28"/>
        </w:rPr>
        <w:t>
      Руководитель или лицо,</w:t>
      </w:r>
    </w:p>
    <w:bookmarkEnd w:id="425"/>
    <w:p>
      <w:pPr>
        <w:spacing w:after="0"/>
        <w:ind w:left="0"/>
        <w:jc w:val="both"/>
      </w:pPr>
      <w:r>
        <w:rPr>
          <w:rFonts w:ascii="Times New Roman"/>
          <w:b w:val="false"/>
          <w:i w:val="false"/>
          <w:color w:val="000000"/>
          <w:sz w:val="28"/>
        </w:rPr>
        <w:t xml:space="preserve">       исполняющее его обязанности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1171" w:id="426"/>
    <w:p>
      <w:pPr>
        <w:spacing w:after="0"/>
        <w:ind w:left="0"/>
        <w:jc w:val="both"/>
      </w:pPr>
      <w:r>
        <w:rPr>
          <w:rFonts w:ascii="Times New Roman"/>
          <w:b w:val="false"/>
          <w:i w:val="false"/>
          <w:color w:val="000000"/>
          <w:sz w:val="28"/>
        </w:rPr>
        <w:t>
      подпись ____________</w:t>
      </w:r>
    </w:p>
    <w:bookmarkEnd w:id="426"/>
    <w:bookmarkStart w:name="z1172" w:id="427"/>
    <w:p>
      <w:pPr>
        <w:spacing w:after="0"/>
        <w:ind w:left="0"/>
        <w:jc w:val="both"/>
      </w:pPr>
      <w:r>
        <w:rPr>
          <w:rFonts w:ascii="Times New Roman"/>
          <w:b w:val="false"/>
          <w:i w:val="false"/>
          <w:color w:val="000000"/>
          <w:sz w:val="28"/>
        </w:rPr>
        <w:t xml:space="preserve">
      Дата "__" ___________ 20__ год </w:t>
      </w:r>
    </w:p>
    <w:bookmarkEnd w:id="427"/>
    <w:bookmarkStart w:name="z1173" w:id="428"/>
    <w:p>
      <w:pPr>
        <w:spacing w:after="0"/>
        <w:ind w:left="0"/>
        <w:jc w:val="both"/>
      </w:pPr>
      <w:r>
        <w:rPr>
          <w:rFonts w:ascii="Times New Roman"/>
          <w:b w:val="false"/>
          <w:i w:val="false"/>
          <w:color w:val="000000"/>
          <w:sz w:val="28"/>
        </w:rPr>
        <w:t>
      Место для печати</w:t>
      </w:r>
    </w:p>
    <w:bookmarkEnd w:id="428"/>
    <w:bookmarkStart w:name="z1174" w:id="429"/>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29"/>
    <w:bookmarkStart w:name="z1175" w:id="430"/>
    <w:p>
      <w:pPr>
        <w:spacing w:after="0"/>
        <w:ind w:left="0"/>
        <w:jc w:val="both"/>
      </w:pPr>
      <w:r>
        <w:rPr>
          <w:rFonts w:ascii="Times New Roman"/>
          <w:b w:val="false"/>
          <w:i w:val="false"/>
          <w:color w:val="000000"/>
          <w:sz w:val="28"/>
        </w:rPr>
        <w:t>
      Раздел 23. Сведения о сети, штатах, контингентах высших учебных заведений обороны, правоохранительных и специальных государственных органов</w:t>
      </w:r>
    </w:p>
    <w:bookmarkEnd w:id="430"/>
    <w:bookmarkStart w:name="z1176" w:id="4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1-23-СШКО.</w:t>
      </w:r>
    </w:p>
    <w:bookmarkEnd w:id="431"/>
    <w:bookmarkStart w:name="z1177" w:id="43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432"/>
    <w:bookmarkStart w:name="z1178" w:id="433"/>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33"/>
    <w:bookmarkStart w:name="z1179" w:id="434"/>
    <w:p>
      <w:pPr>
        <w:spacing w:after="0"/>
        <w:ind w:left="0"/>
        <w:jc w:val="both"/>
      </w:pPr>
      <w:r>
        <w:rPr>
          <w:rFonts w:ascii="Times New Roman"/>
          <w:b w:val="false"/>
          <w:i w:val="false"/>
          <w:color w:val="000000"/>
          <w:sz w:val="28"/>
        </w:rPr>
        <w:t>
      казенные предприятия (ИИН/БИН) _________________________________________</w:t>
      </w:r>
    </w:p>
    <w:bookmarkEnd w:id="434"/>
    <w:bookmarkStart w:name="z1180" w:id="435"/>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общежитий/казарм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 /казарм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магистрантов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обучающихся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общежитиях/казармах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проживающих в общежитиях / казармах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 w:id="436"/>
    <w:p>
      <w:pPr>
        <w:spacing w:after="0"/>
        <w:ind w:left="0"/>
        <w:jc w:val="both"/>
      </w:pPr>
      <w:r>
        <w:rPr>
          <w:rFonts w:ascii="Times New Roman"/>
          <w:b w:val="false"/>
          <w:i w:val="false"/>
          <w:color w:val="000000"/>
          <w:sz w:val="28"/>
        </w:rPr>
        <w:t xml:space="preserve">
      Наименование организации ________________________________________ </w:t>
      </w:r>
    </w:p>
    <w:bookmarkEnd w:id="436"/>
    <w:bookmarkStart w:name="z1182" w:id="437"/>
    <w:p>
      <w:pPr>
        <w:spacing w:after="0"/>
        <w:ind w:left="0"/>
        <w:jc w:val="both"/>
      </w:pPr>
      <w:r>
        <w:rPr>
          <w:rFonts w:ascii="Times New Roman"/>
          <w:b w:val="false"/>
          <w:i w:val="false"/>
          <w:color w:val="000000"/>
          <w:sz w:val="28"/>
        </w:rPr>
        <w:t xml:space="preserve">
      Адрес ________________________________________ </w:t>
      </w:r>
    </w:p>
    <w:bookmarkEnd w:id="437"/>
    <w:bookmarkStart w:name="z1183" w:id="438"/>
    <w:p>
      <w:pPr>
        <w:spacing w:after="0"/>
        <w:ind w:left="0"/>
        <w:jc w:val="both"/>
      </w:pPr>
      <w:r>
        <w:rPr>
          <w:rFonts w:ascii="Times New Roman"/>
          <w:b w:val="false"/>
          <w:i w:val="false"/>
          <w:color w:val="000000"/>
          <w:sz w:val="28"/>
        </w:rPr>
        <w:t xml:space="preserve">
      Телефон ________________________________________  </w:t>
      </w:r>
    </w:p>
    <w:bookmarkEnd w:id="438"/>
    <w:bookmarkStart w:name="z1184" w:id="439"/>
    <w:p>
      <w:pPr>
        <w:spacing w:after="0"/>
        <w:ind w:left="0"/>
        <w:jc w:val="both"/>
      </w:pPr>
      <w:r>
        <w:rPr>
          <w:rFonts w:ascii="Times New Roman"/>
          <w:b w:val="false"/>
          <w:i w:val="false"/>
          <w:color w:val="000000"/>
          <w:sz w:val="28"/>
        </w:rPr>
        <w:t xml:space="preserve">
      Адрес электронной почты ________________________________________  </w:t>
      </w:r>
    </w:p>
    <w:bookmarkEnd w:id="439"/>
    <w:bookmarkStart w:name="z1185" w:id="440"/>
    <w:p>
      <w:pPr>
        <w:spacing w:after="0"/>
        <w:ind w:left="0"/>
        <w:jc w:val="both"/>
      </w:pPr>
      <w:r>
        <w:rPr>
          <w:rFonts w:ascii="Times New Roman"/>
          <w:b w:val="false"/>
          <w:i w:val="false"/>
          <w:color w:val="000000"/>
          <w:sz w:val="28"/>
        </w:rPr>
        <w:t xml:space="preserve">
      Исполнитель ________________________________________  </w:t>
      </w:r>
    </w:p>
    <w:bookmarkEnd w:id="440"/>
    <w:bookmarkStart w:name="z1186" w:id="441"/>
    <w:p>
      <w:pPr>
        <w:spacing w:after="0"/>
        <w:ind w:left="0"/>
        <w:jc w:val="both"/>
      </w:pPr>
      <w:r>
        <w:rPr>
          <w:rFonts w:ascii="Times New Roman"/>
          <w:b w:val="false"/>
          <w:i w:val="false"/>
          <w:color w:val="000000"/>
          <w:sz w:val="28"/>
        </w:rPr>
        <w:t xml:space="preserve">
      фамилия, имя, отчество (при его наличии)  </w:t>
      </w:r>
    </w:p>
    <w:bookmarkEnd w:id="441"/>
    <w:bookmarkStart w:name="z1187" w:id="442"/>
    <w:p>
      <w:pPr>
        <w:spacing w:after="0"/>
        <w:ind w:left="0"/>
        <w:jc w:val="both"/>
      </w:pPr>
      <w:r>
        <w:rPr>
          <w:rFonts w:ascii="Times New Roman"/>
          <w:b w:val="false"/>
          <w:i w:val="false"/>
          <w:color w:val="000000"/>
          <w:sz w:val="28"/>
        </w:rPr>
        <w:t>
      подпись ____________</w:t>
      </w:r>
    </w:p>
    <w:bookmarkEnd w:id="442"/>
    <w:bookmarkStart w:name="z1188" w:id="443"/>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________________________________  </w:t>
      </w:r>
    </w:p>
    <w:bookmarkEnd w:id="443"/>
    <w:bookmarkStart w:name="z1189" w:id="444"/>
    <w:p>
      <w:pPr>
        <w:spacing w:after="0"/>
        <w:ind w:left="0"/>
        <w:jc w:val="both"/>
      </w:pPr>
      <w:r>
        <w:rPr>
          <w:rFonts w:ascii="Times New Roman"/>
          <w:b w:val="false"/>
          <w:i w:val="false"/>
          <w:color w:val="000000"/>
          <w:sz w:val="28"/>
        </w:rPr>
        <w:t xml:space="preserve">
      фамилия, имя, отчество (при его наличии)  </w:t>
      </w:r>
    </w:p>
    <w:bookmarkEnd w:id="444"/>
    <w:bookmarkStart w:name="z1190" w:id="445"/>
    <w:p>
      <w:pPr>
        <w:spacing w:after="0"/>
        <w:ind w:left="0"/>
        <w:jc w:val="both"/>
      </w:pPr>
      <w:r>
        <w:rPr>
          <w:rFonts w:ascii="Times New Roman"/>
          <w:b w:val="false"/>
          <w:i w:val="false"/>
          <w:color w:val="000000"/>
          <w:sz w:val="28"/>
        </w:rPr>
        <w:t>
      подпись ____________</w:t>
      </w:r>
    </w:p>
    <w:bookmarkEnd w:id="445"/>
    <w:bookmarkStart w:name="z1191" w:id="446"/>
    <w:p>
      <w:pPr>
        <w:spacing w:after="0"/>
        <w:ind w:left="0"/>
        <w:jc w:val="both"/>
      </w:pPr>
      <w:r>
        <w:rPr>
          <w:rFonts w:ascii="Times New Roman"/>
          <w:b w:val="false"/>
          <w:i w:val="false"/>
          <w:color w:val="000000"/>
          <w:sz w:val="28"/>
        </w:rPr>
        <w:t xml:space="preserve">
      Дата "__" ___________ 20__ год </w:t>
      </w:r>
    </w:p>
    <w:bookmarkEnd w:id="446"/>
    <w:bookmarkStart w:name="z1192" w:id="447"/>
    <w:p>
      <w:pPr>
        <w:spacing w:after="0"/>
        <w:ind w:left="0"/>
        <w:jc w:val="both"/>
      </w:pPr>
      <w:r>
        <w:rPr>
          <w:rFonts w:ascii="Times New Roman"/>
          <w:b w:val="false"/>
          <w:i w:val="false"/>
          <w:color w:val="000000"/>
          <w:sz w:val="28"/>
        </w:rPr>
        <w:t>
      Место для печати</w:t>
      </w:r>
    </w:p>
    <w:bookmarkEnd w:id="447"/>
    <w:bookmarkStart w:name="z1193" w:id="448"/>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48"/>
    <w:bookmarkStart w:name="z1194" w:id="449"/>
    <w:p>
      <w:pPr>
        <w:spacing w:after="0"/>
        <w:ind w:left="0"/>
        <w:jc w:val="both"/>
      </w:pPr>
      <w:r>
        <w:rPr>
          <w:rFonts w:ascii="Times New Roman"/>
          <w:b w:val="false"/>
          <w:i w:val="false"/>
          <w:color w:val="000000"/>
          <w:sz w:val="28"/>
        </w:rPr>
        <w:t>
      Раздел 24. Сведения о сети, штатах, контингентах медицинских учреждений обороны, правоохранительных и специальных государственных органов</w:t>
      </w:r>
    </w:p>
    <w:bookmarkEnd w:id="449"/>
    <w:bookmarkStart w:name="z1195" w:id="4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1-24-СШКО.</w:t>
      </w:r>
    </w:p>
    <w:bookmarkEnd w:id="450"/>
    <w:bookmarkStart w:name="z1196" w:id="451"/>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451"/>
    <w:bookmarkStart w:name="z1197" w:id="452"/>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52"/>
    <w:bookmarkStart w:name="z1198" w:id="453"/>
    <w:p>
      <w:pPr>
        <w:spacing w:after="0"/>
        <w:ind w:left="0"/>
        <w:jc w:val="both"/>
      </w:pPr>
      <w:r>
        <w:rPr>
          <w:rFonts w:ascii="Times New Roman"/>
          <w:b w:val="false"/>
          <w:i w:val="false"/>
          <w:color w:val="000000"/>
          <w:sz w:val="28"/>
        </w:rPr>
        <w:t>
      казенные предприятия (ИИН/БИН) _________________________________________</w:t>
      </w:r>
    </w:p>
    <w:bookmarkEnd w:id="453"/>
    <w:bookmarkStart w:name="z1199" w:id="454"/>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(включая военнослужащих)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(включая военнослужащих)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0" w:id="455"/>
    <w:p>
      <w:pPr>
        <w:spacing w:after="0"/>
        <w:ind w:left="0"/>
        <w:jc w:val="both"/>
      </w:pPr>
      <w:r>
        <w:rPr>
          <w:rFonts w:ascii="Times New Roman"/>
          <w:b w:val="false"/>
          <w:i w:val="false"/>
          <w:color w:val="000000"/>
          <w:sz w:val="28"/>
        </w:rPr>
        <w:t>
      Наименование организации _______________________________________</w:t>
      </w:r>
    </w:p>
    <w:bookmarkEnd w:id="455"/>
    <w:bookmarkStart w:name="z1201" w:id="456"/>
    <w:p>
      <w:pPr>
        <w:spacing w:after="0"/>
        <w:ind w:left="0"/>
        <w:jc w:val="both"/>
      </w:pPr>
      <w:r>
        <w:rPr>
          <w:rFonts w:ascii="Times New Roman"/>
          <w:b w:val="false"/>
          <w:i w:val="false"/>
          <w:color w:val="000000"/>
          <w:sz w:val="28"/>
        </w:rPr>
        <w:t>
      Адрес ________________________________________</w:t>
      </w:r>
    </w:p>
    <w:bookmarkEnd w:id="456"/>
    <w:bookmarkStart w:name="z1202" w:id="457"/>
    <w:p>
      <w:pPr>
        <w:spacing w:after="0"/>
        <w:ind w:left="0"/>
        <w:jc w:val="both"/>
      </w:pPr>
      <w:r>
        <w:rPr>
          <w:rFonts w:ascii="Times New Roman"/>
          <w:b w:val="false"/>
          <w:i w:val="false"/>
          <w:color w:val="000000"/>
          <w:sz w:val="28"/>
        </w:rPr>
        <w:t>
      Телефон ________________________________________</w:t>
      </w:r>
    </w:p>
    <w:bookmarkEnd w:id="457"/>
    <w:bookmarkStart w:name="z1203" w:id="458"/>
    <w:p>
      <w:pPr>
        <w:spacing w:after="0"/>
        <w:ind w:left="0"/>
        <w:jc w:val="both"/>
      </w:pPr>
      <w:r>
        <w:rPr>
          <w:rFonts w:ascii="Times New Roman"/>
          <w:b w:val="false"/>
          <w:i w:val="false"/>
          <w:color w:val="000000"/>
          <w:sz w:val="28"/>
        </w:rPr>
        <w:t>
      Адрес электронной почты ________________________________________</w:t>
      </w:r>
    </w:p>
    <w:bookmarkEnd w:id="458"/>
    <w:p>
      <w:pPr>
        <w:spacing w:after="0"/>
        <w:ind w:left="0"/>
        <w:jc w:val="both"/>
      </w:pPr>
      <w:bookmarkStart w:name="z1204" w:id="459"/>
      <w:r>
        <w:rPr>
          <w:rFonts w:ascii="Times New Roman"/>
          <w:b w:val="false"/>
          <w:i w:val="false"/>
          <w:color w:val="000000"/>
          <w:sz w:val="28"/>
        </w:rPr>
        <w:t>
      Исполнитель ___________________________________________________</w:t>
      </w:r>
    </w:p>
    <w:bookmarkEnd w:id="459"/>
    <w:p>
      <w:pPr>
        <w:spacing w:after="0"/>
        <w:ind w:left="0"/>
        <w:jc w:val="both"/>
      </w:pPr>
      <w:r>
        <w:rPr>
          <w:rFonts w:ascii="Times New Roman"/>
          <w:b w:val="false"/>
          <w:i w:val="false"/>
          <w:color w:val="000000"/>
          <w:sz w:val="28"/>
        </w:rPr>
        <w:t xml:space="preserve">                         фамилия, имя, отчество (при его наличии)</w:t>
      </w:r>
    </w:p>
    <w:bookmarkStart w:name="z1205" w:id="460"/>
    <w:p>
      <w:pPr>
        <w:spacing w:after="0"/>
        <w:ind w:left="0"/>
        <w:jc w:val="both"/>
      </w:pPr>
      <w:r>
        <w:rPr>
          <w:rFonts w:ascii="Times New Roman"/>
          <w:b w:val="false"/>
          <w:i w:val="false"/>
          <w:color w:val="000000"/>
          <w:sz w:val="28"/>
        </w:rPr>
        <w:t>
      подпись ____________</w:t>
      </w:r>
    </w:p>
    <w:bookmarkEnd w:id="460"/>
    <w:p>
      <w:pPr>
        <w:spacing w:after="0"/>
        <w:ind w:left="0"/>
        <w:jc w:val="both"/>
      </w:pPr>
      <w:bookmarkStart w:name="z1206" w:id="461"/>
      <w:r>
        <w:rPr>
          <w:rFonts w:ascii="Times New Roman"/>
          <w:b w:val="false"/>
          <w:i w:val="false"/>
          <w:color w:val="000000"/>
          <w:sz w:val="28"/>
        </w:rPr>
        <w:t>
      Руководитель или лицо,</w:t>
      </w:r>
    </w:p>
    <w:bookmarkEnd w:id="461"/>
    <w:p>
      <w:pPr>
        <w:spacing w:after="0"/>
        <w:ind w:left="0"/>
        <w:jc w:val="both"/>
      </w:pPr>
      <w:r>
        <w:rPr>
          <w:rFonts w:ascii="Times New Roman"/>
          <w:b w:val="false"/>
          <w:i w:val="false"/>
          <w:color w:val="000000"/>
          <w:sz w:val="28"/>
        </w:rPr>
        <w:t xml:space="preserve">       исполняющее его обязанности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1207" w:id="462"/>
    <w:p>
      <w:pPr>
        <w:spacing w:after="0"/>
        <w:ind w:left="0"/>
        <w:jc w:val="both"/>
      </w:pPr>
      <w:r>
        <w:rPr>
          <w:rFonts w:ascii="Times New Roman"/>
          <w:b w:val="false"/>
          <w:i w:val="false"/>
          <w:color w:val="000000"/>
          <w:sz w:val="28"/>
        </w:rPr>
        <w:t>
      подпись ____________</w:t>
      </w:r>
    </w:p>
    <w:bookmarkEnd w:id="462"/>
    <w:bookmarkStart w:name="z1208" w:id="463"/>
    <w:p>
      <w:pPr>
        <w:spacing w:after="0"/>
        <w:ind w:left="0"/>
        <w:jc w:val="both"/>
      </w:pPr>
      <w:r>
        <w:rPr>
          <w:rFonts w:ascii="Times New Roman"/>
          <w:b w:val="false"/>
          <w:i w:val="false"/>
          <w:color w:val="000000"/>
          <w:sz w:val="28"/>
        </w:rPr>
        <w:t xml:space="preserve">
      Дата "__" ___________ 20__ год </w:t>
      </w:r>
    </w:p>
    <w:bookmarkEnd w:id="463"/>
    <w:bookmarkStart w:name="z1209" w:id="464"/>
    <w:p>
      <w:pPr>
        <w:spacing w:after="0"/>
        <w:ind w:left="0"/>
        <w:jc w:val="both"/>
      </w:pPr>
      <w:r>
        <w:rPr>
          <w:rFonts w:ascii="Times New Roman"/>
          <w:b w:val="false"/>
          <w:i w:val="false"/>
          <w:color w:val="000000"/>
          <w:sz w:val="28"/>
        </w:rPr>
        <w:t>
      Место для печати</w:t>
      </w:r>
    </w:p>
    <w:bookmarkEnd w:id="464"/>
    <w:bookmarkStart w:name="z1210" w:id="465"/>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65"/>
    <w:bookmarkStart w:name="z1211" w:id="466"/>
    <w:p>
      <w:pPr>
        <w:spacing w:after="0"/>
        <w:ind w:left="0"/>
        <w:jc w:val="both"/>
      </w:pPr>
      <w:r>
        <w:rPr>
          <w:rFonts w:ascii="Times New Roman"/>
          <w:b w:val="false"/>
          <w:i w:val="false"/>
          <w:color w:val="000000"/>
          <w:sz w:val="28"/>
        </w:rPr>
        <w:t>
      Раздел 25. Сведения о сети, штатах, контингентах государственных органов, кроме органов обороны, внутренних дел, органов национальной безопасности и судебных органов</w:t>
      </w:r>
    </w:p>
    <w:bookmarkEnd w:id="466"/>
    <w:bookmarkStart w:name="z1212" w:id="4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1-25-СШКО.</w:t>
      </w:r>
    </w:p>
    <w:bookmarkEnd w:id="467"/>
    <w:bookmarkStart w:name="z1213" w:id="468"/>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468"/>
    <w:bookmarkStart w:name="z1214" w:id="469"/>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69"/>
    <w:bookmarkStart w:name="z1215" w:id="470"/>
    <w:p>
      <w:pPr>
        <w:spacing w:after="0"/>
        <w:ind w:left="0"/>
        <w:jc w:val="both"/>
      </w:pPr>
      <w:r>
        <w:rPr>
          <w:rFonts w:ascii="Times New Roman"/>
          <w:b w:val="false"/>
          <w:i w:val="false"/>
          <w:color w:val="000000"/>
          <w:sz w:val="28"/>
        </w:rPr>
        <w:t>
      казенные предприятия (ИИН/БИН) _________________________________________</w:t>
      </w:r>
    </w:p>
    <w:bookmarkEnd w:id="470"/>
    <w:bookmarkStart w:name="z1216" w:id="471"/>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7" w:id="472"/>
    <w:p>
      <w:pPr>
        <w:spacing w:after="0"/>
        <w:ind w:left="0"/>
        <w:jc w:val="both"/>
      </w:pPr>
      <w:r>
        <w:rPr>
          <w:rFonts w:ascii="Times New Roman"/>
          <w:b w:val="false"/>
          <w:i w:val="false"/>
          <w:color w:val="000000"/>
          <w:sz w:val="28"/>
        </w:rPr>
        <w:t>
      Наименование организации _______________________________________</w:t>
      </w:r>
    </w:p>
    <w:bookmarkEnd w:id="472"/>
    <w:bookmarkStart w:name="z1218" w:id="473"/>
    <w:p>
      <w:pPr>
        <w:spacing w:after="0"/>
        <w:ind w:left="0"/>
        <w:jc w:val="both"/>
      </w:pPr>
      <w:r>
        <w:rPr>
          <w:rFonts w:ascii="Times New Roman"/>
          <w:b w:val="false"/>
          <w:i w:val="false"/>
          <w:color w:val="000000"/>
          <w:sz w:val="28"/>
        </w:rPr>
        <w:t>
      Адрес ________________________________________</w:t>
      </w:r>
    </w:p>
    <w:bookmarkEnd w:id="473"/>
    <w:bookmarkStart w:name="z1219" w:id="474"/>
    <w:p>
      <w:pPr>
        <w:spacing w:after="0"/>
        <w:ind w:left="0"/>
        <w:jc w:val="both"/>
      </w:pPr>
      <w:r>
        <w:rPr>
          <w:rFonts w:ascii="Times New Roman"/>
          <w:b w:val="false"/>
          <w:i w:val="false"/>
          <w:color w:val="000000"/>
          <w:sz w:val="28"/>
        </w:rPr>
        <w:t>
      Телефон _______________________________________</w:t>
      </w:r>
    </w:p>
    <w:bookmarkEnd w:id="474"/>
    <w:bookmarkStart w:name="z1220" w:id="475"/>
    <w:p>
      <w:pPr>
        <w:spacing w:after="0"/>
        <w:ind w:left="0"/>
        <w:jc w:val="both"/>
      </w:pPr>
      <w:r>
        <w:rPr>
          <w:rFonts w:ascii="Times New Roman"/>
          <w:b w:val="false"/>
          <w:i w:val="false"/>
          <w:color w:val="000000"/>
          <w:sz w:val="28"/>
        </w:rPr>
        <w:t>
      Адрес электронной почты ________________________________________</w:t>
      </w:r>
    </w:p>
    <w:bookmarkEnd w:id="475"/>
    <w:p>
      <w:pPr>
        <w:spacing w:after="0"/>
        <w:ind w:left="0"/>
        <w:jc w:val="both"/>
      </w:pPr>
      <w:bookmarkStart w:name="z1221" w:id="476"/>
      <w:r>
        <w:rPr>
          <w:rFonts w:ascii="Times New Roman"/>
          <w:b w:val="false"/>
          <w:i w:val="false"/>
          <w:color w:val="000000"/>
          <w:sz w:val="28"/>
        </w:rPr>
        <w:t>
      Исполнитель ___________________________________________________</w:t>
      </w:r>
    </w:p>
    <w:bookmarkEnd w:id="476"/>
    <w:p>
      <w:pPr>
        <w:spacing w:after="0"/>
        <w:ind w:left="0"/>
        <w:jc w:val="both"/>
      </w:pPr>
      <w:r>
        <w:rPr>
          <w:rFonts w:ascii="Times New Roman"/>
          <w:b w:val="false"/>
          <w:i w:val="false"/>
          <w:color w:val="000000"/>
          <w:sz w:val="28"/>
        </w:rPr>
        <w:t xml:space="preserve">                               фамилия, имя, отчество (при его наличии)</w:t>
      </w:r>
    </w:p>
    <w:bookmarkStart w:name="z1222" w:id="477"/>
    <w:p>
      <w:pPr>
        <w:spacing w:after="0"/>
        <w:ind w:left="0"/>
        <w:jc w:val="both"/>
      </w:pPr>
      <w:r>
        <w:rPr>
          <w:rFonts w:ascii="Times New Roman"/>
          <w:b w:val="false"/>
          <w:i w:val="false"/>
          <w:color w:val="000000"/>
          <w:sz w:val="28"/>
        </w:rPr>
        <w:t>
      подпись ____________</w:t>
      </w:r>
    </w:p>
    <w:bookmarkEnd w:id="477"/>
    <w:p>
      <w:pPr>
        <w:spacing w:after="0"/>
        <w:ind w:left="0"/>
        <w:jc w:val="both"/>
      </w:pPr>
      <w:bookmarkStart w:name="z1223" w:id="478"/>
      <w:r>
        <w:rPr>
          <w:rFonts w:ascii="Times New Roman"/>
          <w:b w:val="false"/>
          <w:i w:val="false"/>
          <w:color w:val="000000"/>
          <w:sz w:val="28"/>
        </w:rPr>
        <w:t>
      Руководитель или лицо,</w:t>
      </w:r>
    </w:p>
    <w:bookmarkEnd w:id="478"/>
    <w:p>
      <w:pPr>
        <w:spacing w:after="0"/>
        <w:ind w:left="0"/>
        <w:jc w:val="both"/>
      </w:pPr>
      <w:r>
        <w:rPr>
          <w:rFonts w:ascii="Times New Roman"/>
          <w:b w:val="false"/>
          <w:i w:val="false"/>
          <w:color w:val="000000"/>
          <w:sz w:val="28"/>
        </w:rPr>
        <w:t xml:space="preserve">       исполняющее его обязанности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1224" w:id="479"/>
    <w:p>
      <w:pPr>
        <w:spacing w:after="0"/>
        <w:ind w:left="0"/>
        <w:jc w:val="both"/>
      </w:pPr>
      <w:r>
        <w:rPr>
          <w:rFonts w:ascii="Times New Roman"/>
          <w:b w:val="false"/>
          <w:i w:val="false"/>
          <w:color w:val="000000"/>
          <w:sz w:val="28"/>
        </w:rPr>
        <w:t>
      подпись ____________</w:t>
      </w:r>
    </w:p>
    <w:bookmarkEnd w:id="479"/>
    <w:bookmarkStart w:name="z1225" w:id="480"/>
    <w:p>
      <w:pPr>
        <w:spacing w:after="0"/>
        <w:ind w:left="0"/>
        <w:jc w:val="both"/>
      </w:pPr>
      <w:r>
        <w:rPr>
          <w:rFonts w:ascii="Times New Roman"/>
          <w:b w:val="false"/>
          <w:i w:val="false"/>
          <w:color w:val="000000"/>
          <w:sz w:val="28"/>
        </w:rPr>
        <w:t xml:space="preserve">
      Дата "__" ___________ 20__ год </w:t>
      </w:r>
    </w:p>
    <w:bookmarkEnd w:id="480"/>
    <w:bookmarkStart w:name="z1226" w:id="481"/>
    <w:p>
      <w:pPr>
        <w:spacing w:after="0"/>
        <w:ind w:left="0"/>
        <w:jc w:val="both"/>
      </w:pPr>
      <w:r>
        <w:rPr>
          <w:rFonts w:ascii="Times New Roman"/>
          <w:b w:val="false"/>
          <w:i w:val="false"/>
          <w:color w:val="000000"/>
          <w:sz w:val="28"/>
        </w:rPr>
        <w:t>
      Место для печати</w:t>
      </w:r>
    </w:p>
    <w:bookmarkEnd w:id="481"/>
    <w:bookmarkStart w:name="z1227" w:id="482"/>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82"/>
    <w:bookmarkStart w:name="z1228" w:id="483"/>
    <w:p>
      <w:pPr>
        <w:spacing w:after="0"/>
        <w:ind w:left="0"/>
        <w:jc w:val="both"/>
      </w:pPr>
      <w:r>
        <w:rPr>
          <w:rFonts w:ascii="Times New Roman"/>
          <w:b w:val="false"/>
          <w:i w:val="false"/>
          <w:color w:val="000000"/>
          <w:sz w:val="28"/>
        </w:rPr>
        <w:t>
      Раздел 26. Сведения о сети, штатах, контингентах судебных органов</w:t>
      </w:r>
    </w:p>
    <w:bookmarkEnd w:id="483"/>
    <w:bookmarkStart w:name="z1229" w:id="48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1-26-СШКО.</w:t>
      </w:r>
    </w:p>
    <w:bookmarkEnd w:id="484"/>
    <w:bookmarkStart w:name="z1230" w:id="48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485"/>
    <w:bookmarkStart w:name="z1231" w:id="486"/>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486"/>
    <w:bookmarkStart w:name="z1232" w:id="487"/>
    <w:p>
      <w:pPr>
        <w:spacing w:after="0"/>
        <w:ind w:left="0"/>
        <w:jc w:val="both"/>
      </w:pPr>
      <w:r>
        <w:rPr>
          <w:rFonts w:ascii="Times New Roman"/>
          <w:b w:val="false"/>
          <w:i w:val="false"/>
          <w:color w:val="000000"/>
          <w:sz w:val="28"/>
        </w:rPr>
        <w:t>
      казенные предприятия (ИИН/БИН) _________________________________________</w:t>
      </w:r>
    </w:p>
    <w:bookmarkEnd w:id="487"/>
    <w:bookmarkStart w:name="z1233" w:id="488"/>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34" w:id="489"/>
    <w:p>
      <w:pPr>
        <w:spacing w:after="0"/>
        <w:ind w:left="0"/>
        <w:jc w:val="both"/>
      </w:pPr>
      <w:r>
        <w:rPr>
          <w:rFonts w:ascii="Times New Roman"/>
          <w:b w:val="false"/>
          <w:i w:val="false"/>
          <w:color w:val="000000"/>
          <w:sz w:val="28"/>
        </w:rPr>
        <w:t>
      Наименование организации _______________________________________</w:t>
      </w:r>
    </w:p>
    <w:bookmarkEnd w:id="489"/>
    <w:bookmarkStart w:name="z1235" w:id="490"/>
    <w:p>
      <w:pPr>
        <w:spacing w:after="0"/>
        <w:ind w:left="0"/>
        <w:jc w:val="both"/>
      </w:pPr>
      <w:r>
        <w:rPr>
          <w:rFonts w:ascii="Times New Roman"/>
          <w:b w:val="false"/>
          <w:i w:val="false"/>
          <w:color w:val="000000"/>
          <w:sz w:val="28"/>
        </w:rPr>
        <w:t>
      Адрес ________________________________________</w:t>
      </w:r>
    </w:p>
    <w:bookmarkEnd w:id="490"/>
    <w:bookmarkStart w:name="z1236" w:id="491"/>
    <w:p>
      <w:pPr>
        <w:spacing w:after="0"/>
        <w:ind w:left="0"/>
        <w:jc w:val="both"/>
      </w:pPr>
      <w:r>
        <w:rPr>
          <w:rFonts w:ascii="Times New Roman"/>
          <w:b w:val="false"/>
          <w:i w:val="false"/>
          <w:color w:val="000000"/>
          <w:sz w:val="28"/>
        </w:rPr>
        <w:t>
      Телефон _______________________________________</w:t>
      </w:r>
    </w:p>
    <w:bookmarkEnd w:id="491"/>
    <w:bookmarkStart w:name="z1237" w:id="492"/>
    <w:p>
      <w:pPr>
        <w:spacing w:after="0"/>
        <w:ind w:left="0"/>
        <w:jc w:val="both"/>
      </w:pPr>
      <w:r>
        <w:rPr>
          <w:rFonts w:ascii="Times New Roman"/>
          <w:b w:val="false"/>
          <w:i w:val="false"/>
          <w:color w:val="000000"/>
          <w:sz w:val="28"/>
        </w:rPr>
        <w:t>
      Адрес электронной почты ________________________________________</w:t>
      </w:r>
    </w:p>
    <w:bookmarkEnd w:id="492"/>
    <w:p>
      <w:pPr>
        <w:spacing w:after="0"/>
        <w:ind w:left="0"/>
        <w:jc w:val="both"/>
      </w:pPr>
      <w:bookmarkStart w:name="z1238" w:id="493"/>
      <w:r>
        <w:rPr>
          <w:rFonts w:ascii="Times New Roman"/>
          <w:b w:val="false"/>
          <w:i w:val="false"/>
          <w:color w:val="000000"/>
          <w:sz w:val="28"/>
        </w:rPr>
        <w:t>
      Исполнитель ___________________________________________________</w:t>
      </w:r>
    </w:p>
    <w:bookmarkEnd w:id="493"/>
    <w:p>
      <w:pPr>
        <w:spacing w:after="0"/>
        <w:ind w:left="0"/>
        <w:jc w:val="both"/>
      </w:pPr>
      <w:r>
        <w:rPr>
          <w:rFonts w:ascii="Times New Roman"/>
          <w:b w:val="false"/>
          <w:i w:val="false"/>
          <w:color w:val="000000"/>
          <w:sz w:val="28"/>
        </w:rPr>
        <w:t xml:space="preserve">                               фамилия, имя, отчество (при его наличии)</w:t>
      </w:r>
    </w:p>
    <w:bookmarkStart w:name="z1239" w:id="494"/>
    <w:p>
      <w:pPr>
        <w:spacing w:after="0"/>
        <w:ind w:left="0"/>
        <w:jc w:val="both"/>
      </w:pPr>
      <w:r>
        <w:rPr>
          <w:rFonts w:ascii="Times New Roman"/>
          <w:b w:val="false"/>
          <w:i w:val="false"/>
          <w:color w:val="000000"/>
          <w:sz w:val="28"/>
        </w:rPr>
        <w:t>
      подпись ____________</w:t>
      </w:r>
    </w:p>
    <w:bookmarkEnd w:id="494"/>
    <w:p>
      <w:pPr>
        <w:spacing w:after="0"/>
        <w:ind w:left="0"/>
        <w:jc w:val="both"/>
      </w:pPr>
      <w:bookmarkStart w:name="z1240" w:id="495"/>
      <w:r>
        <w:rPr>
          <w:rFonts w:ascii="Times New Roman"/>
          <w:b w:val="false"/>
          <w:i w:val="false"/>
          <w:color w:val="000000"/>
          <w:sz w:val="28"/>
        </w:rPr>
        <w:t>
      Руководитель или лицо,</w:t>
      </w:r>
    </w:p>
    <w:bookmarkEnd w:id="495"/>
    <w:p>
      <w:pPr>
        <w:spacing w:after="0"/>
        <w:ind w:left="0"/>
        <w:jc w:val="both"/>
      </w:pPr>
      <w:r>
        <w:rPr>
          <w:rFonts w:ascii="Times New Roman"/>
          <w:b w:val="false"/>
          <w:i w:val="false"/>
          <w:color w:val="000000"/>
          <w:sz w:val="28"/>
        </w:rPr>
        <w:t xml:space="preserve">       исполняющее его обязанности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1241" w:id="496"/>
    <w:p>
      <w:pPr>
        <w:spacing w:after="0"/>
        <w:ind w:left="0"/>
        <w:jc w:val="both"/>
      </w:pPr>
      <w:r>
        <w:rPr>
          <w:rFonts w:ascii="Times New Roman"/>
          <w:b w:val="false"/>
          <w:i w:val="false"/>
          <w:color w:val="000000"/>
          <w:sz w:val="28"/>
        </w:rPr>
        <w:t>
      подпись ____________</w:t>
      </w:r>
    </w:p>
    <w:bookmarkEnd w:id="496"/>
    <w:bookmarkStart w:name="z1242" w:id="497"/>
    <w:p>
      <w:pPr>
        <w:spacing w:after="0"/>
        <w:ind w:left="0"/>
        <w:jc w:val="both"/>
      </w:pPr>
      <w:r>
        <w:rPr>
          <w:rFonts w:ascii="Times New Roman"/>
          <w:b w:val="false"/>
          <w:i w:val="false"/>
          <w:color w:val="000000"/>
          <w:sz w:val="28"/>
        </w:rPr>
        <w:t xml:space="preserve">
      Дата "__" ___________ 20__ год </w:t>
      </w:r>
    </w:p>
    <w:bookmarkEnd w:id="497"/>
    <w:bookmarkStart w:name="z1243" w:id="498"/>
    <w:p>
      <w:pPr>
        <w:spacing w:after="0"/>
        <w:ind w:left="0"/>
        <w:jc w:val="both"/>
      </w:pPr>
      <w:r>
        <w:rPr>
          <w:rFonts w:ascii="Times New Roman"/>
          <w:b w:val="false"/>
          <w:i w:val="false"/>
          <w:color w:val="000000"/>
          <w:sz w:val="28"/>
        </w:rPr>
        <w:t>
      Место для печати</w:t>
      </w:r>
    </w:p>
    <w:bookmarkEnd w:id="498"/>
    <w:bookmarkStart w:name="z1244" w:id="499"/>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499"/>
    <w:bookmarkStart w:name="z1245" w:id="500"/>
    <w:p>
      <w:pPr>
        <w:spacing w:after="0"/>
        <w:ind w:left="0"/>
        <w:jc w:val="both"/>
      </w:pPr>
      <w:r>
        <w:rPr>
          <w:rFonts w:ascii="Times New Roman"/>
          <w:b w:val="false"/>
          <w:i w:val="false"/>
          <w:color w:val="000000"/>
          <w:sz w:val="28"/>
        </w:rPr>
        <w:t>
      Раздел 27. Сведения о сети, штатах, контингентах организаций культуры и спорта, учреждений сельского хозяйства, а также государственных учреждений, не включенных в другие формы</w:t>
      </w:r>
    </w:p>
    <w:bookmarkEnd w:id="500"/>
    <w:bookmarkStart w:name="z1246" w:id="50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1-27-СШКО.</w:t>
      </w:r>
    </w:p>
    <w:bookmarkEnd w:id="501"/>
    <w:bookmarkStart w:name="z1247" w:id="50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502"/>
    <w:bookmarkStart w:name="z1248" w:id="503"/>
    <w:p>
      <w:pPr>
        <w:spacing w:after="0"/>
        <w:ind w:left="0"/>
        <w:jc w:val="both"/>
      </w:pPr>
      <w:r>
        <w:rPr>
          <w:rFonts w:ascii="Times New Roman"/>
          <w:b w:val="false"/>
          <w:i w:val="false"/>
          <w:color w:val="000000"/>
          <w:sz w:val="28"/>
        </w:rPr>
        <w:t>
      государственные учреждения ______________________________________________</w:t>
      </w:r>
    </w:p>
    <w:bookmarkEnd w:id="503"/>
    <w:bookmarkStart w:name="z1249" w:id="504"/>
    <w:p>
      <w:pPr>
        <w:spacing w:after="0"/>
        <w:ind w:left="0"/>
        <w:jc w:val="both"/>
      </w:pPr>
      <w:r>
        <w:rPr>
          <w:rFonts w:ascii="Times New Roman"/>
          <w:b w:val="false"/>
          <w:i w:val="false"/>
          <w:color w:val="000000"/>
          <w:sz w:val="28"/>
        </w:rPr>
        <w:t>
      казенные предприятия (ИИН/БИН) _________________________________________</w:t>
      </w:r>
    </w:p>
    <w:bookmarkEnd w:id="504"/>
    <w:bookmarkStart w:name="z1250" w:id="505"/>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w:t>
            </w:r>
          </w:p>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51" w:id="506"/>
    <w:p>
      <w:pPr>
        <w:spacing w:after="0"/>
        <w:ind w:left="0"/>
        <w:jc w:val="both"/>
      </w:pPr>
      <w:r>
        <w:rPr>
          <w:rFonts w:ascii="Times New Roman"/>
          <w:b w:val="false"/>
          <w:i w:val="false"/>
          <w:color w:val="000000"/>
          <w:sz w:val="28"/>
        </w:rPr>
        <w:t>
      Наименование организации _______________________________________</w:t>
      </w:r>
    </w:p>
    <w:bookmarkEnd w:id="506"/>
    <w:bookmarkStart w:name="z1252" w:id="507"/>
    <w:p>
      <w:pPr>
        <w:spacing w:after="0"/>
        <w:ind w:left="0"/>
        <w:jc w:val="both"/>
      </w:pPr>
      <w:r>
        <w:rPr>
          <w:rFonts w:ascii="Times New Roman"/>
          <w:b w:val="false"/>
          <w:i w:val="false"/>
          <w:color w:val="000000"/>
          <w:sz w:val="28"/>
        </w:rPr>
        <w:t>
      Адрес __________________________________________</w:t>
      </w:r>
    </w:p>
    <w:bookmarkEnd w:id="507"/>
    <w:bookmarkStart w:name="z1253" w:id="508"/>
    <w:p>
      <w:pPr>
        <w:spacing w:after="0"/>
        <w:ind w:left="0"/>
        <w:jc w:val="both"/>
      </w:pPr>
      <w:r>
        <w:rPr>
          <w:rFonts w:ascii="Times New Roman"/>
          <w:b w:val="false"/>
          <w:i w:val="false"/>
          <w:color w:val="000000"/>
          <w:sz w:val="28"/>
        </w:rPr>
        <w:t>
      Телефон ________________________________________</w:t>
      </w:r>
    </w:p>
    <w:bookmarkEnd w:id="508"/>
    <w:bookmarkStart w:name="z1254" w:id="509"/>
    <w:p>
      <w:pPr>
        <w:spacing w:after="0"/>
        <w:ind w:left="0"/>
        <w:jc w:val="both"/>
      </w:pPr>
      <w:r>
        <w:rPr>
          <w:rFonts w:ascii="Times New Roman"/>
          <w:b w:val="false"/>
          <w:i w:val="false"/>
          <w:color w:val="000000"/>
          <w:sz w:val="28"/>
        </w:rPr>
        <w:t>
      Адрес электронной почты ________________________________________</w:t>
      </w:r>
    </w:p>
    <w:bookmarkEnd w:id="509"/>
    <w:p>
      <w:pPr>
        <w:spacing w:after="0"/>
        <w:ind w:left="0"/>
        <w:jc w:val="both"/>
      </w:pPr>
      <w:bookmarkStart w:name="z1255" w:id="510"/>
      <w:r>
        <w:rPr>
          <w:rFonts w:ascii="Times New Roman"/>
          <w:b w:val="false"/>
          <w:i w:val="false"/>
          <w:color w:val="000000"/>
          <w:sz w:val="28"/>
        </w:rPr>
        <w:t>
      Исполнитель ___________________________________________________</w:t>
      </w:r>
    </w:p>
    <w:bookmarkEnd w:id="510"/>
    <w:p>
      <w:pPr>
        <w:spacing w:after="0"/>
        <w:ind w:left="0"/>
        <w:jc w:val="both"/>
      </w:pPr>
      <w:r>
        <w:rPr>
          <w:rFonts w:ascii="Times New Roman"/>
          <w:b w:val="false"/>
          <w:i w:val="false"/>
          <w:color w:val="000000"/>
          <w:sz w:val="28"/>
        </w:rPr>
        <w:t xml:space="preserve">                         фамилия, имя, отчество (при его наличии)</w:t>
      </w:r>
    </w:p>
    <w:bookmarkStart w:name="z1256" w:id="511"/>
    <w:p>
      <w:pPr>
        <w:spacing w:after="0"/>
        <w:ind w:left="0"/>
        <w:jc w:val="both"/>
      </w:pPr>
      <w:r>
        <w:rPr>
          <w:rFonts w:ascii="Times New Roman"/>
          <w:b w:val="false"/>
          <w:i w:val="false"/>
          <w:color w:val="000000"/>
          <w:sz w:val="28"/>
        </w:rPr>
        <w:t>
      подпись ____________</w:t>
      </w:r>
    </w:p>
    <w:bookmarkEnd w:id="511"/>
    <w:p>
      <w:pPr>
        <w:spacing w:after="0"/>
        <w:ind w:left="0"/>
        <w:jc w:val="both"/>
      </w:pPr>
      <w:bookmarkStart w:name="z1257" w:id="512"/>
      <w:r>
        <w:rPr>
          <w:rFonts w:ascii="Times New Roman"/>
          <w:b w:val="false"/>
          <w:i w:val="false"/>
          <w:color w:val="000000"/>
          <w:sz w:val="28"/>
        </w:rPr>
        <w:t>
      Руководитель или лицо,</w:t>
      </w:r>
    </w:p>
    <w:bookmarkEnd w:id="512"/>
    <w:p>
      <w:pPr>
        <w:spacing w:after="0"/>
        <w:ind w:left="0"/>
        <w:jc w:val="both"/>
      </w:pPr>
      <w:r>
        <w:rPr>
          <w:rFonts w:ascii="Times New Roman"/>
          <w:b w:val="false"/>
          <w:i w:val="false"/>
          <w:color w:val="000000"/>
          <w:sz w:val="28"/>
        </w:rPr>
        <w:t xml:space="preserve">       исполняющее его обязанности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bookmarkStart w:name="z1258" w:id="513"/>
    <w:p>
      <w:pPr>
        <w:spacing w:after="0"/>
        <w:ind w:left="0"/>
        <w:jc w:val="both"/>
      </w:pPr>
      <w:r>
        <w:rPr>
          <w:rFonts w:ascii="Times New Roman"/>
          <w:b w:val="false"/>
          <w:i w:val="false"/>
          <w:color w:val="000000"/>
          <w:sz w:val="28"/>
        </w:rPr>
        <w:t>
      подпись ____________</w:t>
      </w:r>
    </w:p>
    <w:bookmarkEnd w:id="513"/>
    <w:bookmarkStart w:name="z1259" w:id="514"/>
    <w:p>
      <w:pPr>
        <w:spacing w:after="0"/>
        <w:ind w:left="0"/>
        <w:jc w:val="both"/>
      </w:pPr>
      <w:r>
        <w:rPr>
          <w:rFonts w:ascii="Times New Roman"/>
          <w:b w:val="false"/>
          <w:i w:val="false"/>
          <w:color w:val="000000"/>
          <w:sz w:val="28"/>
        </w:rPr>
        <w:t xml:space="preserve">
      Дата "__" ___________ 20__ год </w:t>
      </w:r>
    </w:p>
    <w:bookmarkEnd w:id="514"/>
    <w:bookmarkStart w:name="z1260" w:id="515"/>
    <w:p>
      <w:pPr>
        <w:spacing w:after="0"/>
        <w:ind w:left="0"/>
        <w:jc w:val="both"/>
      </w:pPr>
      <w:r>
        <w:rPr>
          <w:rFonts w:ascii="Times New Roman"/>
          <w:b w:val="false"/>
          <w:i w:val="false"/>
          <w:color w:val="000000"/>
          <w:sz w:val="28"/>
        </w:rPr>
        <w:t>
      Место для печати</w:t>
      </w:r>
    </w:p>
    <w:bookmarkEnd w:id="515"/>
    <w:bookmarkStart w:name="z1261" w:id="516"/>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сведений о сети, штатах,</w:t>
            </w:r>
            <w:r>
              <w:br/>
            </w:r>
            <w:r>
              <w:rPr>
                <w:rFonts w:ascii="Times New Roman"/>
                <w:b w:val="false"/>
                <w:i w:val="false"/>
                <w:color w:val="000000"/>
                <w:sz w:val="20"/>
              </w:rPr>
              <w:t>контингентах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532" w:id="517"/>
    <w:p>
      <w:pPr>
        <w:spacing w:after="0"/>
        <w:ind w:left="0"/>
        <w:jc w:val="left"/>
      </w:pPr>
      <w:r>
        <w:rPr>
          <w:rFonts w:ascii="Times New Roman"/>
          <w:b/>
          <w:i w:val="false"/>
          <w:color w:val="000000"/>
        </w:rPr>
        <w:t xml:space="preserve"> Сводные сведения о сети, штатах, контингентах  </w:t>
      </w:r>
      <w:r>
        <w:br/>
      </w:r>
      <w:r>
        <w:rPr>
          <w:rFonts w:ascii="Times New Roman"/>
          <w:b/>
          <w:i w:val="false"/>
          <w:color w:val="000000"/>
        </w:rPr>
        <w:t xml:space="preserve"> по состоянию на 1 января 20___года  </w:t>
      </w:r>
      <w:r>
        <w:br/>
      </w:r>
      <w:r>
        <w:rPr>
          <w:rFonts w:ascii="Times New Roman"/>
          <w:b/>
          <w:i w:val="false"/>
          <w:color w:val="000000"/>
        </w:rPr>
        <w:t xml:space="preserve">________________________________________________________________  </w:t>
      </w:r>
      <w:r>
        <w:br/>
      </w:r>
      <w:r>
        <w:rPr>
          <w:rFonts w:ascii="Times New Roman"/>
          <w:b/>
          <w:i w:val="false"/>
          <w:color w:val="000000"/>
        </w:rPr>
        <w:t>администратора бюджетных программ / соответствующего бюджета</w:t>
      </w:r>
    </w:p>
    <w:bookmarkEnd w:id="517"/>
    <w:bookmarkStart w:name="z533" w:id="518"/>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14.11.2024 </w:t>
      </w:r>
      <w:r>
        <w:rPr>
          <w:rFonts w:ascii="Times New Roman"/>
          <w:b w:val="false"/>
          <w:i w:val="false"/>
          <w:color w:val="ff0000"/>
          <w:sz w:val="28"/>
        </w:rPr>
        <w:t>№ 769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8"/>
    <w:bookmarkStart w:name="z534" w:id="519"/>
    <w:p>
      <w:pPr>
        <w:spacing w:after="0"/>
        <w:ind w:left="0"/>
        <w:jc w:val="both"/>
      </w:pPr>
      <w:r>
        <w:rPr>
          <w:rFonts w:ascii="Times New Roman"/>
          <w:b w:val="false"/>
          <w:i w:val="false"/>
          <w:color w:val="000000"/>
          <w:sz w:val="28"/>
        </w:rPr>
        <w:t>
      Форме, предназначенной для сбора административных данных на безвозмездной основе присваивается индекс: сети, штаты, контингенты организации (далее – ССШК)  Индекс формы, предназначенной для сбора административных данных на безвозмездной основе (краткое буквенно-цифровое выражение наименования формы): форма 2-ССШК  Форма, предназначенная для сбора административных данных на безвозмездной основе размещена на интернет – ресурсе: https://www.gov.kz/memleket/entities/minfin  Периодичность: годовая</w:t>
      </w:r>
    </w:p>
    <w:bookmarkEnd w:id="519"/>
    <w:bookmarkStart w:name="z1263" w:id="520"/>
    <w:p>
      <w:pPr>
        <w:spacing w:after="0"/>
        <w:ind w:left="0"/>
        <w:jc w:val="both"/>
      </w:pPr>
      <w:r>
        <w:rPr>
          <w:rFonts w:ascii="Times New Roman"/>
          <w:b w:val="false"/>
          <w:i w:val="false"/>
          <w:color w:val="000000"/>
          <w:sz w:val="28"/>
        </w:rPr>
        <w:t>
      Срок представления:   до 1 марта года, следующего за отчетным администратор республиканских бюджетных программ ________________ в центральный уполномоченный орган по бюджетному планированию и исполнению бюджета;  до 1 марта года, следующего за отчетным, администратор местных бюджетных программ ________________ в соответствующий уполномоченный орган по исполнению  бюджета;  до 15 марта года, следующего за отчетным, уполномоченный орган по исполнению бюджета района (города областного значения) ________________ в местный уполномоченный орган области (городов республиканского значения и столице);  до 1 апреля года, следующего за отчетным, местный уполномоченный орган по исполнению бюджета ________________ в центральный уполномоченный орган по бюджетному планированию и исполнению бюджета.  ИИН/БИН _________________________________________________________________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________________________________________</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21"/>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w:t>
            </w:r>
          </w:p>
          <w:bookmarkEnd w:id="521"/>
          <w:p>
            <w:pPr>
              <w:spacing w:after="20"/>
              <w:ind w:left="20"/>
              <w:jc w:val="both"/>
            </w:pPr>
            <w:r>
              <w:rPr>
                <w:rFonts w:ascii="Times New Roman"/>
                <w:b w:val="false"/>
                <w:i w:val="false"/>
                <w:color w:val="000000"/>
                <w:sz w:val="20"/>
              </w:rPr>
              <w:t>
группа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522"/>
          <w:p>
            <w:pPr>
              <w:spacing w:after="20"/>
              <w:ind w:left="20"/>
              <w:jc w:val="both"/>
            </w:pPr>
            <w:r>
              <w:rPr>
                <w:rFonts w:ascii="Times New Roman"/>
                <w:b w:val="false"/>
                <w:i w:val="false"/>
                <w:color w:val="000000"/>
                <w:sz w:val="20"/>
              </w:rPr>
              <w:t>
План 20____</w:t>
            </w:r>
          </w:p>
          <w:bookmarkEnd w:id="522"/>
          <w:p>
            <w:pPr>
              <w:spacing w:after="20"/>
              <w:ind w:left="20"/>
              <w:jc w:val="both"/>
            </w:pPr>
            <w:r>
              <w:rPr>
                <w:rFonts w:ascii="Times New Roman"/>
                <w:b w:val="false"/>
                <w:i w:val="false"/>
                <w:color w:val="000000"/>
                <w:sz w:val="20"/>
              </w:rPr>
              <w:t>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6" w:id="524"/>
    <w:p>
      <w:pPr>
        <w:spacing w:after="0"/>
        <w:ind w:left="0"/>
        <w:jc w:val="both"/>
      </w:pPr>
      <w:r>
        <w:rPr>
          <w:rFonts w:ascii="Times New Roman"/>
          <w:b w:val="false"/>
          <w:i w:val="false"/>
          <w:color w:val="000000"/>
          <w:sz w:val="28"/>
        </w:rPr>
        <w:t>
      Наименование организации ________________________________________</w:t>
      </w:r>
    </w:p>
    <w:bookmarkEnd w:id="524"/>
    <w:bookmarkStart w:name="z1367" w:id="525"/>
    <w:p>
      <w:pPr>
        <w:spacing w:after="0"/>
        <w:ind w:left="0"/>
        <w:jc w:val="both"/>
      </w:pPr>
      <w:r>
        <w:rPr>
          <w:rFonts w:ascii="Times New Roman"/>
          <w:b w:val="false"/>
          <w:i w:val="false"/>
          <w:color w:val="000000"/>
          <w:sz w:val="28"/>
        </w:rPr>
        <w:t>
      Адрес ________________________________________</w:t>
      </w:r>
    </w:p>
    <w:bookmarkEnd w:id="525"/>
    <w:bookmarkStart w:name="z1368" w:id="526"/>
    <w:p>
      <w:pPr>
        <w:spacing w:after="0"/>
        <w:ind w:left="0"/>
        <w:jc w:val="both"/>
      </w:pPr>
      <w:r>
        <w:rPr>
          <w:rFonts w:ascii="Times New Roman"/>
          <w:b w:val="false"/>
          <w:i w:val="false"/>
          <w:color w:val="000000"/>
          <w:sz w:val="28"/>
        </w:rPr>
        <w:t>
      Телефон _______________________________________</w:t>
      </w:r>
    </w:p>
    <w:bookmarkEnd w:id="526"/>
    <w:bookmarkStart w:name="z1369" w:id="527"/>
    <w:p>
      <w:pPr>
        <w:spacing w:after="0"/>
        <w:ind w:left="0"/>
        <w:jc w:val="both"/>
      </w:pPr>
      <w:r>
        <w:rPr>
          <w:rFonts w:ascii="Times New Roman"/>
          <w:b w:val="false"/>
          <w:i w:val="false"/>
          <w:color w:val="000000"/>
          <w:sz w:val="28"/>
        </w:rPr>
        <w:t>
       Адрес электронной почты ________________________________________</w:t>
      </w:r>
    </w:p>
    <w:bookmarkEnd w:id="527"/>
    <w:p>
      <w:pPr>
        <w:spacing w:after="0"/>
        <w:ind w:left="0"/>
        <w:jc w:val="both"/>
      </w:pPr>
      <w:bookmarkStart w:name="z1370" w:id="528"/>
      <w:r>
        <w:rPr>
          <w:rFonts w:ascii="Times New Roman"/>
          <w:b w:val="false"/>
          <w:i w:val="false"/>
          <w:color w:val="000000"/>
          <w:sz w:val="28"/>
        </w:rPr>
        <w:t>
      Исполнитель ____________________________________________________</w:t>
      </w:r>
    </w:p>
    <w:bookmarkEnd w:id="528"/>
    <w:p>
      <w:pPr>
        <w:spacing w:after="0"/>
        <w:ind w:left="0"/>
        <w:jc w:val="both"/>
      </w:pPr>
      <w:r>
        <w:rPr>
          <w:rFonts w:ascii="Times New Roman"/>
          <w:b w:val="false"/>
          <w:i w:val="false"/>
          <w:color w:val="000000"/>
          <w:sz w:val="28"/>
        </w:rPr>
        <w:t xml:space="preserve">                         фамилия, имя, отчество (при его наличии)</w:t>
      </w:r>
    </w:p>
    <w:bookmarkStart w:name="z1371" w:id="529"/>
    <w:p>
      <w:pPr>
        <w:spacing w:after="0"/>
        <w:ind w:left="0"/>
        <w:jc w:val="both"/>
      </w:pPr>
      <w:r>
        <w:rPr>
          <w:rFonts w:ascii="Times New Roman"/>
          <w:b w:val="false"/>
          <w:i w:val="false"/>
          <w:color w:val="000000"/>
          <w:sz w:val="28"/>
        </w:rPr>
        <w:t>
      подпись ____________</w:t>
      </w:r>
    </w:p>
    <w:bookmarkEnd w:id="529"/>
    <w:p>
      <w:pPr>
        <w:spacing w:after="0"/>
        <w:ind w:left="0"/>
        <w:jc w:val="both"/>
      </w:pPr>
      <w:bookmarkStart w:name="z1372" w:id="530"/>
      <w:r>
        <w:rPr>
          <w:rFonts w:ascii="Times New Roman"/>
          <w:b w:val="false"/>
          <w:i w:val="false"/>
          <w:color w:val="000000"/>
          <w:sz w:val="28"/>
        </w:rPr>
        <w:t>
      Руководитель или лицо,</w:t>
      </w:r>
    </w:p>
    <w:bookmarkEnd w:id="530"/>
    <w:p>
      <w:pPr>
        <w:spacing w:after="0"/>
        <w:ind w:left="0"/>
        <w:jc w:val="both"/>
      </w:pPr>
      <w:r>
        <w:rPr>
          <w:rFonts w:ascii="Times New Roman"/>
          <w:b w:val="false"/>
          <w:i w:val="false"/>
          <w:color w:val="000000"/>
          <w:sz w:val="28"/>
        </w:rPr>
        <w:t xml:space="preserve">       исполняющее его обязанности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1373" w:id="531"/>
    <w:p>
      <w:pPr>
        <w:spacing w:after="0"/>
        <w:ind w:left="0"/>
        <w:jc w:val="both"/>
      </w:pPr>
      <w:r>
        <w:rPr>
          <w:rFonts w:ascii="Times New Roman"/>
          <w:b w:val="false"/>
          <w:i w:val="false"/>
          <w:color w:val="000000"/>
          <w:sz w:val="28"/>
        </w:rPr>
        <w:t>
      подпись ____________</w:t>
      </w:r>
    </w:p>
    <w:bookmarkEnd w:id="531"/>
    <w:bookmarkStart w:name="z1374" w:id="532"/>
    <w:p>
      <w:pPr>
        <w:spacing w:after="0"/>
        <w:ind w:left="0"/>
        <w:jc w:val="both"/>
      </w:pPr>
      <w:r>
        <w:rPr>
          <w:rFonts w:ascii="Times New Roman"/>
          <w:b w:val="false"/>
          <w:i w:val="false"/>
          <w:color w:val="000000"/>
          <w:sz w:val="28"/>
        </w:rPr>
        <w:t xml:space="preserve">
      Дата "__" ___________ 20__ год </w:t>
      </w:r>
    </w:p>
    <w:bookmarkEnd w:id="532"/>
    <w:bookmarkStart w:name="z1375" w:id="533"/>
    <w:p>
      <w:pPr>
        <w:spacing w:after="0"/>
        <w:ind w:left="0"/>
        <w:jc w:val="both"/>
      </w:pPr>
      <w:r>
        <w:rPr>
          <w:rFonts w:ascii="Times New Roman"/>
          <w:b w:val="false"/>
          <w:i w:val="false"/>
          <w:color w:val="000000"/>
          <w:sz w:val="28"/>
        </w:rPr>
        <w:t xml:space="preserve">
      Место для печати </w:t>
      </w:r>
    </w:p>
    <w:bookmarkEnd w:id="533"/>
    <w:bookmarkStart w:name="z1376" w:id="534"/>
    <w:p>
      <w:pPr>
        <w:spacing w:after="0"/>
        <w:ind w:left="0"/>
        <w:jc w:val="both"/>
      </w:pPr>
      <w:r>
        <w:rPr>
          <w:rFonts w:ascii="Times New Roman"/>
          <w:b w:val="false"/>
          <w:i w:val="false"/>
          <w:color w:val="000000"/>
          <w:sz w:val="28"/>
        </w:rPr>
        <w:t>
      Примечание: Пояснение по заполнению к форме согласно пунктам 7, 8, 9, 10, 11, 12, 13, 14 Инструкции по составлению сведений о сети, штатах, контингентах.</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сведений о сети, штатах,</w:t>
            </w:r>
            <w:r>
              <w:br/>
            </w:r>
            <w:r>
              <w:rPr>
                <w:rFonts w:ascii="Times New Roman"/>
                <w:b w:val="false"/>
                <w:i w:val="false"/>
                <w:color w:val="000000"/>
                <w:sz w:val="20"/>
              </w:rPr>
              <w:t>контингентах</w:t>
            </w:r>
          </w:p>
        </w:tc>
      </w:tr>
    </w:tbl>
    <w:bookmarkStart w:name="z547" w:id="535"/>
    <w:p>
      <w:pPr>
        <w:spacing w:after="0"/>
        <w:ind w:left="0"/>
        <w:jc w:val="both"/>
      </w:pPr>
      <w:r>
        <w:rPr>
          <w:rFonts w:ascii="Times New Roman"/>
          <w:b w:val="false"/>
          <w:i w:val="false"/>
          <w:color w:val="000000"/>
          <w:sz w:val="28"/>
        </w:rPr>
        <w:t>
      Форма 3</w:t>
      </w:r>
    </w:p>
    <w:bookmarkEnd w:id="535"/>
    <w:bookmarkStart w:name="z71" w:id="536"/>
    <w:p>
      <w:pPr>
        <w:spacing w:after="0"/>
        <w:ind w:left="0"/>
        <w:jc w:val="left"/>
      </w:pPr>
      <w:r>
        <w:rPr>
          <w:rFonts w:ascii="Times New Roman"/>
          <w:b/>
          <w:i w:val="false"/>
          <w:color w:val="000000"/>
        </w:rPr>
        <w:t xml:space="preserve"> Сводный перечень показателей сети, штатов, контингентов</w:t>
      </w:r>
    </w:p>
    <w:bookmarkEnd w:id="536"/>
    <w:bookmarkStart w:name="z548" w:id="537"/>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17.08.2022 </w:t>
      </w:r>
      <w:r>
        <w:rPr>
          <w:rFonts w:ascii="Times New Roman"/>
          <w:b w:val="false"/>
          <w:i w:val="false"/>
          <w:color w:val="ff0000"/>
          <w:sz w:val="28"/>
        </w:rPr>
        <w:t>№ 842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работники, не имеющие ученой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служебных автомашин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 преподавательского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сдаваемая в аренду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общежитий/казарм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общежитий/казарм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жилья, находящегося на балансе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 преподавательского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 преподавательского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мастеров производственного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неполные, средние (девятилетние)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 продленным днем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детей/воспитанников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дети-выпускники детских домов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находящихся под опекой и попечительством у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неполные, средние (девятилетние)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продленного дня, освобожденные от платы за питание полностью или частично (в перерасчете на полностью освобожденных)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учащихся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питание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группы с продленным днем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счет средств родителей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интернатах при школах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школах-интернатах и н проживающие, но получающие питание и обмундирование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или частично освобожденные от платы за питание (в перерасчете на полностью освобожденных)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питающиеся за счет бюджета (в перасчете на полностью освобожденных)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школ-интернатов, не имеющие родителей и оставшиеся без попечения родителей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интернаты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пребывания воспитанников в школах- интернатах, детских домах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Организации-интернаты при школах, содержащиеся полностью за счет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выдачу пособия и обмундирования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 / казармах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 комплексные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фонда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средства передвижения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льготников на ремонт и техническое обслуживание средств передвижения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средств по видам заболеваний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детского и лечебного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единовременных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за транспортные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нуждающиеся в жилье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жилье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одиноких лиц с инвалидностью, нуждающихся в посторонней помощи, получившие дополнительную социальную помощь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с инвалидностью, обеспеченных санаторно-курортным лечением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протезно-ортопедические изделия и медицинские услуги по протезированию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слухопротезную помощь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услуг в рамках государственного социального заказа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лиц с инвалидностью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 лиц с инвалидностью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изготовленной крови (заменителей)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наполнения изолятора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наполнение изоляторов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арестованных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арестованных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сурдотехнических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тифлотехнических средств (е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фонд</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