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d70e" w14:textId="f65d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ценных видов животных, являющихся объектами охоты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февраля 2015 года № 18-03/106. Зарегистрирован в Министерстве юстиции Республики Казахстан 18 марта 2015 года № 10494.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экологии и природных ресурсов РК от 18.09.2025 </w:t>
      </w:r>
      <w:r>
        <w:rPr>
          <w:rFonts w:ascii="Times New Roman"/>
          <w:b w:val="false"/>
          <w:i w:val="false"/>
          <w:color w:val="ff0000"/>
          <w:sz w:val="28"/>
        </w:rPr>
        <w:t>№ 244-Ө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экологии и природных ресурсов РК от 18.09.2025 </w:t>
      </w:r>
      <w:r>
        <w:rPr>
          <w:rFonts w:ascii="Times New Roman"/>
          <w:b w:val="false"/>
          <w:i w:val="false"/>
          <w:color w:val="000000"/>
          <w:sz w:val="28"/>
        </w:rPr>
        <w:t>№ 244-Ө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ценных видов животных, являющихся объектами охоты.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экологии и природных ресурсов РК от 18.09.2025 </w:t>
      </w:r>
      <w:r>
        <w:rPr>
          <w:rFonts w:ascii="Times New Roman"/>
          <w:b w:val="false"/>
          <w:i w:val="false"/>
          <w:color w:val="000000"/>
          <w:sz w:val="28"/>
        </w:rPr>
        <w:t>№ 244-Ө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18-03/106</w:t>
            </w:r>
          </w:p>
        </w:tc>
      </w:tr>
    </w:tbl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экологии и природных ресурсов РК от 18.09.2025 </w:t>
      </w:r>
      <w:r>
        <w:rPr>
          <w:rFonts w:ascii="Times New Roman"/>
          <w:b w:val="false"/>
          <w:i w:val="false"/>
          <w:color w:val="ff0000"/>
          <w:sz w:val="28"/>
        </w:rPr>
        <w:t>№ 244-Ө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Енот-полоскун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(кроме среднеазиатской)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Асканийский олень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 или степной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или алтайско-тяньшаньский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Длиннохвостый или красный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 или мускусная крыса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Заяц-толай или песчаник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русак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Заяц-беляк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Чернозобая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гусь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Белолобый гусь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Чирок-свистунок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Клоктун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утка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Свиязь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Шилохвость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Чирок-трескунок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Тундряная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Бородатая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Вяхирь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Сизый голуб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Широконоска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казарка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Красноносый нырок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Красноголовая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гоголь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Гага-гребенушка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Длинноносый крохаль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крохаль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голуб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горлица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горлица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Турухтан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бекас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кроншнеп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кроншнеп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веретенник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веретенник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