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9868" w14:textId="cbd9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февраля 2015 года № 120. Зарегистрирован в Министерстве юстиции Республики Казахстан 18 марта 2015 года № 10491. Утратил силу приказом Министра юстиции Республики Казахстан от 30 марта 2017 года № 335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квалификационных экзаменов для присвоения квалификации судебного эксперта на право производства определенного вида судебной экспертизы.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и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2013 года № 288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8728, опубликованный в газете "Казахстанская правда" от 20 ноября 2013 года № 319 (27593).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квалификационных экзаменов для присвоения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судебного эксперта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>определенного вида судебной экспертизы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в редакции приказа Министра юстиции РК от 02.10.2015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приема квалификационных экзаменов для присвоения квалификации судебного эксперта на право производства определенного вида судебной экспертизы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января 2010 года "О судебно-экспертной деятельности в Республике Казахстан" (далее - Закон) и определяют порядок приема квалификационных экзаменов для присвоения квалификации судебного эксперта на право производства определенного вида судебной экспертизы.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Присвоение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судебного эксперта на право производства определенного вида судебной экспертизы (далее - квалификация судебного эксперта) осуществляется путем сдачи претендентом квалификационного экзамена с выдачей квалификационного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производства определенного вида судебной экспертизы.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Список судебных экспертов, подлежащих сдаче квалификационного экзамена, и график сдачи квалификационного экзамена утверждается руководителями органов судебной экспертизы Министерства юстиции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Для сдачи квалификационного экзамена претенденты представляют в органы судебной экспертизы Министерства юстиции Республики Казахстан (далее - Министерство) следующие документы: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диплома о высшем образовании с приложением (при наличии ученой степени и ученого звания - копии дипломов с приложениями);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отзыв по итогам специальной профессиональной подготовки или копию документа о прохождении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Претендент на присвоение квалификации судебного эксперта уведомляется о дате сдачи квалификационного экзамена за один месяц до приема квалификационных экзаменов.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квалификационного экзамена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Квалификационные экзамены проводятся в 2 этапа, на государственном и русском языках по выбору претендента: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компьютерное тестирование: 100 вопросов для судебных экспертов и 50 вопросов для судебных экспертов судебно-медицинской, судебно-наркологической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- по уголовно-процессуальному праву (20 вопросов), гражданско-процессуальному праву (20 вопросов), криминалистике (20 вопросов), административному праву (20 вопросов), Закону (20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судебно-медицинской специальности - по осваиваемой специальности (50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судебно-наркологической специальности - по осваиваемой специальности (50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проверка знаний: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- по экзаменационным билетам по определенному виду судебной экспертизы, который включает в себя три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судебно-медицинской, судебно-наркологической специальностей - в форме устного собеседования. При устном собеседовании претенденту задается не более 5 вопросов по специальности.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Претенденты допускаются к компьютерному тестированию при предъявлении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компьютерного тестирования исчисляется из расчета 1 минута на 1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сдачи квалификационных экзаменов претенденты не могут переговариваться. Не допускается использование претендентом вспомогательных документов (справочная, специальная литература), средств связи, а также каких-либо записей на электронном носителе.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Пороговый уровень прохождения компьютерного тестирования для судебных экспертов составляет 70 % и более правильных ответов от общего числа вопросов.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Подсчет результатов компьютерного тестирования производится автоматически, компьютерной программой. Результаты распечатываются в двух экземплярах, один из которых выдается претенденту, второй экземпляр с подписью претендента хранится в квалификационном деле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количество правильных ответов составляет менее 70 % от общего числа вопросов, претендент на присвоение квалификации судебного эксперта (в том числе дополнительной), к следующему этапу квалификационного экзамена не допускается.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ходе проверки знаний по экзаменационным билетам, при положительном ответе на два и более вопроса, лицо, претендующее на присвоение квалификации судебного эксперта (в том числе дополнительной), считается прошедшим экзамен.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проверки знаний в форме устного собеседования, при положительном ответе на 2/3 заданных вопросов, лицо, претендующее на присвоение квалификации судебного эксперта судебно-медицинской, судебно-наркологической специальностей (в том числе дополнительной), считается прошедшим экзамен.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Квалификационные комиссии Министерства (далее - Комиссии), по результатам сдачи претендентом квалификационных экзаменов на право производства определенного вида судебной экспертизы, принимают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квалификация присвоена;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квалификация не присвоена.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Квалификация судебного эксперта присваивается по определенному виду судебной экспертизы по результатам голосования Комиссий.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Результаты объявляются в день сдачи квалификационных экзаменов и отражаются в протоколе заседания квалификационной комиссии Министерства юстиции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Комиссии в течение 5 рабочих дней после проведения квалификационного экзамена выдают претенденту прошедшему квалификационный экзамен, квалификационное свидетельство судебного эксперта на право производства судебной экспертизы (далее -  квалификационное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получении дополнительной экспертной специальности в течение 5 рабочих дней после проведения квалификационного экзамена оформляется дополнение к квалификационному свидетельству судебного эксперта на право производства судебной экспертизы (далее - дополнение к квалификационному свидетельству)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прошедшим квалификационный экзамен на присвоение квалификации судебного эксперта судебно-медицинской, судебно-наркологической специальностей, квалификационное свидетельство, дополнение к квалификационному свидетельству выдаются в течение месяца со дня проведения квалификационного экзамена.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принятии Комиссиями отрицательного решения, повторная сдача квалификационного экзамена допускается не ранее чем через 3 месяца, после прохождения специальной профессиональной подготовки.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Споры, возникающие при проведении квалификационного экзамена, рассматриваются в 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Заместителю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допустить меня к сдаче квалификационного экзамена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следующим специальностям:____________________________________________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фамилия, имя, отчества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Дата подачи заявления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по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Номер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Дата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Тип документа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Дата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Орган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Почтовый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Страна, область, район,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Название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Номер дома,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Номер квартиры,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Номер телефонов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о прохождении специальной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Место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Дата начала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Дата окончания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Изученные материалы во время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Фамилия, имя, отчества (при его наличии), должность руководителя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Отчет о прохождении специальной профессиональной подготовки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№</w:t>
      </w:r>
      <w:r>
        <w:br/>
      </w:r>
      <w:r>
        <w:rPr>
          <w:rFonts w:ascii="Times New Roman"/>
          <w:b/>
          <w:i w:val="false"/>
          <w:color w:val="000000"/>
        </w:rPr>
        <w:t>заседания квалификационной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рассмотрение квалификационной комиссии, действующей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основании приказа Министра юстиции Республики Казахстан от "__" 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представлены материалы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(копии дипломов; отчет о прохождении специальной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подготовки или копии документов о прохождении повышении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1 этапа (проведение компьютерного тестирования):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баллов, ко второму этапу: "допускается"/ "не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(подчеркнуть необходимое)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Краткое содержание проведенного собеседования: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голосования членов квалификационной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принятию решения: "за" _____, "против" 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Квалификационная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1)___________________________________ квалификация присвоена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2)___________________________________ квалификация не присвоена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подпись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Квалификационное свидетельство судебного эксперта на</w:t>
      </w:r>
      <w:r>
        <w:br/>
      </w:r>
      <w:r>
        <w:rPr>
          <w:rFonts w:ascii="Times New Roman"/>
          <w:b/>
          <w:i w:val="false"/>
          <w:color w:val="000000"/>
        </w:rPr>
        <w:t>право производства судебной экспертизы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том, что ему (ей) решением квалификационной комиссии от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20___ года присвоена квалификация судебного эксперта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правом производства судебной экспертизы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Mecто печати                                           Председатель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Астана " " ____________________ 20___ года Регистрационный № 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квалификационному свидетельству судебного эксперта на право</w:t>
      </w:r>
      <w:r>
        <w:br/>
      </w:r>
      <w:r>
        <w:rPr>
          <w:rFonts w:ascii="Times New Roman"/>
          <w:b/>
          <w:i w:val="false"/>
          <w:color w:val="000000"/>
        </w:rPr>
        <w:t>производства судебной экспертизы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том, что ему (ей) решением квалификационной комиссии от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__________________20 года присвоена квалификация судебного эксперта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правом производства судебной экспертизы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Mecто печати                                           Председатель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Астана " " ____________________ 20 года Регистрационный № 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