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1e2c" w14:textId="7251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6 февраля 2015 года № 115. Зарегистрирован в Министерстве юстиции Республики Казахстан 18 марта 2015 года № 10486.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29.11.2024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сертификации и выдачи сертификата авиационного учебного центра гражданской авиации.</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средства массовой информации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приказа возложить на первого вице-министра по инвестициям и развитию Республики Казахстан Касымбек Ж.М.</w:t>
      </w:r>
    </w:p>
    <w:bookmarkEnd w:id="7"/>
    <w:bookmarkStart w:name="z9" w:id="8"/>
    <w:p>
      <w:pPr>
        <w:spacing w:after="0"/>
        <w:ind w:left="0"/>
        <w:jc w:val="both"/>
      </w:pPr>
      <w:r>
        <w:rPr>
          <w:rFonts w:ascii="Times New Roman"/>
          <w:b w:val="false"/>
          <w:i w:val="false"/>
          <w:color w:val="000000"/>
          <w:sz w:val="28"/>
        </w:rPr>
        <w:t>
      3. Настоящий приказ вводится в действие по истечении двадцати  одного календарного дня после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2015 года № 115</w:t>
            </w:r>
          </w:p>
        </w:tc>
      </w:tr>
    </w:tbl>
    <w:bookmarkStart w:name="z11" w:id="9"/>
    <w:p>
      <w:pPr>
        <w:spacing w:after="0"/>
        <w:ind w:left="0"/>
        <w:jc w:val="left"/>
      </w:pPr>
      <w:r>
        <w:rPr>
          <w:rFonts w:ascii="Times New Roman"/>
          <w:b/>
          <w:i w:val="false"/>
          <w:color w:val="000000"/>
        </w:rPr>
        <w:t xml:space="preserve"> Правила сертификации и выдачи сертификата авиационного учебного центра гражданской авиации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29.11.2024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сертификации и выдачи сертификата авиационного учебного центра гражданской авиации (далее – Правила) разработаны в соответствии с подпунктом 41-26)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сертификации и выдачи сертификата авиационного учебного центра гражданской авиации и оказания государственной услуги "Выдача сертификата авиационного учебного центра гражданской авиации" (далее – государственная услуга).</w:t>
      </w:r>
    </w:p>
    <w:bookmarkEnd w:id="11"/>
    <w:bookmarkStart w:name="z106"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107" w:id="13"/>
    <w:p>
      <w:pPr>
        <w:spacing w:after="0"/>
        <w:ind w:left="0"/>
        <w:jc w:val="both"/>
      </w:pPr>
      <w:r>
        <w:rPr>
          <w:rFonts w:ascii="Times New Roman"/>
          <w:b w:val="false"/>
          <w:i w:val="false"/>
          <w:color w:val="000000"/>
          <w:sz w:val="28"/>
        </w:rPr>
        <w:t xml:space="preserve">
      1) профессиональная подготовка авиационного персонала гражданской авиации (далее – профессиональная подготовка) - первоначальная подготовка, переподготовка, поддержание профессионального уровня; </w:t>
      </w:r>
    </w:p>
    <w:bookmarkEnd w:id="13"/>
    <w:bookmarkStart w:name="z108" w:id="14"/>
    <w:p>
      <w:pPr>
        <w:spacing w:after="0"/>
        <w:ind w:left="0"/>
        <w:jc w:val="both"/>
      </w:pPr>
      <w:r>
        <w:rPr>
          <w:rFonts w:ascii="Times New Roman"/>
          <w:b w:val="false"/>
          <w:i w:val="false"/>
          <w:color w:val="000000"/>
          <w:sz w:val="28"/>
        </w:rPr>
        <w:t>
      2)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14"/>
    <w:bookmarkStart w:name="z109" w:id="15"/>
    <w:p>
      <w:pPr>
        <w:spacing w:after="0"/>
        <w:ind w:left="0"/>
        <w:jc w:val="both"/>
      </w:pPr>
      <w:r>
        <w:rPr>
          <w:rFonts w:ascii="Times New Roman"/>
          <w:b w:val="false"/>
          <w:i w:val="false"/>
          <w:color w:val="000000"/>
          <w:sz w:val="28"/>
        </w:rPr>
        <w:t>
      3) уполномоченная организация в сфере гражданской авиации (далее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110" w:id="16"/>
    <w:p>
      <w:pPr>
        <w:spacing w:after="0"/>
        <w:ind w:left="0"/>
        <w:jc w:val="both"/>
      </w:pPr>
      <w:r>
        <w:rPr>
          <w:rFonts w:ascii="Times New Roman"/>
          <w:b w:val="false"/>
          <w:i w:val="false"/>
          <w:color w:val="000000"/>
          <w:sz w:val="28"/>
        </w:rPr>
        <w:t xml:space="preserve">
      4) авиационный учебный центр – юридическое лицо, осуществляющее подготовку, переподготовку и поддержание профессионального уровня авиационного персонала; </w:t>
      </w:r>
    </w:p>
    <w:bookmarkEnd w:id="16"/>
    <w:bookmarkStart w:name="z111" w:id="17"/>
    <w:p>
      <w:pPr>
        <w:spacing w:after="0"/>
        <w:ind w:left="0"/>
        <w:jc w:val="both"/>
      </w:pPr>
      <w:r>
        <w:rPr>
          <w:rFonts w:ascii="Times New Roman"/>
          <w:b w:val="false"/>
          <w:i w:val="false"/>
          <w:color w:val="000000"/>
          <w:sz w:val="28"/>
        </w:rPr>
        <w:t>
      5) устав (учредительный договор) авиационного учебного центра (далее – Устав) – документ, на основании которого авиационный учебный центр осуществляет свою деятельность в соответствии с гражданским законодательством Республики Казахстан;</w:t>
      </w:r>
    </w:p>
    <w:bookmarkEnd w:id="17"/>
    <w:bookmarkStart w:name="z112" w:id="18"/>
    <w:p>
      <w:pPr>
        <w:spacing w:after="0"/>
        <w:ind w:left="0"/>
        <w:jc w:val="both"/>
      </w:pPr>
      <w:r>
        <w:rPr>
          <w:rFonts w:ascii="Times New Roman"/>
          <w:b w:val="false"/>
          <w:i w:val="false"/>
          <w:color w:val="000000"/>
          <w:sz w:val="28"/>
        </w:rPr>
        <w:t>
      6) программа профессиональной подготовки – документ, направленный на профессиональную подготовку авиационного персонала, разработанный и утвержденный авиационными учебными центрами и (или) организациями гражданской авиации в соответствии с типовыми программами профессиональной подготовки авиационного персонала, участвующего в обеспечении безопасности полетов, утвержденными уполномоченным органом в сфере гражданской авиации (далее – типовые программы), стандартами и рекомендуемой практикой Международной организации гражданской авиации (ИКАО), Европейскими авиационными правилами, и согласованный с уполномоченной организацией;</w:t>
      </w:r>
    </w:p>
    <w:bookmarkEnd w:id="18"/>
    <w:bookmarkStart w:name="z113" w:id="19"/>
    <w:p>
      <w:pPr>
        <w:spacing w:after="0"/>
        <w:ind w:left="0"/>
        <w:jc w:val="both"/>
      </w:pPr>
      <w:r>
        <w:rPr>
          <w:rFonts w:ascii="Times New Roman"/>
          <w:b w:val="false"/>
          <w:i w:val="false"/>
          <w:color w:val="000000"/>
          <w:sz w:val="28"/>
        </w:rPr>
        <w:t>
      7) поддержание профессионального уровня – процесс обучения авиационного персонала, целью которого является обновление, расширение и углубление профессиональных знаний, навыков и умений, обусловленный научно-техническим, социально-экономическим развитием и индивидуальными потребностями граждан, с выдачей документов (свидетельство, сертификат и диплом, удостоверяющие завершение обучения);</w:t>
      </w:r>
    </w:p>
    <w:bookmarkEnd w:id="19"/>
    <w:bookmarkStart w:name="z114" w:id="20"/>
    <w:p>
      <w:pPr>
        <w:spacing w:after="0"/>
        <w:ind w:left="0"/>
        <w:jc w:val="both"/>
      </w:pPr>
      <w:r>
        <w:rPr>
          <w:rFonts w:ascii="Times New Roman"/>
          <w:b w:val="false"/>
          <w:i w:val="false"/>
          <w:color w:val="000000"/>
          <w:sz w:val="28"/>
        </w:rPr>
        <w:t>
      8) переподготовка – процесс обучения специалистов отрасли гражданской авиации, направленный на приобретение новых (дополнительных) профессиональных знаний, навыков, умений, (в том числе квалификационных отметок) и изучение авиационной техники, с выдачей документов (свидетельство, сертификат и диплом, удостоверяющие завершение обучения);</w:t>
      </w:r>
    </w:p>
    <w:bookmarkEnd w:id="20"/>
    <w:bookmarkStart w:name="z115" w:id="21"/>
    <w:p>
      <w:pPr>
        <w:spacing w:after="0"/>
        <w:ind w:left="0"/>
        <w:jc w:val="both"/>
      </w:pPr>
      <w:r>
        <w:rPr>
          <w:rFonts w:ascii="Times New Roman"/>
          <w:b w:val="false"/>
          <w:i w:val="false"/>
          <w:color w:val="000000"/>
          <w:sz w:val="28"/>
        </w:rPr>
        <w:t>
      9) заявление – письменное обращение заявителя в уполномоченную организацию для получения сертификата авиационного учебного центра, согласования инструкторского и экзаменующего персонала авиационного учебного центра, расширения области действия сертификата авиационного учебного центра, признания сертификата иностранного авиационного учебного центра;</w:t>
      </w:r>
    </w:p>
    <w:bookmarkEnd w:id="21"/>
    <w:bookmarkStart w:name="z116" w:id="22"/>
    <w:p>
      <w:pPr>
        <w:spacing w:after="0"/>
        <w:ind w:left="0"/>
        <w:jc w:val="both"/>
      </w:pPr>
      <w:r>
        <w:rPr>
          <w:rFonts w:ascii="Times New Roman"/>
          <w:b w:val="false"/>
          <w:i w:val="false"/>
          <w:color w:val="000000"/>
          <w:sz w:val="28"/>
        </w:rPr>
        <w:t>
      10) заявитель – физическое или юридическое лицо, обратившееся в уполномоченную организацию для получения государственной услуги, предусмотренной настоящими Правилами;</w:t>
      </w:r>
    </w:p>
    <w:bookmarkEnd w:id="22"/>
    <w:bookmarkStart w:name="z117" w:id="23"/>
    <w:p>
      <w:pPr>
        <w:spacing w:after="0"/>
        <w:ind w:left="0"/>
        <w:jc w:val="both"/>
      </w:pPr>
      <w:r>
        <w:rPr>
          <w:rFonts w:ascii="Times New Roman"/>
          <w:b w:val="false"/>
          <w:i w:val="false"/>
          <w:color w:val="000000"/>
          <w:sz w:val="28"/>
        </w:rPr>
        <w:t>
      11) сертификационные требования – требования, предъявляемые к авиационным учебным центрам, в целях установления соответствия организации, содержания, уровня и качества подготовки авиационного персонала;</w:t>
      </w:r>
    </w:p>
    <w:bookmarkEnd w:id="23"/>
    <w:bookmarkStart w:name="z118" w:id="24"/>
    <w:p>
      <w:pPr>
        <w:spacing w:after="0"/>
        <w:ind w:left="0"/>
        <w:jc w:val="both"/>
      </w:pPr>
      <w:r>
        <w:rPr>
          <w:rFonts w:ascii="Times New Roman"/>
          <w:b w:val="false"/>
          <w:i w:val="false"/>
          <w:color w:val="000000"/>
          <w:sz w:val="28"/>
        </w:rPr>
        <w:t>
      12) реестр признанных иностранных авиационных учебных центров – документ, в котором ведется запись о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w:t>
      </w:r>
    </w:p>
    <w:bookmarkEnd w:id="24"/>
    <w:bookmarkStart w:name="z119" w:id="25"/>
    <w:p>
      <w:pPr>
        <w:spacing w:after="0"/>
        <w:ind w:left="0"/>
        <w:jc w:val="both"/>
      </w:pPr>
      <w:r>
        <w:rPr>
          <w:rFonts w:ascii="Times New Roman"/>
          <w:b w:val="false"/>
          <w:i w:val="false"/>
          <w:color w:val="000000"/>
          <w:sz w:val="28"/>
        </w:rPr>
        <w:t>
      13) типовые программы – программы, утверждаемые уполномоченным органом, обеспечивающие единообразный подход к профессиональной подготовке с сохранением возможности для авиационного учебного центра и организации гражданской авиации самостоятельного создания учебных программ, отражающих особенности направлений, специальностей и деятельности.</w:t>
      </w:r>
    </w:p>
    <w:bookmarkEnd w:id="25"/>
    <w:bookmarkStart w:name="z120" w:id="26"/>
    <w:p>
      <w:pPr>
        <w:spacing w:after="0"/>
        <w:ind w:left="0"/>
        <w:jc w:val="both"/>
      </w:pPr>
      <w:r>
        <w:rPr>
          <w:rFonts w:ascii="Times New Roman"/>
          <w:b w:val="false"/>
          <w:i w:val="false"/>
          <w:color w:val="000000"/>
          <w:sz w:val="28"/>
        </w:rPr>
        <w:t>
      3. Прием документов и выдача сертификата авиационного учебного центра (далее - сертификат) осуществляется посредством веб-портала "электронного правительства" (далее - портал).</w:t>
      </w:r>
    </w:p>
    <w:bookmarkEnd w:id="26"/>
    <w:bookmarkStart w:name="z121" w:id="27"/>
    <w:p>
      <w:pPr>
        <w:spacing w:after="0"/>
        <w:ind w:left="0"/>
        <w:jc w:val="both"/>
      </w:pPr>
      <w:r>
        <w:rPr>
          <w:rFonts w:ascii="Times New Roman"/>
          <w:b w:val="false"/>
          <w:i w:val="false"/>
          <w:color w:val="000000"/>
          <w:sz w:val="28"/>
        </w:rPr>
        <w:t xml:space="preserve">
      4. За сертификацию авиационного учебного центра (далее - сертификация) и расширения области действия сертификата авиационного учебного центра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за № 32120).</w:t>
      </w:r>
    </w:p>
    <w:bookmarkEnd w:id="27"/>
    <w:bookmarkStart w:name="z122" w:id="28"/>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за 32089) (далее – Перечень платных услуг уполномоченной организации в сфере гражданской авиации и ставок платежей в сфере гражданской авиации).</w:t>
      </w:r>
    </w:p>
    <w:bookmarkEnd w:id="28"/>
    <w:bookmarkStart w:name="z277" w:id="29"/>
    <w:p>
      <w:pPr>
        <w:spacing w:after="0"/>
        <w:ind w:left="0"/>
        <w:jc w:val="both"/>
      </w:pPr>
      <w:r>
        <w:rPr>
          <w:rFonts w:ascii="Times New Roman"/>
          <w:b w:val="false"/>
          <w:i w:val="false"/>
          <w:color w:val="000000"/>
          <w:sz w:val="28"/>
        </w:rPr>
        <w:t>
      Сертификация и расширение области действия сертификата авиационного учебного центра осуществляется после поступления платы в бюджет уполномоченной организации.</w:t>
      </w:r>
    </w:p>
    <w:bookmarkEnd w:id="29"/>
    <w:bookmarkStart w:name="z279" w:id="30"/>
    <w:p>
      <w:pPr>
        <w:spacing w:after="0"/>
        <w:ind w:left="0"/>
        <w:jc w:val="both"/>
      </w:pPr>
      <w:r>
        <w:rPr>
          <w:rFonts w:ascii="Times New Roman"/>
          <w:b w:val="false"/>
          <w:i w:val="false"/>
          <w:color w:val="000000"/>
          <w:sz w:val="28"/>
        </w:rPr>
        <w:t xml:space="preserve">
      4-1. Сертификация авиационного учебного центра гражданской авиации включает в себя: </w:t>
      </w:r>
    </w:p>
    <w:bookmarkEnd w:id="30"/>
    <w:bookmarkStart w:name="z280" w:id="31"/>
    <w:p>
      <w:pPr>
        <w:spacing w:after="0"/>
        <w:ind w:left="0"/>
        <w:jc w:val="both"/>
      </w:pPr>
      <w:r>
        <w:rPr>
          <w:rFonts w:ascii="Times New Roman"/>
          <w:b w:val="false"/>
          <w:i w:val="false"/>
          <w:color w:val="000000"/>
          <w:sz w:val="28"/>
        </w:rPr>
        <w:t xml:space="preserve">
      этап, предшествующий подаче заявления; </w:t>
      </w:r>
    </w:p>
    <w:bookmarkEnd w:id="31"/>
    <w:bookmarkStart w:name="z281" w:id="32"/>
    <w:p>
      <w:pPr>
        <w:spacing w:after="0"/>
        <w:ind w:left="0"/>
        <w:jc w:val="both"/>
      </w:pPr>
      <w:r>
        <w:rPr>
          <w:rFonts w:ascii="Times New Roman"/>
          <w:b w:val="false"/>
          <w:i w:val="false"/>
          <w:color w:val="000000"/>
          <w:sz w:val="28"/>
        </w:rPr>
        <w:t xml:space="preserve">
      этап оценки документации; </w:t>
      </w:r>
    </w:p>
    <w:bookmarkEnd w:id="32"/>
    <w:bookmarkStart w:name="z282" w:id="33"/>
    <w:p>
      <w:pPr>
        <w:spacing w:after="0"/>
        <w:ind w:left="0"/>
        <w:jc w:val="both"/>
      </w:pPr>
      <w:r>
        <w:rPr>
          <w:rFonts w:ascii="Times New Roman"/>
          <w:b w:val="false"/>
          <w:i w:val="false"/>
          <w:color w:val="000000"/>
          <w:sz w:val="28"/>
        </w:rPr>
        <w:t xml:space="preserve">
      этап подачи официального заявления на проведение сертификации; </w:t>
      </w:r>
    </w:p>
    <w:bookmarkEnd w:id="33"/>
    <w:bookmarkStart w:name="z283" w:id="34"/>
    <w:p>
      <w:pPr>
        <w:spacing w:after="0"/>
        <w:ind w:left="0"/>
        <w:jc w:val="both"/>
      </w:pPr>
      <w:r>
        <w:rPr>
          <w:rFonts w:ascii="Times New Roman"/>
          <w:b w:val="false"/>
          <w:i w:val="false"/>
          <w:color w:val="000000"/>
          <w:sz w:val="28"/>
        </w:rPr>
        <w:t xml:space="preserve">
      этап демонстрации и проверки; </w:t>
      </w:r>
    </w:p>
    <w:bookmarkEnd w:id="34"/>
    <w:bookmarkStart w:name="z284" w:id="35"/>
    <w:p>
      <w:pPr>
        <w:spacing w:after="0"/>
        <w:ind w:left="0"/>
        <w:jc w:val="both"/>
      </w:pPr>
      <w:r>
        <w:rPr>
          <w:rFonts w:ascii="Times New Roman"/>
          <w:b w:val="false"/>
          <w:i w:val="false"/>
          <w:color w:val="000000"/>
          <w:sz w:val="28"/>
        </w:rPr>
        <w:t>
      этап выдачи сертификата.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6"/>
    <w:p>
      <w:pPr>
        <w:spacing w:after="0"/>
        <w:ind w:left="0"/>
        <w:jc w:val="both"/>
      </w:pPr>
      <w:r>
        <w:rPr>
          <w:rFonts w:ascii="Times New Roman"/>
          <w:b w:val="false"/>
          <w:i w:val="false"/>
          <w:color w:val="000000"/>
          <w:sz w:val="28"/>
        </w:rPr>
        <w:t>
      4-2. Этап, предшествующий подаче заявления на сертификацию авиационного учебного центра, предусматривает возможность заявителю обратиться в уполномоченную организацию за консультативной помощью с целью сертификации авиационного учебного центра.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7"/>
    <w:p>
      <w:pPr>
        <w:spacing w:after="0"/>
        <w:ind w:left="0"/>
        <w:jc w:val="both"/>
      </w:pPr>
      <w:r>
        <w:rPr>
          <w:rFonts w:ascii="Times New Roman"/>
          <w:b w:val="false"/>
          <w:i w:val="false"/>
          <w:color w:val="000000"/>
          <w:sz w:val="28"/>
        </w:rPr>
        <w:t>
      4-3. Этап оценки документации наступает с момента подачи заявления в уполномоченную организацию на согласование руководства по подготовке персонала и процедурам и программы профессиональной подготовки.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8"/>
    <w:p>
      <w:pPr>
        <w:spacing w:after="0"/>
        <w:ind w:left="0"/>
        <w:jc w:val="both"/>
      </w:pPr>
      <w:r>
        <w:rPr>
          <w:rFonts w:ascii="Times New Roman"/>
          <w:b w:val="false"/>
          <w:i w:val="false"/>
          <w:color w:val="000000"/>
          <w:sz w:val="28"/>
        </w:rPr>
        <w:t>
      4-4. Этап подачи официального заявления на проведение сертификации авиационного учебного центра наступает с момента подачи заявления в уполномоченную организацию.</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39"/>
    <w:p>
      <w:pPr>
        <w:spacing w:after="0"/>
        <w:ind w:left="0"/>
        <w:jc w:val="both"/>
      </w:pPr>
      <w:r>
        <w:rPr>
          <w:rFonts w:ascii="Times New Roman"/>
          <w:b w:val="false"/>
          <w:i w:val="false"/>
          <w:color w:val="000000"/>
          <w:sz w:val="28"/>
        </w:rPr>
        <w:t>
      4-5. Этап демонстрации и проверки наступает в процессе сертификации авиационного учебного центра и включает в себя инспекцию материально технической базы, программ профессиональной подготовки, систем контроля и планирования технического обслуживания воздушных судов, производства полетов и ведения документации.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40"/>
    <w:p>
      <w:pPr>
        <w:spacing w:after="0"/>
        <w:ind w:left="0"/>
        <w:jc w:val="both"/>
      </w:pPr>
      <w:r>
        <w:rPr>
          <w:rFonts w:ascii="Times New Roman"/>
          <w:b w:val="false"/>
          <w:i w:val="false"/>
          <w:color w:val="000000"/>
          <w:sz w:val="28"/>
        </w:rPr>
        <w:t>
      4-6. Этап выдачи сертификата является заключительным этапом. На данном этапе принимается решение о выдачи или отказе в выдаче сертификата авиационного учебного центра.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Сертификация авиационного учебного центр</w:t>
      </w:r>
    </w:p>
    <w:p>
      <w:pPr>
        <w:spacing w:after="0"/>
        <w:ind w:left="0"/>
        <w:jc w:val="both"/>
      </w:pPr>
      <w:r>
        <w:rPr>
          <w:rFonts w:ascii="Times New Roman"/>
          <w:b w:val="false"/>
          <w:i w:val="false"/>
          <w:color w:val="ff0000"/>
          <w:sz w:val="28"/>
        </w:rPr>
        <w:t xml:space="preserve">
      Сноска. Заголовок главы 2 -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0" w:id="41"/>
    <w:p>
      <w:pPr>
        <w:spacing w:after="0"/>
        <w:ind w:left="0"/>
        <w:jc w:val="left"/>
      </w:pPr>
      <w:r>
        <w:rPr>
          <w:rFonts w:ascii="Times New Roman"/>
          <w:b/>
          <w:i w:val="false"/>
          <w:color w:val="000000"/>
        </w:rPr>
        <w:t xml:space="preserve"> Параграф 1. Порядок согласования руководства по подготовке персонала и процедурам</w:t>
      </w:r>
    </w:p>
    <w:bookmarkEnd w:id="41"/>
    <w:p>
      <w:pPr>
        <w:spacing w:after="0"/>
        <w:ind w:left="0"/>
        <w:jc w:val="both"/>
      </w:pPr>
      <w:r>
        <w:rPr>
          <w:rFonts w:ascii="Times New Roman"/>
          <w:b w:val="false"/>
          <w:i w:val="false"/>
          <w:color w:val="ff0000"/>
          <w:sz w:val="28"/>
        </w:rPr>
        <w:t xml:space="preserve">
      Сноска. Глава 2 дополнена параграфом 1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1" w:id="42"/>
    <w:p>
      <w:pPr>
        <w:spacing w:after="0"/>
        <w:ind w:left="0"/>
        <w:jc w:val="both"/>
      </w:pPr>
      <w:r>
        <w:rPr>
          <w:rFonts w:ascii="Times New Roman"/>
          <w:b w:val="false"/>
          <w:i w:val="false"/>
          <w:color w:val="000000"/>
          <w:sz w:val="28"/>
        </w:rPr>
        <w:t xml:space="preserve">
      4-7. Для согласования руководства по подготовке персонала и процедурам (далее – Руководство) заявитель направляет в уполномоченную организацию через портал подписанное электронной цифровой подписью (далее – ЭЦП) заявление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документы в соответствии с перечнем основных требований к оказанию государственной услуги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42"/>
    <w:bookmarkStart w:name="z292" w:id="43"/>
    <w:p>
      <w:pPr>
        <w:spacing w:after="0"/>
        <w:ind w:left="0"/>
        <w:jc w:val="both"/>
      </w:pPr>
      <w:r>
        <w:rPr>
          <w:rFonts w:ascii="Times New Roman"/>
          <w:b w:val="false"/>
          <w:i w:val="false"/>
          <w:color w:val="000000"/>
          <w:sz w:val="28"/>
        </w:rPr>
        <w:t>
      Срок согласования Руководства уполномоченной организацией составляет 60 (шестьдесят) рабочих дней.</w:t>
      </w:r>
    </w:p>
    <w:bookmarkEnd w:id="43"/>
    <w:bookmarkStart w:name="z293" w:id="44"/>
    <w:p>
      <w:pPr>
        <w:spacing w:after="0"/>
        <w:ind w:left="0"/>
        <w:jc w:val="both"/>
      </w:pPr>
      <w:r>
        <w:rPr>
          <w:rFonts w:ascii="Times New Roman"/>
          <w:b w:val="false"/>
          <w:i w:val="false"/>
          <w:color w:val="000000"/>
          <w:sz w:val="28"/>
        </w:rPr>
        <w:t>
      При подаче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44"/>
    <w:bookmarkStart w:name="z294" w:id="45"/>
    <w:p>
      <w:pPr>
        <w:spacing w:after="0"/>
        <w:ind w:left="0"/>
        <w:jc w:val="both"/>
      </w:pPr>
      <w:r>
        <w:rPr>
          <w:rFonts w:ascii="Times New Roman"/>
          <w:b w:val="false"/>
          <w:i w:val="false"/>
          <w:color w:val="000000"/>
          <w:sz w:val="28"/>
        </w:rPr>
        <w:t>
      4-8.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45"/>
    <w:bookmarkStart w:name="z295" w:id="46"/>
    <w:p>
      <w:pPr>
        <w:spacing w:after="0"/>
        <w:ind w:left="0"/>
        <w:jc w:val="both"/>
      </w:pPr>
      <w:r>
        <w:rPr>
          <w:rFonts w:ascii="Times New Roman"/>
          <w:b w:val="false"/>
          <w:i w:val="false"/>
          <w:color w:val="000000"/>
          <w:sz w:val="28"/>
        </w:rPr>
        <w:t>
      Сведения о документах, удостоверяющих личность физического лица и государственной регистрации (перерегистрации) юридического лица, уполномоченная организация получает из соответствующих государственных информационных систем через шлюз "электронного правительства".</w:t>
      </w:r>
    </w:p>
    <w:bookmarkEnd w:id="46"/>
    <w:bookmarkStart w:name="z296" w:id="47"/>
    <w:p>
      <w:pPr>
        <w:spacing w:after="0"/>
        <w:ind w:left="0"/>
        <w:jc w:val="both"/>
      </w:pPr>
      <w:r>
        <w:rPr>
          <w:rFonts w:ascii="Times New Roman"/>
          <w:b w:val="false"/>
          <w:i w:val="false"/>
          <w:color w:val="000000"/>
          <w:sz w:val="28"/>
        </w:rPr>
        <w:t>
      4-9.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отказывает в приеме заявления через портал.</w:t>
      </w:r>
    </w:p>
    <w:bookmarkEnd w:id="47"/>
    <w:bookmarkStart w:name="z297" w:id="48"/>
    <w:p>
      <w:pPr>
        <w:spacing w:after="0"/>
        <w:ind w:left="0"/>
        <w:jc w:val="both"/>
      </w:pPr>
      <w:r>
        <w:rPr>
          <w:rFonts w:ascii="Times New Roman"/>
          <w:b w:val="false"/>
          <w:i w:val="false"/>
          <w:color w:val="000000"/>
          <w:sz w:val="28"/>
        </w:rPr>
        <w:t xml:space="preserve">
      При представлении полного пакета документов, указанных в пункте 8 Перечня основных требований, уполномоченная организация осуществляет проверку руководства на предмет соответствия действующему законодательству Республики Казахстан в сфере гражданской авиации. </w:t>
      </w:r>
    </w:p>
    <w:bookmarkEnd w:id="48"/>
    <w:bookmarkStart w:name="z298" w:id="49"/>
    <w:p>
      <w:pPr>
        <w:spacing w:after="0"/>
        <w:ind w:left="0"/>
        <w:jc w:val="both"/>
      </w:pPr>
      <w:r>
        <w:rPr>
          <w:rFonts w:ascii="Times New Roman"/>
          <w:b w:val="false"/>
          <w:i w:val="false"/>
          <w:color w:val="000000"/>
          <w:sz w:val="28"/>
        </w:rPr>
        <w:t xml:space="preserve">
      4-10. При соответствии Руководства действующему законодательству Республики Казахстан в сфере гражданской авиации, уполномоченная организация посредством портала оформляет подписанное ЭЦП уведомление о согласовании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9"/>
    <w:bookmarkStart w:name="z299" w:id="50"/>
    <w:p>
      <w:pPr>
        <w:spacing w:after="0"/>
        <w:ind w:left="0"/>
        <w:jc w:val="both"/>
      </w:pPr>
      <w:r>
        <w:rPr>
          <w:rFonts w:ascii="Times New Roman"/>
          <w:b w:val="false"/>
          <w:i w:val="false"/>
          <w:color w:val="000000"/>
          <w:sz w:val="28"/>
        </w:rPr>
        <w:t>
      4-11. При несоответствии Руководства действующему законодательству Республики Казахстан в сфере гражданской авиации уполномоченная организация отказывает в согласовании Руководства в соответствии с основаниями, указанными в пункте 9 Перечня основных требований.</w:t>
      </w:r>
    </w:p>
    <w:bookmarkEnd w:id="50"/>
    <w:bookmarkStart w:name="z300" w:id="51"/>
    <w:p>
      <w:pPr>
        <w:spacing w:after="0"/>
        <w:ind w:left="0"/>
        <w:jc w:val="both"/>
      </w:pPr>
      <w:r>
        <w:rPr>
          <w:rFonts w:ascii="Times New Roman"/>
          <w:b w:val="false"/>
          <w:i w:val="false"/>
          <w:color w:val="000000"/>
          <w:sz w:val="28"/>
        </w:rPr>
        <w:t xml:space="preserve">
      4-12. При выявлении оснований для отказа в согласовании Руководства уполномоченная организация не позднее чем за 3 (три) рабочих дня до завершения срока согласования руководства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процедурно-процессуальный кодекса Республики Казахстан (далее – АППК РК) направляет заявителю уведомление о предварительном решении об отказе, а также времени и месте проведения заслушивания для возможности выразить заявителю позицию по предварительному решению.</w:t>
      </w:r>
    </w:p>
    <w:bookmarkEnd w:id="51"/>
    <w:bookmarkStart w:name="z301" w:id="52"/>
    <w:p>
      <w:pPr>
        <w:spacing w:after="0"/>
        <w:ind w:left="0"/>
        <w:jc w:val="both"/>
      </w:pPr>
      <w:r>
        <w:rPr>
          <w:rFonts w:ascii="Times New Roman"/>
          <w:b w:val="false"/>
          <w:i w:val="false"/>
          <w:color w:val="000000"/>
          <w:sz w:val="28"/>
        </w:rPr>
        <w:t>
      4-13.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 При устном выражении участником административной процедуры своего возражения уполномоченная организация ведет протокол заслушивания.</w:t>
      </w:r>
    </w:p>
    <w:bookmarkEnd w:id="52"/>
    <w:bookmarkStart w:name="z302" w:id="53"/>
    <w:p>
      <w:pPr>
        <w:spacing w:after="0"/>
        <w:ind w:left="0"/>
        <w:jc w:val="both"/>
      </w:pPr>
      <w:r>
        <w:rPr>
          <w:rFonts w:ascii="Times New Roman"/>
          <w:b w:val="false"/>
          <w:i w:val="false"/>
          <w:color w:val="000000"/>
          <w:sz w:val="28"/>
        </w:rPr>
        <w:t xml:space="preserve">
      4-14. По итогам заслушивания уполномоченная организация оформляет подписанное ЭЦП уведомление о согласовании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подписанный ЭЦП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3"/>
    <w:bookmarkStart w:name="z303" w:id="54"/>
    <w:p>
      <w:pPr>
        <w:spacing w:after="0"/>
        <w:ind w:left="0"/>
        <w:jc w:val="left"/>
      </w:pPr>
      <w:r>
        <w:rPr>
          <w:rFonts w:ascii="Times New Roman"/>
          <w:b/>
          <w:i w:val="false"/>
          <w:color w:val="000000"/>
        </w:rPr>
        <w:t xml:space="preserve"> Параграф 2. Согласование программы профессиональной подготовки</w:t>
      </w:r>
    </w:p>
    <w:bookmarkEnd w:id="54"/>
    <w:p>
      <w:pPr>
        <w:spacing w:after="0"/>
        <w:ind w:left="0"/>
        <w:jc w:val="both"/>
      </w:pPr>
      <w:r>
        <w:rPr>
          <w:rFonts w:ascii="Times New Roman"/>
          <w:b w:val="false"/>
          <w:i w:val="false"/>
          <w:color w:val="ff0000"/>
          <w:sz w:val="28"/>
        </w:rPr>
        <w:t xml:space="preserve">
      Сноска. Глава 2 дополнена параграфом 2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04" w:id="55"/>
    <w:p>
      <w:pPr>
        <w:spacing w:after="0"/>
        <w:ind w:left="0"/>
        <w:jc w:val="both"/>
      </w:pPr>
      <w:r>
        <w:rPr>
          <w:rFonts w:ascii="Times New Roman"/>
          <w:b w:val="false"/>
          <w:i w:val="false"/>
          <w:color w:val="000000"/>
          <w:sz w:val="28"/>
        </w:rPr>
        <w:t xml:space="preserve">
      4-15. Для согласования программы профессиональной подготовки заявитель направляет в уполномоченную организацию через портал подписанное с помощью ЭЦП заявление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приложением документов в соответствии с пунктом 8 Перечня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305" w:id="56"/>
    <w:p>
      <w:pPr>
        <w:spacing w:after="0"/>
        <w:ind w:left="0"/>
        <w:jc w:val="both"/>
      </w:pPr>
      <w:r>
        <w:rPr>
          <w:rFonts w:ascii="Times New Roman"/>
          <w:b w:val="false"/>
          <w:i w:val="false"/>
          <w:color w:val="000000"/>
          <w:sz w:val="28"/>
        </w:rPr>
        <w:t>
      4-16. Срок согласования программы профессиональной подготовки уполномоченной организацией составляет 60 (шестьдесят) рабочих дней.</w:t>
      </w:r>
    </w:p>
    <w:bookmarkEnd w:id="56"/>
    <w:bookmarkStart w:name="z306" w:id="57"/>
    <w:p>
      <w:pPr>
        <w:spacing w:after="0"/>
        <w:ind w:left="0"/>
        <w:jc w:val="both"/>
      </w:pPr>
      <w:r>
        <w:rPr>
          <w:rFonts w:ascii="Times New Roman"/>
          <w:b w:val="false"/>
          <w:i w:val="false"/>
          <w:color w:val="000000"/>
          <w:sz w:val="28"/>
        </w:rPr>
        <w:t>
      4-17. При подаче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57"/>
    <w:bookmarkStart w:name="z307" w:id="58"/>
    <w:p>
      <w:pPr>
        <w:spacing w:after="0"/>
        <w:ind w:left="0"/>
        <w:jc w:val="both"/>
      </w:pPr>
      <w:r>
        <w:rPr>
          <w:rFonts w:ascii="Times New Roman"/>
          <w:b w:val="false"/>
          <w:i w:val="false"/>
          <w:color w:val="000000"/>
          <w:sz w:val="28"/>
        </w:rPr>
        <w:t>
      4-18.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58"/>
    <w:bookmarkStart w:name="z308" w:id="59"/>
    <w:p>
      <w:pPr>
        <w:spacing w:after="0"/>
        <w:ind w:left="0"/>
        <w:jc w:val="both"/>
      </w:pPr>
      <w:r>
        <w:rPr>
          <w:rFonts w:ascii="Times New Roman"/>
          <w:b w:val="false"/>
          <w:i w:val="false"/>
          <w:color w:val="000000"/>
          <w:sz w:val="28"/>
        </w:rPr>
        <w:t>
      4-19. Уполномоченная организация в течение 2 (двух) рабочих дней проверяет полноту представленных заявителем документов и при представлении неполного пакета документов, предусмотренного пунктом 8 Перечня основных требований, отказывает в приеме заявления.</w:t>
      </w:r>
    </w:p>
    <w:bookmarkEnd w:id="59"/>
    <w:bookmarkStart w:name="z309" w:id="60"/>
    <w:p>
      <w:pPr>
        <w:spacing w:after="0"/>
        <w:ind w:left="0"/>
        <w:jc w:val="both"/>
      </w:pPr>
      <w:r>
        <w:rPr>
          <w:rFonts w:ascii="Times New Roman"/>
          <w:b w:val="false"/>
          <w:i w:val="false"/>
          <w:color w:val="000000"/>
          <w:sz w:val="28"/>
        </w:rPr>
        <w:t xml:space="preserve">
      4-20. При представлении заявителем полного пакета документов, указанных в пункте 8 Перечня основных требований, уполномоченная организация осуществляет проверку программы профессиональной подготовки на предмет соответствия действующему законодательству Республики Казахстан в сфере гражданской авиации. </w:t>
      </w:r>
    </w:p>
    <w:bookmarkEnd w:id="60"/>
    <w:bookmarkStart w:name="z310" w:id="61"/>
    <w:p>
      <w:pPr>
        <w:spacing w:after="0"/>
        <w:ind w:left="0"/>
        <w:jc w:val="both"/>
      </w:pPr>
      <w:r>
        <w:rPr>
          <w:rFonts w:ascii="Times New Roman"/>
          <w:b w:val="false"/>
          <w:i w:val="false"/>
          <w:color w:val="000000"/>
          <w:sz w:val="28"/>
        </w:rPr>
        <w:t xml:space="preserve">
      4-21. При соответствии программы профессиональной подготовки действующему законодательству Республики Казахстан сфере гражданской авиации, уполномоченная организация посредством портала оформляет подписанное ЭЦП уведомление о согласовании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1"/>
    <w:bookmarkStart w:name="z311" w:id="62"/>
    <w:p>
      <w:pPr>
        <w:spacing w:after="0"/>
        <w:ind w:left="0"/>
        <w:jc w:val="both"/>
      </w:pPr>
      <w:r>
        <w:rPr>
          <w:rFonts w:ascii="Times New Roman"/>
          <w:b w:val="false"/>
          <w:i w:val="false"/>
          <w:color w:val="000000"/>
          <w:sz w:val="28"/>
        </w:rPr>
        <w:t>
      4-22. Уполномоченная организация отказывает в согласовании программы профессиональной подготовки в соответствии с основаниями, указанными в пункте 9 Перечня основных требований.</w:t>
      </w:r>
    </w:p>
    <w:bookmarkEnd w:id="62"/>
    <w:bookmarkStart w:name="z312" w:id="63"/>
    <w:p>
      <w:pPr>
        <w:spacing w:after="0"/>
        <w:ind w:left="0"/>
        <w:jc w:val="both"/>
      </w:pPr>
      <w:r>
        <w:rPr>
          <w:rFonts w:ascii="Times New Roman"/>
          <w:b w:val="false"/>
          <w:i w:val="false"/>
          <w:color w:val="000000"/>
          <w:sz w:val="28"/>
        </w:rPr>
        <w:t xml:space="preserve">
      4-23. При выявлении оснований для отказа в согласовании программы профессиональной подготовки уполномоченная организация не позднее чем за 3 (три) рабочих дня до завершения срока оказания подвида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дате, времени и месте проведения заслушивания для возможности выразить заявителю позицию по предварительному решению.</w:t>
      </w:r>
    </w:p>
    <w:bookmarkEnd w:id="63"/>
    <w:bookmarkStart w:name="z313" w:id="64"/>
    <w:p>
      <w:pPr>
        <w:spacing w:after="0"/>
        <w:ind w:left="0"/>
        <w:jc w:val="both"/>
      </w:pPr>
      <w:r>
        <w:rPr>
          <w:rFonts w:ascii="Times New Roman"/>
          <w:b w:val="false"/>
          <w:i w:val="false"/>
          <w:color w:val="000000"/>
          <w:sz w:val="28"/>
        </w:rPr>
        <w:t>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w:t>
      </w:r>
    </w:p>
    <w:bookmarkEnd w:id="64"/>
    <w:bookmarkStart w:name="z314" w:id="65"/>
    <w:p>
      <w:pPr>
        <w:spacing w:after="0"/>
        <w:ind w:left="0"/>
        <w:jc w:val="both"/>
      </w:pPr>
      <w:r>
        <w:rPr>
          <w:rFonts w:ascii="Times New Roman"/>
          <w:b w:val="false"/>
          <w:i w:val="false"/>
          <w:color w:val="000000"/>
          <w:sz w:val="28"/>
        </w:rPr>
        <w:t>
      При устном выражении участником административной процедуры своего возражения уполномоченная организация ведет протокол заслушивания.</w:t>
      </w:r>
    </w:p>
    <w:bookmarkEnd w:id="65"/>
    <w:bookmarkStart w:name="z315" w:id="66"/>
    <w:p>
      <w:pPr>
        <w:spacing w:after="0"/>
        <w:ind w:left="0"/>
        <w:jc w:val="both"/>
      </w:pPr>
      <w:r>
        <w:rPr>
          <w:rFonts w:ascii="Times New Roman"/>
          <w:b w:val="false"/>
          <w:i w:val="false"/>
          <w:color w:val="000000"/>
          <w:sz w:val="28"/>
        </w:rPr>
        <w:t xml:space="preserve">
      По итогам заслушивания уполномоченная организация направляет через портал подписанное ЭЦП уведомление о согласовании программы профессиональной подготовки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подписанный ЭЦП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66"/>
    <w:p>
      <w:pPr>
        <w:spacing w:after="0"/>
        <w:ind w:left="0"/>
        <w:jc w:val="left"/>
      </w:pPr>
      <w:r>
        <w:rPr>
          <w:rFonts w:ascii="Times New Roman"/>
          <w:b/>
          <w:i w:val="false"/>
          <w:color w:val="000000"/>
        </w:rPr>
        <w:t xml:space="preserve"> Параграф 3. Сертификация и расширение области действия сертификата </w:t>
      </w:r>
    </w:p>
    <w:p>
      <w:pPr>
        <w:spacing w:after="0"/>
        <w:ind w:left="0"/>
        <w:jc w:val="both"/>
      </w:pPr>
      <w:r>
        <w:rPr>
          <w:rFonts w:ascii="Times New Roman"/>
          <w:b w:val="false"/>
          <w:i w:val="false"/>
          <w:color w:val="ff0000"/>
          <w:sz w:val="28"/>
        </w:rPr>
        <w:t xml:space="preserve">
      Сноска. Глава 2 дополнена заголовком параграфа 3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5" w:id="67"/>
    <w:p>
      <w:pPr>
        <w:spacing w:after="0"/>
        <w:ind w:left="0"/>
        <w:jc w:val="both"/>
      </w:pPr>
      <w:r>
        <w:rPr>
          <w:rFonts w:ascii="Times New Roman"/>
          <w:b w:val="false"/>
          <w:i w:val="false"/>
          <w:color w:val="000000"/>
          <w:sz w:val="28"/>
        </w:rPr>
        <w:t xml:space="preserve">
      5. Для получения и (или) расширения области действия сертификата заявитель направляет в уполномоченную организацию через портал заявление, подписанный ЭЦП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в соответствии с пунктом 8 Перечня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7"/>
    <w:bookmarkStart w:name="z316" w:id="68"/>
    <w:p>
      <w:pPr>
        <w:spacing w:after="0"/>
        <w:ind w:left="0"/>
        <w:jc w:val="both"/>
      </w:pPr>
      <w:r>
        <w:rPr>
          <w:rFonts w:ascii="Times New Roman"/>
          <w:b w:val="false"/>
          <w:i w:val="false"/>
          <w:color w:val="000000"/>
          <w:sz w:val="28"/>
        </w:rPr>
        <w:t>
      Срок оказания государственной услуги составляет 27 (двадцать семь) рабочих дней.</w:t>
      </w:r>
    </w:p>
    <w:bookmarkEnd w:id="68"/>
    <w:bookmarkStart w:name="z317" w:id="69"/>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70"/>
    <w:p>
      <w:pPr>
        <w:spacing w:after="0"/>
        <w:ind w:left="0"/>
        <w:jc w:val="both"/>
      </w:pPr>
      <w:r>
        <w:rPr>
          <w:rFonts w:ascii="Times New Roman"/>
          <w:b w:val="false"/>
          <w:i w:val="false"/>
          <w:color w:val="000000"/>
          <w:sz w:val="28"/>
        </w:rPr>
        <w:t>
      6. Уполномоченная организация осуществляет регистрацию документов и сведений в день их поступления.</w:t>
      </w:r>
    </w:p>
    <w:bookmarkEnd w:id="70"/>
    <w:bookmarkStart w:name="z130" w:id="71"/>
    <w:p>
      <w:pPr>
        <w:spacing w:after="0"/>
        <w:ind w:left="0"/>
        <w:jc w:val="both"/>
      </w:pPr>
      <w:r>
        <w:rPr>
          <w:rFonts w:ascii="Times New Roman"/>
          <w:b w:val="false"/>
          <w:i w:val="false"/>
          <w:color w:val="000000"/>
          <w:sz w:val="28"/>
        </w:rPr>
        <w:t>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71"/>
    <w:bookmarkStart w:name="z131" w:id="72"/>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юридического лица, уполномоченная организация получает из соответствующих государственных информационных систем через шлюз "электронного правительства".</w:t>
      </w:r>
    </w:p>
    <w:bookmarkEnd w:id="72"/>
    <w:bookmarkStart w:name="z132" w:id="73"/>
    <w:p>
      <w:pPr>
        <w:spacing w:after="0"/>
        <w:ind w:left="0"/>
        <w:jc w:val="both"/>
      </w:pPr>
      <w:r>
        <w:rPr>
          <w:rFonts w:ascii="Times New Roman"/>
          <w:b w:val="false"/>
          <w:i w:val="false"/>
          <w:color w:val="000000"/>
          <w:sz w:val="28"/>
        </w:rPr>
        <w:t>
      7.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и (или) документов с истекшим сроком действия, отказывает в приеме заявления через портал в форме электронного документа, подписанный электронной цифровой подписью (далее – ЭЦП) руководителя уполномоченной организации либо лица его замещающего, в личный кабинет заявителя.</w:t>
      </w:r>
    </w:p>
    <w:bookmarkEnd w:id="73"/>
    <w:bookmarkStart w:name="z133" w:id="74"/>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предусмотренного пунктом 8 Перечня основных требований, уполномоченная организация проверяет представленные документы заявителя необходимых для оказания государственной услуги на соответствие сертификационным требованиям к авиационным учебным центрам,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 (далее – сертификационные требования) в течение 5 (пяти) рабочих дней.</w:t>
      </w:r>
    </w:p>
    <w:bookmarkEnd w:id="74"/>
    <w:bookmarkStart w:name="z134" w:id="75"/>
    <w:p>
      <w:pPr>
        <w:spacing w:after="0"/>
        <w:ind w:left="0"/>
        <w:jc w:val="both"/>
      </w:pPr>
      <w:r>
        <w:rPr>
          <w:rFonts w:ascii="Times New Roman"/>
          <w:b w:val="false"/>
          <w:i w:val="false"/>
          <w:color w:val="000000"/>
          <w:sz w:val="28"/>
        </w:rPr>
        <w:t>
      8. При соответствии документов сертификационным требованиям уполномоченная организация в течение 2 (двух) рабочих дней приказом руководителя уполномоченной организации или лицом, его замещающим, создает комиссию для проведения сертификационного обследования (далее – комиссия).</w:t>
      </w:r>
    </w:p>
    <w:bookmarkEnd w:id="75"/>
    <w:bookmarkStart w:name="z135" w:id="76"/>
    <w:p>
      <w:pPr>
        <w:spacing w:after="0"/>
        <w:ind w:left="0"/>
        <w:jc w:val="both"/>
      </w:pPr>
      <w:r>
        <w:rPr>
          <w:rFonts w:ascii="Times New Roman"/>
          <w:b w:val="false"/>
          <w:i w:val="false"/>
          <w:color w:val="000000"/>
          <w:sz w:val="28"/>
        </w:rPr>
        <w:t>
      В состав комиссии включаются не менее 2 (двух) работников уполномоченной организации, к компетенции которых относятся вопросы профессиональной подготовки, выдачи свидетельств авиационног персонала и (или) по направлению реализации программы профессиональной подготовки в авиационном учебном центре.</w:t>
      </w:r>
    </w:p>
    <w:bookmarkEnd w:id="76"/>
    <w:bookmarkStart w:name="z136" w:id="77"/>
    <w:p>
      <w:pPr>
        <w:spacing w:after="0"/>
        <w:ind w:left="0"/>
        <w:jc w:val="both"/>
      </w:pPr>
      <w:r>
        <w:rPr>
          <w:rFonts w:ascii="Times New Roman"/>
          <w:b w:val="false"/>
          <w:i w:val="false"/>
          <w:color w:val="000000"/>
          <w:sz w:val="28"/>
        </w:rPr>
        <w:t>
      9. В срок не менее чем за 2 (два) рабочих дня до начала проведения сертификационного обследования авиационного учебного центра (далее – сертификационное обследование), уполномоченная организация направляет на портал в "личный кабинет" заявителя уведомление подписанное ЭЦП уполномоченного лица уполномоченной организации, содержащее информацию о дате начала, возможных изменениях и дополнениях к процедуре сертификации, а также перечне нормативных правовых актов Республики Казахстан и документов международных организаций, в соответствии с которыми будет осуществляться сертификационное обследование.</w:t>
      </w:r>
    </w:p>
    <w:bookmarkEnd w:id="77"/>
    <w:bookmarkStart w:name="z137" w:id="78"/>
    <w:p>
      <w:pPr>
        <w:spacing w:after="0"/>
        <w:ind w:left="0"/>
        <w:jc w:val="both"/>
      </w:pPr>
      <w:r>
        <w:rPr>
          <w:rFonts w:ascii="Times New Roman"/>
          <w:b w:val="false"/>
          <w:i w:val="false"/>
          <w:color w:val="000000"/>
          <w:sz w:val="28"/>
        </w:rPr>
        <w:t xml:space="preserve">
      10. Сертификационное обследование проводится в рамках установленных сроков оказания государственной услуги по программе сертификационного обследования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использованием инструктивного материала, разработанного и утвержденного уполномоченной организацией в соответствии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16-9 Закона.</w:t>
      </w:r>
    </w:p>
    <w:bookmarkEnd w:id="78"/>
    <w:bookmarkStart w:name="z138" w:id="79"/>
    <w:p>
      <w:pPr>
        <w:spacing w:after="0"/>
        <w:ind w:left="0"/>
        <w:jc w:val="both"/>
      </w:pPr>
      <w:r>
        <w:rPr>
          <w:rFonts w:ascii="Times New Roman"/>
          <w:b w:val="false"/>
          <w:i w:val="false"/>
          <w:color w:val="000000"/>
          <w:sz w:val="28"/>
        </w:rPr>
        <w:t xml:space="preserve">
      11. Акт сертификационного обследования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подписывается всеми членами комиссии и направляется заявителю для ознакомления в течение 3 (трех) рабочих дней с момента подписания, но не позднее установленного срока оказания государственной услуги. </w:t>
      </w:r>
    </w:p>
    <w:bookmarkEnd w:id="79"/>
    <w:bookmarkStart w:name="z139" w:id="80"/>
    <w:p>
      <w:pPr>
        <w:spacing w:after="0"/>
        <w:ind w:left="0"/>
        <w:jc w:val="both"/>
      </w:pPr>
      <w:r>
        <w:rPr>
          <w:rFonts w:ascii="Times New Roman"/>
          <w:b w:val="false"/>
          <w:i w:val="false"/>
          <w:color w:val="000000"/>
          <w:sz w:val="28"/>
        </w:rPr>
        <w:t>
      Акт составляется в двух экземплярах с указанием выводов, рекомендаций и заключения о соответствии или несоответствии сертификационным требованиям, а также о возможности или невозможности выдачи сертификата.</w:t>
      </w:r>
    </w:p>
    <w:bookmarkEnd w:id="80"/>
    <w:bookmarkStart w:name="z140" w:id="81"/>
    <w:p>
      <w:pPr>
        <w:spacing w:after="0"/>
        <w:ind w:left="0"/>
        <w:jc w:val="both"/>
      </w:pPr>
      <w:r>
        <w:rPr>
          <w:rFonts w:ascii="Times New Roman"/>
          <w:b w:val="false"/>
          <w:i w:val="false"/>
          <w:color w:val="000000"/>
          <w:sz w:val="28"/>
        </w:rPr>
        <w:t>
      12. При выявлении оснований для отказа в оказании государственной услуги, согласно пункту 9 Перечня основных требований,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81"/>
    <w:bookmarkStart w:name="z141" w:id="8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2"/>
    <w:bookmarkStart w:name="z142" w:id="83"/>
    <w:p>
      <w:pPr>
        <w:spacing w:after="0"/>
        <w:ind w:left="0"/>
        <w:jc w:val="both"/>
      </w:pPr>
      <w:r>
        <w:rPr>
          <w:rFonts w:ascii="Times New Roman"/>
          <w:b w:val="false"/>
          <w:i w:val="false"/>
          <w:color w:val="000000"/>
          <w:sz w:val="28"/>
        </w:rPr>
        <w:t>
      По итогам заслушивания уполномоченной организацией принимается положительное решение о возможности проведения сертификационного обследования авиационного учебного центра (далее – сертификационное обследование) либо уведомление об отказе в оказании государственной услуги.</w:t>
      </w:r>
    </w:p>
    <w:bookmarkEnd w:id="83"/>
    <w:bookmarkStart w:name="z143" w:id="84"/>
    <w:p>
      <w:pPr>
        <w:spacing w:after="0"/>
        <w:ind w:left="0"/>
        <w:jc w:val="both"/>
      </w:pPr>
      <w:r>
        <w:rPr>
          <w:rFonts w:ascii="Times New Roman"/>
          <w:b w:val="false"/>
          <w:i w:val="false"/>
          <w:color w:val="000000"/>
          <w:sz w:val="28"/>
        </w:rPr>
        <w:t xml:space="preserve">
      13.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w:t>
      </w:r>
    </w:p>
    <w:bookmarkEnd w:id="84"/>
    <w:bookmarkStart w:name="z144" w:id="85"/>
    <w:p>
      <w:pPr>
        <w:spacing w:after="0"/>
        <w:ind w:left="0"/>
        <w:jc w:val="both"/>
      </w:pPr>
      <w:r>
        <w:rPr>
          <w:rFonts w:ascii="Times New Roman"/>
          <w:b w:val="false"/>
          <w:i w:val="false"/>
          <w:color w:val="000000"/>
          <w:sz w:val="28"/>
        </w:rPr>
        <w:t>
      14. Сертификат выдается сроком на 2 (два) года.</w:t>
      </w:r>
    </w:p>
    <w:bookmarkEnd w:id="85"/>
    <w:bookmarkStart w:name="z145" w:id="86"/>
    <w:p>
      <w:pPr>
        <w:spacing w:after="0"/>
        <w:ind w:left="0"/>
        <w:jc w:val="both"/>
      </w:pPr>
      <w:r>
        <w:rPr>
          <w:rFonts w:ascii="Times New Roman"/>
          <w:b w:val="false"/>
          <w:i w:val="false"/>
          <w:color w:val="000000"/>
          <w:sz w:val="28"/>
        </w:rPr>
        <w:t>
      При наличии несоответствий 2 уровня сертификат выдается с ограничением по сроку на период исполнения плана корректирующих действий и (или) с ограниченной областью действия.</w:t>
      </w:r>
    </w:p>
    <w:bookmarkEnd w:id="86"/>
    <w:bookmarkStart w:name="z146" w:id="87"/>
    <w:p>
      <w:pPr>
        <w:spacing w:after="0"/>
        <w:ind w:left="0"/>
        <w:jc w:val="both"/>
      </w:pPr>
      <w:r>
        <w:rPr>
          <w:rFonts w:ascii="Times New Roman"/>
          <w:b w:val="false"/>
          <w:i w:val="false"/>
          <w:color w:val="000000"/>
          <w:sz w:val="28"/>
        </w:rPr>
        <w:t>
      При расширении области действия сертификата срок его действия остается неизменным.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88"/>
    <w:p>
      <w:pPr>
        <w:spacing w:after="0"/>
        <w:ind w:left="0"/>
        <w:jc w:val="both"/>
      </w:pPr>
      <w:r>
        <w:rPr>
          <w:rFonts w:ascii="Times New Roman"/>
          <w:b w:val="false"/>
          <w:i w:val="false"/>
          <w:color w:val="000000"/>
          <w:sz w:val="28"/>
        </w:rPr>
        <w:t>
      15. До подачи заявления на проведение сертификации и/или расширение области действия сертификата авиационного учебного центра заявитель имеет следующую предварительно согласованную с уполномоченной организацией документацию:</w:t>
      </w:r>
    </w:p>
    <w:bookmarkEnd w:id="88"/>
    <w:bookmarkStart w:name="z318" w:id="89"/>
    <w:p>
      <w:pPr>
        <w:spacing w:after="0"/>
        <w:ind w:left="0"/>
        <w:jc w:val="both"/>
      </w:pPr>
      <w:r>
        <w:rPr>
          <w:rFonts w:ascii="Times New Roman"/>
          <w:b w:val="false"/>
          <w:i w:val="false"/>
          <w:color w:val="000000"/>
          <w:sz w:val="28"/>
        </w:rPr>
        <w:t>
      1) руководство по подготовке персонала и процедурам (в соответствии с сертификационными требованиями);</w:t>
      </w:r>
    </w:p>
    <w:bookmarkEnd w:id="89"/>
    <w:bookmarkStart w:name="z319" w:id="90"/>
    <w:p>
      <w:pPr>
        <w:spacing w:after="0"/>
        <w:ind w:left="0"/>
        <w:jc w:val="both"/>
      </w:pPr>
      <w:r>
        <w:rPr>
          <w:rFonts w:ascii="Times New Roman"/>
          <w:b w:val="false"/>
          <w:i w:val="false"/>
          <w:color w:val="000000"/>
          <w:sz w:val="28"/>
        </w:rPr>
        <w:t>
      2) руководство по качеству (в соответствии с сертификационными требованиями);</w:t>
      </w:r>
    </w:p>
    <w:bookmarkEnd w:id="90"/>
    <w:bookmarkStart w:name="z320" w:id="91"/>
    <w:p>
      <w:pPr>
        <w:spacing w:after="0"/>
        <w:ind w:left="0"/>
        <w:jc w:val="both"/>
      </w:pPr>
      <w:r>
        <w:rPr>
          <w:rFonts w:ascii="Times New Roman"/>
          <w:b w:val="false"/>
          <w:i w:val="false"/>
          <w:color w:val="000000"/>
          <w:sz w:val="28"/>
        </w:rPr>
        <w:t xml:space="preserve">
      3) программы профессиональной подготовки, разработанные в соответствии с Типовыми программами профессиональной подготовки авиационного персонала, участвующего в обеспечении безопасности полетов,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91"/>
    <w:bookmarkStart w:name="z321" w:id="92"/>
    <w:p>
      <w:pPr>
        <w:spacing w:after="0"/>
        <w:ind w:left="0"/>
        <w:jc w:val="both"/>
      </w:pPr>
      <w:r>
        <w:rPr>
          <w:rFonts w:ascii="Times New Roman"/>
          <w:b w:val="false"/>
          <w:i w:val="false"/>
          <w:color w:val="000000"/>
          <w:sz w:val="28"/>
        </w:rPr>
        <w:t>
      4) руководство по системе управления безопасностью полетов, при осуществлении деятельности, которая связана с выполнением полетов воздушных судов в ходе предоставления услуг (если применимо) (в соответствии с сертификационными требованиями).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93"/>
    <w:p>
      <w:pPr>
        <w:spacing w:after="0"/>
        <w:ind w:left="0"/>
        <w:jc w:val="both"/>
      </w:pPr>
      <w:r>
        <w:rPr>
          <w:rFonts w:ascii="Times New Roman"/>
          <w:b w:val="false"/>
          <w:i w:val="false"/>
          <w:color w:val="000000"/>
          <w:sz w:val="28"/>
        </w:rPr>
        <w:t>
      16. Сертификат не подлежит передаче другому лицу. Авиационный учебный центр выдает документы установленного образца в результате реализации согласованных с уполномоченной организацией программ профессиональной подготовки в соответствии с областью действия сертификата.</w:t>
      </w:r>
    </w:p>
    <w:bookmarkEnd w:id="93"/>
    <w:bookmarkStart w:name="z153" w:id="94"/>
    <w:p>
      <w:pPr>
        <w:spacing w:after="0"/>
        <w:ind w:left="0"/>
        <w:jc w:val="both"/>
      </w:pPr>
      <w:r>
        <w:rPr>
          <w:rFonts w:ascii="Times New Roman"/>
          <w:b w:val="false"/>
          <w:i w:val="false"/>
          <w:color w:val="000000"/>
          <w:sz w:val="28"/>
        </w:rPr>
        <w:t>
      17. Уполномоченный орган в сфере гражданской авиации в течение 3 (трех) рабочих дней со дня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bookmarkEnd w:id="94"/>
    <w:bookmarkStart w:name="z154" w:id="95"/>
    <w:p>
      <w:pPr>
        <w:spacing w:after="0"/>
        <w:ind w:left="0"/>
        <w:jc w:val="both"/>
      </w:pPr>
      <w:r>
        <w:rPr>
          <w:rFonts w:ascii="Times New Roman"/>
          <w:b w:val="false"/>
          <w:i w:val="false"/>
          <w:color w:val="000000"/>
          <w:sz w:val="28"/>
        </w:rPr>
        <w:t>
      18. Несоответствия сертификационным требованиям, выявленные при сертификационном обследовании, подразделяются на три уровня: уровень 1, уровень 2 и уровень 3.</w:t>
      </w:r>
    </w:p>
    <w:bookmarkEnd w:id="95"/>
    <w:bookmarkStart w:name="z155" w:id="96"/>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96"/>
    <w:bookmarkStart w:name="z156" w:id="97"/>
    <w:p>
      <w:pPr>
        <w:spacing w:after="0"/>
        <w:ind w:left="0"/>
        <w:jc w:val="both"/>
      </w:pPr>
      <w:r>
        <w:rPr>
          <w:rFonts w:ascii="Times New Roman"/>
          <w:b w:val="false"/>
          <w:i w:val="false"/>
          <w:color w:val="000000"/>
          <w:sz w:val="28"/>
        </w:rPr>
        <w:t>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bookmarkEnd w:id="97"/>
    <w:bookmarkStart w:name="z157" w:id="98"/>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98"/>
    <w:bookmarkStart w:name="z158" w:id="99"/>
    <w:p>
      <w:pPr>
        <w:spacing w:after="0"/>
        <w:ind w:left="0"/>
        <w:jc w:val="both"/>
      </w:pPr>
      <w:r>
        <w:rPr>
          <w:rFonts w:ascii="Times New Roman"/>
          <w:b w:val="false"/>
          <w:i w:val="false"/>
          <w:color w:val="000000"/>
          <w:sz w:val="28"/>
        </w:rPr>
        <w:t>
      19.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99"/>
    <w:bookmarkStart w:name="z159" w:id="100"/>
    <w:p>
      <w:pPr>
        <w:spacing w:after="0"/>
        <w:ind w:left="0"/>
        <w:jc w:val="both"/>
      </w:pPr>
      <w:r>
        <w:rPr>
          <w:rFonts w:ascii="Times New Roman"/>
          <w:b w:val="false"/>
          <w:i w:val="false"/>
          <w:color w:val="000000"/>
          <w:sz w:val="28"/>
        </w:rPr>
        <w:t>
      20. При несоответствии сертификационным требованиям уровня 1 уполномоченная организация отказывает в выдаче сертификата.</w:t>
      </w:r>
    </w:p>
    <w:bookmarkEnd w:id="100"/>
    <w:bookmarkStart w:name="z160" w:id="101"/>
    <w:p>
      <w:pPr>
        <w:spacing w:after="0"/>
        <w:ind w:left="0"/>
        <w:jc w:val="both"/>
      </w:pPr>
      <w:r>
        <w:rPr>
          <w:rFonts w:ascii="Times New Roman"/>
          <w:b w:val="false"/>
          <w:i w:val="false"/>
          <w:color w:val="000000"/>
          <w:sz w:val="28"/>
        </w:rPr>
        <w:t>
      При наличии действующего сертификата у авиационного учебного центра уполномоченная организация отзывает сертификат в порядке, установленном законодательством Республики Казахстан об использовании воздушного пространства и деятельности авиации.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02"/>
    <w:p>
      <w:pPr>
        <w:spacing w:after="0"/>
        <w:ind w:left="0"/>
        <w:jc w:val="both"/>
      </w:pPr>
      <w:r>
        <w:rPr>
          <w:rFonts w:ascii="Times New Roman"/>
          <w:b w:val="false"/>
          <w:i w:val="false"/>
          <w:color w:val="000000"/>
          <w:sz w:val="28"/>
        </w:rPr>
        <w:t>
      21. При несоответствии сертификационным требованиям уровня 2 уполномоченная организация:</w:t>
      </w:r>
    </w:p>
    <w:bookmarkEnd w:id="102"/>
    <w:bookmarkStart w:name="z162" w:id="103"/>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десяти рабочих дней с момента ознакомления с Актом;</w:t>
      </w:r>
    </w:p>
    <w:bookmarkEnd w:id="103"/>
    <w:bookmarkStart w:name="z163" w:id="104"/>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104"/>
    <w:bookmarkStart w:name="z164" w:id="105"/>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bookmarkEnd w:id="105"/>
    <w:bookmarkStart w:name="z165" w:id="106"/>
    <w:p>
      <w:pPr>
        <w:spacing w:after="0"/>
        <w:ind w:left="0"/>
        <w:jc w:val="both"/>
      </w:pPr>
      <w:r>
        <w:rPr>
          <w:rFonts w:ascii="Times New Roman"/>
          <w:b w:val="false"/>
          <w:i w:val="false"/>
          <w:color w:val="000000"/>
          <w:sz w:val="28"/>
        </w:rPr>
        <w:t>
      22.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bookmarkEnd w:id="106"/>
    <w:bookmarkStart w:name="z166" w:id="107"/>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или отзывает ранее выданный сертификат.</w:t>
      </w:r>
    </w:p>
    <w:bookmarkEnd w:id="107"/>
    <w:bookmarkStart w:name="z167" w:id="108"/>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End w:id="108"/>
    <w:p>
      <w:pPr>
        <w:spacing w:after="0"/>
        <w:ind w:left="0"/>
        <w:jc w:val="both"/>
      </w:pPr>
      <w:r>
        <w:rPr>
          <w:rFonts w:ascii="Times New Roman"/>
          <w:b w:val="false"/>
          <w:i w:val="false"/>
          <w:color w:val="000000"/>
          <w:sz w:val="28"/>
        </w:rPr>
        <w:t xml:space="preserve">
      23. Сертификат авиационного учебного центра выдается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09"/>
    <w:p>
      <w:pPr>
        <w:spacing w:after="0"/>
        <w:ind w:left="0"/>
        <w:jc w:val="both"/>
      </w:pPr>
      <w:r>
        <w:rPr>
          <w:rFonts w:ascii="Times New Roman"/>
          <w:b w:val="false"/>
          <w:i w:val="false"/>
          <w:color w:val="000000"/>
          <w:sz w:val="28"/>
        </w:rPr>
        <w:t>
      23-1. Программа профессиональной подготовки и Руководство реализуются в авиационном учебном центре при положительном результате сертификационного обследования.</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23-1 в соответствии с приказом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10"/>
    <w:p>
      <w:pPr>
        <w:spacing w:after="0"/>
        <w:ind w:left="0"/>
        <w:jc w:val="both"/>
      </w:pPr>
      <w:r>
        <w:rPr>
          <w:rFonts w:ascii="Times New Roman"/>
          <w:b w:val="false"/>
          <w:i w:val="false"/>
          <w:color w:val="000000"/>
          <w:sz w:val="28"/>
        </w:rPr>
        <w:t>
      24. При обращении через портал в "личный кабинет" заявителя направляется уведомление о результате государственной услуги.</w:t>
      </w:r>
    </w:p>
    <w:bookmarkEnd w:id="110"/>
    <w:bookmarkStart w:name="z170" w:id="111"/>
    <w:p>
      <w:pPr>
        <w:spacing w:after="0"/>
        <w:ind w:left="0"/>
        <w:jc w:val="both"/>
      </w:pPr>
      <w:r>
        <w:rPr>
          <w:rFonts w:ascii="Times New Roman"/>
          <w:b w:val="false"/>
          <w:i w:val="false"/>
          <w:color w:val="000000"/>
          <w:sz w:val="28"/>
        </w:rPr>
        <w:t>
      25. Заявитель после устранения несоответствий сертификационным требованиям уровня 2, не позднее согласованного срока плана корректирующих действий, уведомляет уполномоченную организацию об устранении всех несоответствий с приложением подтверждающих документов.</w:t>
      </w:r>
    </w:p>
    <w:bookmarkEnd w:id="111"/>
    <w:bookmarkStart w:name="z171" w:id="112"/>
    <w:p>
      <w:pPr>
        <w:spacing w:after="0"/>
        <w:ind w:left="0"/>
        <w:jc w:val="both"/>
      </w:pPr>
      <w:r>
        <w:rPr>
          <w:rFonts w:ascii="Times New Roman"/>
          <w:b w:val="false"/>
          <w:i w:val="false"/>
          <w:color w:val="000000"/>
          <w:sz w:val="28"/>
        </w:rPr>
        <w:t>
      26. Контроль за исполнением плана корректирующих действий в форме проверок осуществляется в случаях выявления несоответствий уровня 2, связанных с внедрением системы управления безопасностью полетов, эксплуатацией воздушного судна, тренажерных устройств имитации полета, обеспечением материально-технической базы.</w:t>
      </w:r>
    </w:p>
    <w:bookmarkEnd w:id="112"/>
    <w:bookmarkStart w:name="z172" w:id="113"/>
    <w:p>
      <w:pPr>
        <w:spacing w:after="0"/>
        <w:ind w:left="0"/>
        <w:jc w:val="both"/>
      </w:pPr>
      <w:r>
        <w:rPr>
          <w:rFonts w:ascii="Times New Roman"/>
          <w:b w:val="false"/>
          <w:i w:val="false"/>
          <w:color w:val="000000"/>
          <w:sz w:val="28"/>
        </w:rPr>
        <w:t>
      27. Контроль за исполнением плана корректирующих действий в форме наблюдения и анализа деятельности юридических лиц по обеспечению безопасности полетов и авиационной безопасности осуществляется в случаях выявления несоответствий уровня 2, связанных с руководящими документами, программами профессиональной подготовки авиационного персонала и персонала авиационного учебного центра.</w:t>
      </w:r>
    </w:p>
    <w:bookmarkEnd w:id="113"/>
    <w:bookmarkStart w:name="z173" w:id="114"/>
    <w:p>
      <w:pPr>
        <w:spacing w:after="0"/>
        <w:ind w:left="0"/>
        <w:jc w:val="both"/>
      </w:pPr>
      <w:r>
        <w:rPr>
          <w:rFonts w:ascii="Times New Roman"/>
          <w:b w:val="false"/>
          <w:i w:val="false"/>
          <w:color w:val="000000"/>
          <w:sz w:val="28"/>
        </w:rPr>
        <w:t>
      28. По результатам контроля за исполнением плана корректирующих действий уполномоченная организация оформляет акт контрольной проверки с вынесением заключения об исполнении либо неисполнении корректирующих действий в установленные сроки.</w:t>
      </w:r>
    </w:p>
    <w:bookmarkEnd w:id="114"/>
    <w:bookmarkStart w:name="z174" w:id="115"/>
    <w:p>
      <w:pPr>
        <w:spacing w:after="0"/>
        <w:ind w:left="0"/>
        <w:jc w:val="left"/>
      </w:pPr>
      <w:r>
        <w:rPr>
          <w:rFonts w:ascii="Times New Roman"/>
          <w:b/>
          <w:i w:val="false"/>
          <w:color w:val="000000"/>
        </w:rPr>
        <w:t xml:space="preserve"> Глава 3. Порядок согласования инструкторского и экзаменующего персонала авиационного учебного центра</w:t>
      </w:r>
    </w:p>
    <w:bookmarkEnd w:id="115"/>
    <w:bookmarkStart w:name="z175" w:id="116"/>
    <w:p>
      <w:pPr>
        <w:spacing w:after="0"/>
        <w:ind w:left="0"/>
        <w:jc w:val="both"/>
      </w:pPr>
      <w:r>
        <w:rPr>
          <w:rFonts w:ascii="Times New Roman"/>
          <w:b w:val="false"/>
          <w:i w:val="false"/>
          <w:color w:val="000000"/>
          <w:sz w:val="28"/>
        </w:rPr>
        <w:t>
      29. Инструкторский и экзаменующий персонал авиационного учебного центра согласовывается с уполномоченной организацией в порядке, определяемом настоящими Правилами.</w:t>
      </w:r>
    </w:p>
    <w:bookmarkEnd w:id="116"/>
    <w:bookmarkStart w:name="z176" w:id="117"/>
    <w:p>
      <w:pPr>
        <w:spacing w:after="0"/>
        <w:ind w:left="0"/>
        <w:jc w:val="both"/>
      </w:pPr>
      <w:r>
        <w:rPr>
          <w:rFonts w:ascii="Times New Roman"/>
          <w:b w:val="false"/>
          <w:i w:val="false"/>
          <w:color w:val="000000"/>
          <w:sz w:val="28"/>
        </w:rPr>
        <w:t>
      Данное требование не распространяется на физических лиц, назначаемых уполномоченной организацией с целью определения уровня квалификации авиационного персонала.</w:t>
      </w:r>
    </w:p>
    <w:bookmarkEnd w:id="117"/>
    <w:bookmarkStart w:name="z177" w:id="118"/>
    <w:p>
      <w:pPr>
        <w:spacing w:after="0"/>
        <w:ind w:left="0"/>
        <w:jc w:val="both"/>
      </w:pPr>
      <w:r>
        <w:rPr>
          <w:rFonts w:ascii="Times New Roman"/>
          <w:b w:val="false"/>
          <w:i w:val="false"/>
          <w:color w:val="000000"/>
          <w:sz w:val="28"/>
        </w:rPr>
        <w:t xml:space="preserve">
      30. Для согласования инструкторского и экзаменующего персонала авиационного учебного центра заявитель направляет в уполномоченную организацию через портал в произвольной форме заявление с указанием фамилии, имени и отчества (при его наличии), образования, данные о квалификации, опыта работы (штатный или внештатный работник авиационного учебного центра) инструкторского и экзаменующего персонала и пакет документов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Перечня основных требований.</w:t>
      </w:r>
    </w:p>
    <w:bookmarkEnd w:id="118"/>
    <w:bookmarkStart w:name="z178" w:id="119"/>
    <w:p>
      <w:pPr>
        <w:spacing w:after="0"/>
        <w:ind w:left="0"/>
        <w:jc w:val="both"/>
      </w:pPr>
      <w:r>
        <w:rPr>
          <w:rFonts w:ascii="Times New Roman"/>
          <w:b w:val="false"/>
          <w:i w:val="false"/>
          <w:color w:val="000000"/>
          <w:sz w:val="28"/>
        </w:rPr>
        <w:t>
      Согласование инструкторского и экзаменующего персонала авиационного учебного центра осуществляется уполномоченной организацией в течение 10 (десять) рабочих дней.</w:t>
      </w:r>
    </w:p>
    <w:bookmarkEnd w:id="119"/>
    <w:bookmarkStart w:name="z179" w:id="120"/>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120"/>
    <w:bookmarkStart w:name="z180" w:id="121"/>
    <w:p>
      <w:pPr>
        <w:spacing w:after="0"/>
        <w:ind w:left="0"/>
        <w:jc w:val="both"/>
      </w:pPr>
      <w:r>
        <w:rPr>
          <w:rFonts w:ascii="Times New Roman"/>
          <w:b w:val="false"/>
          <w:i w:val="false"/>
          <w:color w:val="000000"/>
          <w:sz w:val="28"/>
        </w:rPr>
        <w:t>
      31. Уполномоченная организация осуществляет регистрацию документов и сведений в день их поступления.</w:t>
      </w:r>
    </w:p>
    <w:bookmarkEnd w:id="121"/>
    <w:bookmarkStart w:name="z181" w:id="122"/>
    <w:p>
      <w:pPr>
        <w:spacing w:after="0"/>
        <w:ind w:left="0"/>
        <w:jc w:val="both"/>
      </w:pPr>
      <w:r>
        <w:rPr>
          <w:rFonts w:ascii="Times New Roman"/>
          <w:b w:val="false"/>
          <w:i w:val="false"/>
          <w:color w:val="000000"/>
          <w:sz w:val="28"/>
        </w:rPr>
        <w:t>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осуществляется следующим рабочим днем.</w:t>
      </w:r>
    </w:p>
    <w:bookmarkEnd w:id="122"/>
    <w:bookmarkStart w:name="z182" w:id="123"/>
    <w:p>
      <w:pPr>
        <w:spacing w:after="0"/>
        <w:ind w:left="0"/>
        <w:jc w:val="both"/>
      </w:pPr>
      <w:r>
        <w:rPr>
          <w:rFonts w:ascii="Times New Roman"/>
          <w:b w:val="false"/>
          <w:i w:val="false"/>
          <w:color w:val="000000"/>
          <w:sz w:val="28"/>
        </w:rPr>
        <w:t>
      32.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отказывает в приеме заявления через портал.</w:t>
      </w:r>
    </w:p>
    <w:bookmarkEnd w:id="123"/>
    <w:bookmarkStart w:name="z183" w:id="124"/>
    <w:p>
      <w:pPr>
        <w:spacing w:after="0"/>
        <w:ind w:left="0"/>
        <w:jc w:val="both"/>
      </w:pPr>
      <w:r>
        <w:rPr>
          <w:rFonts w:ascii="Times New Roman"/>
          <w:b w:val="false"/>
          <w:i w:val="false"/>
          <w:color w:val="000000"/>
          <w:sz w:val="28"/>
        </w:rPr>
        <w:t xml:space="preserve">
      33. При представлении полного пакета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Перечня основных требований, уполномоченная организация рассматривает документы инструкторского и экзаменующего персонала авиационного учебного центра на предмет соответствия квалификационным требованиям, установленным сертификационными требованиями (далее – квалификационные требования).</w:t>
      </w:r>
    </w:p>
    <w:bookmarkEnd w:id="124"/>
    <w:bookmarkStart w:name="z184" w:id="125"/>
    <w:p>
      <w:pPr>
        <w:spacing w:after="0"/>
        <w:ind w:left="0"/>
        <w:jc w:val="both"/>
      </w:pPr>
      <w:r>
        <w:rPr>
          <w:rFonts w:ascii="Times New Roman"/>
          <w:b w:val="false"/>
          <w:i w:val="false"/>
          <w:color w:val="000000"/>
          <w:sz w:val="28"/>
        </w:rPr>
        <w:t xml:space="preserve">
      При несоответствии инструкторского и экзаменующего персонала авиационного учебного центра квалификационным требованиям, уполномоченная организация не позднее чем за 3 (три) рабочих дня до завершения срока согласования согласно </w:t>
      </w:r>
      <w:r>
        <w:rPr>
          <w:rFonts w:ascii="Times New Roman"/>
          <w:b w:val="false"/>
          <w:i w:val="false"/>
          <w:color w:val="000000"/>
          <w:sz w:val="28"/>
        </w:rPr>
        <w:t>статье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времени и месте проведения заслушивания для возможности выразить заявителю позицию по предварительному решению.</w:t>
      </w:r>
    </w:p>
    <w:bookmarkEnd w:id="125"/>
    <w:bookmarkStart w:name="z185" w:id="126"/>
    <w:p>
      <w:pPr>
        <w:spacing w:after="0"/>
        <w:ind w:left="0"/>
        <w:jc w:val="both"/>
      </w:pPr>
      <w:r>
        <w:rPr>
          <w:rFonts w:ascii="Times New Roman"/>
          <w:b w:val="false"/>
          <w:i w:val="false"/>
          <w:color w:val="000000"/>
          <w:sz w:val="28"/>
        </w:rPr>
        <w:t>
      По результатам заслушивания, при предоставлении устного выражения участником административной процедуры своего возражения, уполномоченная организация ведет протокол заслушивания.</w:t>
      </w:r>
    </w:p>
    <w:bookmarkEnd w:id="126"/>
    <w:bookmarkStart w:name="z278" w:id="127"/>
    <w:p>
      <w:pPr>
        <w:spacing w:after="0"/>
        <w:ind w:left="0"/>
        <w:jc w:val="both"/>
      </w:pPr>
      <w:r>
        <w:rPr>
          <w:rFonts w:ascii="Times New Roman"/>
          <w:b w:val="false"/>
          <w:i w:val="false"/>
          <w:color w:val="000000"/>
          <w:sz w:val="28"/>
        </w:rPr>
        <w:t>
      По итогам заслушивания уполномоченная организация согласовывает инструкторский и экзаменующий персонал авиационного учебного центра, либо направляет мотивированный отказ через портал в личный кабинет заявителя в форме электронного документа, подписанного ЭЦП руководителя уполномоченной организации либо лица его замещающего.</w:t>
      </w:r>
    </w:p>
    <w:bookmarkEnd w:id="127"/>
    <w:bookmarkStart w:name="z323" w:id="128"/>
    <w:p>
      <w:pPr>
        <w:spacing w:after="0"/>
        <w:ind w:left="0"/>
        <w:jc w:val="left"/>
      </w:pPr>
      <w:r>
        <w:rPr>
          <w:rFonts w:ascii="Times New Roman"/>
          <w:b/>
          <w:i w:val="false"/>
          <w:color w:val="000000"/>
        </w:rPr>
        <w:t xml:space="preserve"> Глава 3-1.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bookmarkEnd w:id="128"/>
    <w:p>
      <w:pPr>
        <w:spacing w:after="0"/>
        <w:ind w:left="0"/>
        <w:jc w:val="both"/>
      </w:pPr>
      <w:r>
        <w:rPr>
          <w:rFonts w:ascii="Times New Roman"/>
          <w:b w:val="false"/>
          <w:i w:val="false"/>
          <w:color w:val="ff0000"/>
          <w:sz w:val="28"/>
        </w:rPr>
        <w:t xml:space="preserve">
      Сноска. Правила дополнены главой 3-1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4" w:id="129"/>
    <w:p>
      <w:pPr>
        <w:spacing w:after="0"/>
        <w:ind w:left="0"/>
        <w:jc w:val="both"/>
      </w:pPr>
      <w:r>
        <w:rPr>
          <w:rFonts w:ascii="Times New Roman"/>
          <w:b w:val="false"/>
          <w:i w:val="false"/>
          <w:color w:val="000000"/>
          <w:sz w:val="28"/>
        </w:rPr>
        <w:t xml:space="preserve">
      33-1. Для внесения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заявитель подает в уполномоченную организацию подписанное ЭЦП заявление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приложением документов в соответствии с пунктом 8 Перечня основных требований, при:</w:t>
      </w:r>
    </w:p>
    <w:bookmarkEnd w:id="129"/>
    <w:bookmarkStart w:name="z325" w:id="130"/>
    <w:p>
      <w:pPr>
        <w:spacing w:after="0"/>
        <w:ind w:left="0"/>
        <w:jc w:val="both"/>
      </w:pPr>
      <w:r>
        <w:rPr>
          <w:rFonts w:ascii="Times New Roman"/>
          <w:b w:val="false"/>
          <w:i w:val="false"/>
          <w:color w:val="000000"/>
          <w:sz w:val="28"/>
        </w:rPr>
        <w:t>
      1) изменении наименования авиационного учебного центра и других сведений, указанных в сертификате;</w:t>
      </w:r>
    </w:p>
    <w:bookmarkEnd w:id="130"/>
    <w:bookmarkStart w:name="z326" w:id="131"/>
    <w:p>
      <w:pPr>
        <w:spacing w:after="0"/>
        <w:ind w:left="0"/>
        <w:jc w:val="both"/>
      </w:pPr>
      <w:r>
        <w:rPr>
          <w:rFonts w:ascii="Times New Roman"/>
          <w:b w:val="false"/>
          <w:i w:val="false"/>
          <w:color w:val="000000"/>
          <w:sz w:val="28"/>
        </w:rPr>
        <w:t>
      2) изменении организационно-правовой формы авиационного учебного центра;</w:t>
      </w:r>
    </w:p>
    <w:bookmarkEnd w:id="131"/>
    <w:bookmarkStart w:name="z327" w:id="132"/>
    <w:p>
      <w:pPr>
        <w:spacing w:after="0"/>
        <w:ind w:left="0"/>
        <w:jc w:val="both"/>
      </w:pPr>
      <w:r>
        <w:rPr>
          <w:rFonts w:ascii="Times New Roman"/>
          <w:b w:val="false"/>
          <w:i w:val="false"/>
          <w:color w:val="000000"/>
          <w:sz w:val="28"/>
        </w:rPr>
        <w:t>
      3) снятии ограничений, связанных сроком действия ранее выданного сертификата.</w:t>
      </w:r>
    </w:p>
    <w:bookmarkEnd w:id="132"/>
    <w:bookmarkStart w:name="z328" w:id="133"/>
    <w:p>
      <w:pPr>
        <w:spacing w:after="0"/>
        <w:ind w:left="0"/>
        <w:jc w:val="both"/>
      </w:pPr>
      <w:r>
        <w:rPr>
          <w:rFonts w:ascii="Times New Roman"/>
          <w:b w:val="false"/>
          <w:i w:val="false"/>
          <w:color w:val="000000"/>
          <w:sz w:val="28"/>
        </w:rPr>
        <w:t xml:space="preserve">
      При этом проведение сертификации не требуется, а новый сертификат выдается в течение 10 (десяти) рабочих дней. </w:t>
      </w:r>
    </w:p>
    <w:bookmarkEnd w:id="133"/>
    <w:bookmarkStart w:name="z329" w:id="134"/>
    <w:p>
      <w:pPr>
        <w:spacing w:after="0"/>
        <w:ind w:left="0"/>
        <w:jc w:val="both"/>
      </w:pPr>
      <w:r>
        <w:rPr>
          <w:rFonts w:ascii="Times New Roman"/>
          <w:b w:val="false"/>
          <w:i w:val="false"/>
          <w:color w:val="000000"/>
          <w:sz w:val="28"/>
        </w:rPr>
        <w:t>
      33-2. При подачи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134"/>
    <w:bookmarkStart w:name="z330" w:id="135"/>
    <w:p>
      <w:pPr>
        <w:spacing w:after="0"/>
        <w:ind w:left="0"/>
        <w:jc w:val="both"/>
      </w:pPr>
      <w:r>
        <w:rPr>
          <w:rFonts w:ascii="Times New Roman"/>
          <w:b w:val="false"/>
          <w:i w:val="false"/>
          <w:color w:val="000000"/>
          <w:sz w:val="28"/>
        </w:rPr>
        <w:t>
      33-3.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135"/>
    <w:bookmarkStart w:name="z331" w:id="136"/>
    <w:p>
      <w:pPr>
        <w:spacing w:after="0"/>
        <w:ind w:left="0"/>
        <w:jc w:val="both"/>
      </w:pPr>
      <w:r>
        <w:rPr>
          <w:rFonts w:ascii="Times New Roman"/>
          <w:b w:val="false"/>
          <w:i w:val="false"/>
          <w:color w:val="000000"/>
          <w:sz w:val="28"/>
        </w:rPr>
        <w:t>
      33-4. Ответственный исполнитель уполномоченной организации в течение 2 (двух) рабочих дней проверяет полноту представленных заявителем документов и при представлении неполного пакета документов, предусмотренного пунктом 8 Перечня основных требований, отказывает в приеме заявления через портал.</w:t>
      </w:r>
    </w:p>
    <w:bookmarkEnd w:id="136"/>
    <w:bookmarkStart w:name="z332" w:id="137"/>
    <w:p>
      <w:pPr>
        <w:spacing w:after="0"/>
        <w:ind w:left="0"/>
        <w:jc w:val="both"/>
      </w:pPr>
      <w:r>
        <w:rPr>
          <w:rFonts w:ascii="Times New Roman"/>
          <w:b w:val="false"/>
          <w:i w:val="false"/>
          <w:color w:val="000000"/>
          <w:sz w:val="28"/>
        </w:rPr>
        <w:t>
      33-5. При предоставлении полного документов и осуществляемой деятельности авиационного учебного центра, уполномоченная организация вносит изменения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bookmarkEnd w:id="137"/>
    <w:bookmarkStart w:name="z333" w:id="138"/>
    <w:p>
      <w:pPr>
        <w:spacing w:after="0"/>
        <w:ind w:left="0"/>
        <w:jc w:val="both"/>
      </w:pPr>
      <w:r>
        <w:rPr>
          <w:rFonts w:ascii="Times New Roman"/>
          <w:b w:val="false"/>
          <w:i w:val="false"/>
          <w:color w:val="000000"/>
          <w:sz w:val="28"/>
        </w:rPr>
        <w:t>
      33-6. В соответствии с основаниями, указанными в пункте 9 Перечня основных требований, уполномоченная организация отказывает в внесении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bookmarkEnd w:id="138"/>
    <w:bookmarkStart w:name="z334" w:id="139"/>
    <w:p>
      <w:pPr>
        <w:spacing w:after="0"/>
        <w:ind w:left="0"/>
        <w:jc w:val="both"/>
      </w:pPr>
      <w:r>
        <w:rPr>
          <w:rFonts w:ascii="Times New Roman"/>
          <w:b w:val="false"/>
          <w:i w:val="false"/>
          <w:color w:val="000000"/>
          <w:sz w:val="28"/>
        </w:rPr>
        <w:t xml:space="preserve">
      33-7. При выявлении оснований для отказа уполномоченная организация не позднее чем за 3 (три) рабочих дня до завершения срока оказания подвида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дате, времени и месте проведения заслушивания для возможности выразить заявителю позицию по предварительному решению.</w:t>
      </w:r>
    </w:p>
    <w:bookmarkEnd w:id="139"/>
    <w:bookmarkStart w:name="z335" w:id="140"/>
    <w:p>
      <w:pPr>
        <w:spacing w:after="0"/>
        <w:ind w:left="0"/>
        <w:jc w:val="both"/>
      </w:pPr>
      <w:r>
        <w:rPr>
          <w:rFonts w:ascii="Times New Roman"/>
          <w:b w:val="false"/>
          <w:i w:val="false"/>
          <w:color w:val="000000"/>
          <w:sz w:val="28"/>
        </w:rPr>
        <w:t>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w:t>
      </w:r>
    </w:p>
    <w:bookmarkEnd w:id="140"/>
    <w:bookmarkStart w:name="z336" w:id="141"/>
    <w:p>
      <w:pPr>
        <w:spacing w:after="0"/>
        <w:ind w:left="0"/>
        <w:jc w:val="both"/>
      </w:pPr>
      <w:r>
        <w:rPr>
          <w:rFonts w:ascii="Times New Roman"/>
          <w:b w:val="false"/>
          <w:i w:val="false"/>
          <w:color w:val="000000"/>
          <w:sz w:val="28"/>
        </w:rPr>
        <w:t>
      При устном выражении участником административной процедуры своего возражения уполномоченная организация ведет протокол заслушивания.</w:t>
      </w:r>
    </w:p>
    <w:bookmarkEnd w:id="141"/>
    <w:bookmarkStart w:name="z337" w:id="142"/>
    <w:p>
      <w:pPr>
        <w:spacing w:after="0"/>
        <w:ind w:left="0"/>
        <w:jc w:val="both"/>
      </w:pPr>
      <w:r>
        <w:rPr>
          <w:rFonts w:ascii="Times New Roman"/>
          <w:b w:val="false"/>
          <w:i w:val="false"/>
          <w:color w:val="000000"/>
          <w:sz w:val="28"/>
        </w:rPr>
        <w:t xml:space="preserve">
      По итогам заслушивания уполномоченная организация вносит изменения в сертификат авиационного учебного центра гражданской авиации, не меняющих область действия действующего сертификата авиационного учебного центра либо направляет подписанный ЭЦП мотивированный ответ об отказе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2"/>
    <w:bookmarkStart w:name="z187" w:id="143"/>
    <w:p>
      <w:pPr>
        <w:spacing w:after="0"/>
        <w:ind w:left="0"/>
        <w:jc w:val="left"/>
      </w:pPr>
      <w:r>
        <w:rPr>
          <w:rFonts w:ascii="Times New Roman"/>
          <w:b/>
          <w:i w:val="false"/>
          <w:color w:val="000000"/>
        </w:rPr>
        <w:t xml:space="preserve"> Глава 4. Порядок и условия признания сертификата иностранного авиационного учебного центра</w:t>
      </w:r>
    </w:p>
    <w:bookmarkEnd w:id="143"/>
    <w:bookmarkStart w:name="z188" w:id="144"/>
    <w:p>
      <w:pPr>
        <w:spacing w:after="0"/>
        <w:ind w:left="0"/>
        <w:jc w:val="both"/>
      </w:pPr>
      <w:r>
        <w:rPr>
          <w:rFonts w:ascii="Times New Roman"/>
          <w:b w:val="false"/>
          <w:i w:val="false"/>
          <w:color w:val="000000"/>
          <w:sz w:val="28"/>
        </w:rPr>
        <w:t>
      34. Иностранные авиационные учебные центры допускаются к первоначальной подготовке, переподготовке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 в соответствии с настоящими Правилами.</w:t>
      </w:r>
    </w:p>
    <w:bookmarkEnd w:id="144"/>
    <w:bookmarkStart w:name="z189" w:id="145"/>
    <w:p>
      <w:pPr>
        <w:spacing w:after="0"/>
        <w:ind w:left="0"/>
        <w:jc w:val="both"/>
      </w:pPr>
      <w:r>
        <w:rPr>
          <w:rFonts w:ascii="Times New Roman"/>
          <w:b w:val="false"/>
          <w:i w:val="false"/>
          <w:color w:val="000000"/>
          <w:sz w:val="28"/>
        </w:rPr>
        <w:t xml:space="preserve">
      35. Для признания сертификата иностранного авиационного учебного центра (далее – иностранный сертификат) заявитель направляет в уполномоченную организацию через портал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документы в соответствии с пунктом 8 Перечня основных требований, к оказанию государственной услуги "Признание сертификата иностранного авиационного учебного центра гражданской авиации",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При подачи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46"/>
    <w:p>
      <w:pPr>
        <w:spacing w:after="0"/>
        <w:ind w:left="0"/>
        <w:jc w:val="both"/>
      </w:pPr>
      <w:r>
        <w:rPr>
          <w:rFonts w:ascii="Times New Roman"/>
          <w:b w:val="false"/>
          <w:i w:val="false"/>
          <w:color w:val="000000"/>
          <w:sz w:val="28"/>
        </w:rPr>
        <w:t>
      36. Срок оказания государственной услуги "Признание сертификата иностранного авиационного учебного центра гражданской авиации" составляет 45 (сорок пять) рабочих дней.</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47"/>
    <w:p>
      <w:pPr>
        <w:spacing w:after="0"/>
        <w:ind w:left="0"/>
        <w:jc w:val="both"/>
      </w:pPr>
      <w:r>
        <w:rPr>
          <w:rFonts w:ascii="Times New Roman"/>
          <w:b w:val="false"/>
          <w:i w:val="false"/>
          <w:color w:val="000000"/>
          <w:sz w:val="28"/>
        </w:rPr>
        <w:t>
      37.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147"/>
    <w:bookmarkStart w:name="z192" w:id="148"/>
    <w:p>
      <w:pPr>
        <w:spacing w:after="0"/>
        <w:ind w:left="0"/>
        <w:jc w:val="both"/>
      </w:pPr>
      <w:r>
        <w:rPr>
          <w:rFonts w:ascii="Times New Roman"/>
          <w:b w:val="false"/>
          <w:i w:val="false"/>
          <w:color w:val="000000"/>
          <w:sz w:val="28"/>
        </w:rPr>
        <w:t>
      38. Ответственный исполнитель уполномоченной организации в течение 2 (двух) рабочих дней проверяет полноту представленных заявителем документов и при представлении неполного пакета документов, предусмотренного пунктом 8 Перечня основных требований к оказанию государственной услуги "Признание сертификата иностранного авиационного учебного центра гражданской авиации", отказывает в приеме заявления через портал.</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49"/>
    <w:p>
      <w:pPr>
        <w:spacing w:after="0"/>
        <w:ind w:left="0"/>
        <w:jc w:val="both"/>
      </w:pPr>
      <w:r>
        <w:rPr>
          <w:rFonts w:ascii="Times New Roman"/>
          <w:b w:val="false"/>
          <w:i w:val="false"/>
          <w:color w:val="000000"/>
          <w:sz w:val="28"/>
        </w:rPr>
        <w:t>
      39. При представлении заявителем полного пакета документов, указанных в пункте 8 Перечня основных требований к оказанию государственной услуги "Признание сертификата иностранного авиационного учебного центра гражданской авиации", ответственный исполнитель уполномоченной организации осуществляет проверку программы профессиональной подготовки авиационного персонала иностранного авиационного учебного центра на предмет соответствия действующему законодательству Республики Казахстан в сфере гражданской авиации в течение 5 (пяти) рабочих дней.</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50"/>
    <w:p>
      <w:pPr>
        <w:spacing w:after="0"/>
        <w:ind w:left="0"/>
        <w:jc w:val="both"/>
      </w:pPr>
      <w:r>
        <w:rPr>
          <w:rFonts w:ascii="Times New Roman"/>
          <w:b w:val="false"/>
          <w:i w:val="false"/>
          <w:color w:val="000000"/>
          <w:sz w:val="28"/>
        </w:rPr>
        <w:t>
      40. При соответствии программы профессиональной подготовки авиационного персонала иностранного авиационного учебного центра действующему законодательству Республики Казахстан сфере гражданской авиации, ответственный исполнитель уполномоченной организации для подтверждения действительности иностранного сертификата руководствуется информацией, опубликованной на официальном интернет-ресурсе авиационных властей иностранного государства, выдавших данный сертификат.</w:t>
      </w:r>
    </w:p>
    <w:bookmarkEnd w:id="150"/>
    <w:bookmarkStart w:name="z195" w:id="151"/>
    <w:p>
      <w:pPr>
        <w:spacing w:after="0"/>
        <w:ind w:left="0"/>
        <w:jc w:val="both"/>
      </w:pPr>
      <w:r>
        <w:rPr>
          <w:rFonts w:ascii="Times New Roman"/>
          <w:b w:val="false"/>
          <w:i w:val="false"/>
          <w:color w:val="000000"/>
          <w:sz w:val="28"/>
        </w:rPr>
        <w:t xml:space="preserve">
      При отсутствии возможности получения информации из официального интернет-ресурса авиационных властей иностранного государства, выдавших иностранный сертификат, уполномоченная организация в течение 2 (двух) рабочих дней, направляет запрос в авиационные власти иностранного государства, выдавшие данный сертификат для подтверждения его подлинности, посредством электронной почты. </w:t>
      </w:r>
    </w:p>
    <w:bookmarkEnd w:id="151"/>
    <w:bookmarkStart w:name="z196" w:id="152"/>
    <w:p>
      <w:pPr>
        <w:spacing w:after="0"/>
        <w:ind w:left="0"/>
        <w:jc w:val="both"/>
      </w:pPr>
      <w:r>
        <w:rPr>
          <w:rFonts w:ascii="Times New Roman"/>
          <w:b w:val="false"/>
          <w:i w:val="false"/>
          <w:color w:val="000000"/>
          <w:sz w:val="28"/>
        </w:rPr>
        <w:t>
      Срок ожидания ответа на запрос в авиационные власти иностранного государства составляет 33 (тридцать три) рабочих дня.</w:t>
      </w:r>
    </w:p>
    <w:bookmarkEnd w:id="152"/>
    <w:bookmarkStart w:name="z197" w:id="153"/>
    <w:p>
      <w:pPr>
        <w:spacing w:after="0"/>
        <w:ind w:left="0"/>
        <w:jc w:val="both"/>
      </w:pPr>
      <w:r>
        <w:rPr>
          <w:rFonts w:ascii="Times New Roman"/>
          <w:b w:val="false"/>
          <w:i w:val="false"/>
          <w:color w:val="000000"/>
          <w:sz w:val="28"/>
        </w:rPr>
        <w:t>
      41. При получении подтверждения действительности иностранного сертификата, уполномоченная организация в течение 3 (трех) рабочих дней оформляет результат государственной услуги "Признание сертификата иностранного авиационного учебного центра гражданской авиации" посредством портала.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54"/>
    <w:p>
      <w:pPr>
        <w:spacing w:after="0"/>
        <w:ind w:left="0"/>
        <w:jc w:val="both"/>
      </w:pPr>
      <w:r>
        <w:rPr>
          <w:rFonts w:ascii="Times New Roman"/>
          <w:b w:val="false"/>
          <w:i w:val="false"/>
          <w:color w:val="000000"/>
          <w:sz w:val="28"/>
        </w:rPr>
        <w:t xml:space="preserve">
      42. Уполномоченная организация признает иностранный сертификат по конкретной программе профессиональной подготовки авиационного персонала, предусмотренной в области действия иностранного авиационного учебного центра. </w:t>
      </w:r>
    </w:p>
    <w:bookmarkEnd w:id="154"/>
    <w:bookmarkStart w:name="z199" w:id="155"/>
    <w:p>
      <w:pPr>
        <w:spacing w:after="0"/>
        <w:ind w:left="0"/>
        <w:jc w:val="both"/>
      </w:pPr>
      <w:r>
        <w:rPr>
          <w:rFonts w:ascii="Times New Roman"/>
          <w:b w:val="false"/>
          <w:i w:val="false"/>
          <w:color w:val="000000"/>
          <w:sz w:val="28"/>
        </w:rPr>
        <w:t xml:space="preserve">
      43. Уполномоченная организация формирует и ведет Реестр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5"/>
    <w:bookmarkStart w:name="z200" w:id="156"/>
    <w:p>
      <w:pPr>
        <w:spacing w:after="0"/>
        <w:ind w:left="0"/>
        <w:jc w:val="both"/>
      </w:pPr>
      <w:r>
        <w:rPr>
          <w:rFonts w:ascii="Times New Roman"/>
          <w:b w:val="false"/>
          <w:i w:val="false"/>
          <w:color w:val="000000"/>
          <w:sz w:val="28"/>
        </w:rPr>
        <w:t>
      44. Уполномоченная организация отказывает в признании иностранного сертификата в соответствии с основаниями, указанными в пункте 9 Перечня основных требований к оказанию государственной услуги "Признание сертификата иностранного авиационного учебного центра гражданской авиации".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57"/>
    <w:p>
      <w:pPr>
        <w:spacing w:after="0"/>
        <w:ind w:left="0"/>
        <w:jc w:val="both"/>
      </w:pPr>
      <w:r>
        <w:rPr>
          <w:rFonts w:ascii="Times New Roman"/>
          <w:b w:val="false"/>
          <w:i w:val="false"/>
          <w:color w:val="000000"/>
          <w:sz w:val="28"/>
        </w:rPr>
        <w:t xml:space="preserve">
      45. При выявлении оснований для отказа в признании иностранного сертификата уполномоченная организация не позднее чем за 3 (три) рабочих дня до завершения срока оказания государственной услуги "Признание сертификата иностранного авиационного учебного центра гражданской авиации"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дате, времени и месте проведения заслушивания для возможности выразить заявителю позицию по предварительному решению.</w:t>
      </w:r>
    </w:p>
    <w:bookmarkEnd w:id="157"/>
    <w:bookmarkStart w:name="z338" w:id="158"/>
    <w:p>
      <w:pPr>
        <w:spacing w:after="0"/>
        <w:ind w:left="0"/>
        <w:jc w:val="both"/>
      </w:pPr>
      <w:r>
        <w:rPr>
          <w:rFonts w:ascii="Times New Roman"/>
          <w:b w:val="false"/>
          <w:i w:val="false"/>
          <w:color w:val="000000"/>
          <w:sz w:val="28"/>
        </w:rPr>
        <w:t>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w:t>
      </w:r>
    </w:p>
    <w:bookmarkEnd w:id="158"/>
    <w:bookmarkStart w:name="z339" w:id="159"/>
    <w:p>
      <w:pPr>
        <w:spacing w:after="0"/>
        <w:ind w:left="0"/>
        <w:jc w:val="both"/>
      </w:pPr>
      <w:r>
        <w:rPr>
          <w:rFonts w:ascii="Times New Roman"/>
          <w:b w:val="false"/>
          <w:i w:val="false"/>
          <w:color w:val="000000"/>
          <w:sz w:val="28"/>
        </w:rPr>
        <w:t>
      При устном выражении участником административной процедуры своего возражения уполномоченная организация ведет протокол заслушивания.</w:t>
      </w:r>
    </w:p>
    <w:bookmarkEnd w:id="159"/>
    <w:bookmarkStart w:name="z340" w:id="160"/>
    <w:p>
      <w:pPr>
        <w:spacing w:after="0"/>
        <w:ind w:left="0"/>
        <w:jc w:val="both"/>
      </w:pPr>
      <w:r>
        <w:rPr>
          <w:rFonts w:ascii="Times New Roman"/>
          <w:b w:val="false"/>
          <w:i w:val="false"/>
          <w:color w:val="000000"/>
          <w:sz w:val="28"/>
        </w:rPr>
        <w:t xml:space="preserve">
      По итогам заслушивания уполномоченная организация направляет письмо о признании иностранного сертификата, либо подписанный ЭЦП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через портал в "личный кабинет" заявителя.</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транспорта РК от 11.06.2025 </w:t>
      </w:r>
      <w:r>
        <w:rPr>
          <w:rFonts w:ascii="Times New Roman"/>
          <w:b w:val="false"/>
          <w:i w:val="false"/>
          <w:color w:val="00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61"/>
    <w:p>
      <w:pPr>
        <w:spacing w:after="0"/>
        <w:ind w:left="0"/>
        <w:jc w:val="both"/>
      </w:pPr>
      <w:r>
        <w:rPr>
          <w:rFonts w:ascii="Times New Roman"/>
          <w:b w:val="false"/>
          <w:i w:val="false"/>
          <w:color w:val="000000"/>
          <w:sz w:val="28"/>
        </w:rPr>
        <w:t>
      46. Иностранный сертификат признается уполномоченной организацией на срок действия иностранного сертификата, за исключением бессрочного сертификата, который признается на срок – не более чем на 2 (два) года.</w:t>
      </w:r>
    </w:p>
    <w:bookmarkEnd w:id="161"/>
    <w:bookmarkStart w:name="z206" w:id="162"/>
    <w:p>
      <w:pPr>
        <w:spacing w:after="0"/>
        <w:ind w:left="0"/>
        <w:jc w:val="left"/>
      </w:pPr>
      <w:r>
        <w:rPr>
          <w:rFonts w:ascii="Times New Roman"/>
          <w:b/>
          <w:i w:val="false"/>
          <w:color w:val="000000"/>
        </w:rPr>
        <w:t xml:space="preserve"> Глава 5. Порядок рассмотрения жалобы</w:t>
      </w:r>
    </w:p>
    <w:bookmarkEnd w:id="162"/>
    <w:bookmarkStart w:name="z207" w:id="163"/>
    <w:p>
      <w:pPr>
        <w:spacing w:after="0"/>
        <w:ind w:left="0"/>
        <w:jc w:val="both"/>
      </w:pPr>
      <w:r>
        <w:rPr>
          <w:rFonts w:ascii="Times New Roman"/>
          <w:b w:val="false"/>
          <w:i w:val="false"/>
          <w:color w:val="000000"/>
          <w:sz w:val="28"/>
        </w:rPr>
        <w:t>
      47.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163"/>
    <w:bookmarkStart w:name="z208" w:id="164"/>
    <w:p>
      <w:pPr>
        <w:spacing w:after="0"/>
        <w:ind w:left="0"/>
        <w:jc w:val="both"/>
      </w:pPr>
      <w:r>
        <w:rPr>
          <w:rFonts w:ascii="Times New Roman"/>
          <w:b w:val="false"/>
          <w:i w:val="false"/>
          <w:color w:val="000000"/>
          <w:sz w:val="28"/>
        </w:rPr>
        <w:t xml:space="preserve">
      48.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164"/>
    <w:bookmarkStart w:name="z209" w:id="165"/>
    <w:p>
      <w:pPr>
        <w:spacing w:after="0"/>
        <w:ind w:left="0"/>
        <w:jc w:val="both"/>
      </w:pPr>
      <w:r>
        <w:rPr>
          <w:rFonts w:ascii="Times New Roman"/>
          <w:b w:val="false"/>
          <w:i w:val="false"/>
          <w:color w:val="000000"/>
          <w:sz w:val="28"/>
        </w:rPr>
        <w:t>
      уполномоченной организацией, уполномоченным органом в сфере гражданской авиации (далее – уполномоченный орган) – в течение 5 (пяти) рабочих дней со дня ее регистрации;</w:t>
      </w:r>
    </w:p>
    <w:bookmarkEnd w:id="165"/>
    <w:bookmarkStart w:name="z210" w:id="16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66"/>
    <w:bookmarkStart w:name="z211" w:id="167"/>
    <w:p>
      <w:pPr>
        <w:spacing w:after="0"/>
        <w:ind w:left="0"/>
        <w:jc w:val="both"/>
      </w:pPr>
      <w:r>
        <w:rPr>
          <w:rFonts w:ascii="Times New Roman"/>
          <w:b w:val="false"/>
          <w:i w:val="false"/>
          <w:color w:val="000000"/>
          <w:sz w:val="28"/>
        </w:rPr>
        <w:t>
      49. Жалоба подается в уполномоченную организацию и (или) уполномоченный орган и (или) должностному лицу, чье решение, действие (бездействие) обжалуются.</w:t>
      </w:r>
    </w:p>
    <w:bookmarkEnd w:id="167"/>
    <w:bookmarkStart w:name="z212" w:id="168"/>
    <w:p>
      <w:pPr>
        <w:spacing w:after="0"/>
        <w:ind w:left="0"/>
        <w:jc w:val="both"/>
      </w:pPr>
      <w:r>
        <w:rPr>
          <w:rFonts w:ascii="Times New Roman"/>
          <w:b w:val="false"/>
          <w:i w:val="false"/>
          <w:color w:val="000000"/>
          <w:sz w:val="28"/>
        </w:rPr>
        <w:t>
      Уполномоченная организация, уполномоченный орган,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68"/>
    <w:bookmarkStart w:name="z213" w:id="169"/>
    <w:p>
      <w:pPr>
        <w:spacing w:after="0"/>
        <w:ind w:left="0"/>
        <w:jc w:val="both"/>
      </w:pPr>
      <w:r>
        <w:rPr>
          <w:rFonts w:ascii="Times New Roman"/>
          <w:b w:val="false"/>
          <w:i w:val="false"/>
          <w:color w:val="000000"/>
          <w:sz w:val="28"/>
        </w:rPr>
        <w:t>
      При этом уполномоченная организация, уполномоченный орган,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169"/>
    <w:bookmarkStart w:name="z214" w:id="170"/>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10 (десять) рабочих дней в случаях необходимости:</w:t>
      </w:r>
    </w:p>
    <w:bookmarkEnd w:id="170"/>
    <w:bookmarkStart w:name="z215" w:id="17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1"/>
    <w:bookmarkStart w:name="z216" w:id="172"/>
    <w:p>
      <w:pPr>
        <w:spacing w:after="0"/>
        <w:ind w:left="0"/>
        <w:jc w:val="both"/>
      </w:pPr>
      <w:r>
        <w:rPr>
          <w:rFonts w:ascii="Times New Roman"/>
          <w:b w:val="false"/>
          <w:i w:val="false"/>
          <w:color w:val="000000"/>
          <w:sz w:val="28"/>
        </w:rPr>
        <w:t>
      2) получения дополнительной информации.</w:t>
      </w:r>
    </w:p>
    <w:bookmarkEnd w:id="172"/>
    <w:bookmarkStart w:name="z217" w:id="173"/>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73"/>
    <w:bookmarkStart w:name="z218" w:id="174"/>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175"/>
    <w:p>
      <w:pPr>
        <w:spacing w:after="0"/>
        <w:ind w:left="0"/>
        <w:jc w:val="left"/>
      </w:pPr>
      <w:r>
        <w:rPr>
          <w:rFonts w:ascii="Times New Roman"/>
          <w:b/>
          <w:i w:val="false"/>
          <w:color w:val="000000"/>
        </w:rPr>
        <w:t xml:space="preserve">        Заявление на проведение сертификации и/или расширение области действия сертификата авиационного учебного центра</w:t>
      </w:r>
    </w:p>
    <w:bookmarkEnd w:id="175"/>
    <w:p>
      <w:pPr>
        <w:spacing w:after="0"/>
        <w:ind w:left="0"/>
        <w:jc w:val="both"/>
      </w:pPr>
      <w:bookmarkStart w:name="z219" w:id="176"/>
      <w:r>
        <w:rPr>
          <w:rFonts w:ascii="Times New Roman"/>
          <w:b w:val="false"/>
          <w:i w:val="false"/>
          <w:color w:val="000000"/>
          <w:sz w:val="28"/>
        </w:rPr>
        <w:t>
      1. _______________________________________________________________</w:t>
      </w:r>
    </w:p>
    <w:bookmarkEnd w:id="176"/>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просит провести сертификацию авиационного учебного центра по следующим видам</w:t>
      </w:r>
    </w:p>
    <w:p>
      <w:pPr>
        <w:spacing w:after="0"/>
        <w:ind w:left="0"/>
        <w:jc w:val="both"/>
      </w:pPr>
      <w:r>
        <w:rPr>
          <w:rFonts w:ascii="Times New Roman"/>
          <w:b w:val="false"/>
          <w:i w:val="false"/>
          <w:color w:val="000000"/>
          <w:sz w:val="28"/>
        </w:rPr>
        <w:t>и направлениям профессиональной подготовки:</w:t>
      </w:r>
    </w:p>
    <w:p>
      <w:pPr>
        <w:spacing w:after="0"/>
        <w:ind w:left="0"/>
        <w:jc w:val="both"/>
      </w:pPr>
      <w:r>
        <w:rPr>
          <w:rFonts w:ascii="Times New Roman"/>
          <w:b w:val="false"/>
          <w:i w:val="false"/>
          <w:color w:val="000000"/>
          <w:sz w:val="28"/>
        </w:rPr>
        <w:t>№ п/п</w:t>
      </w:r>
    </w:p>
    <w:p>
      <w:pPr>
        <w:spacing w:after="0"/>
        <w:ind w:left="0"/>
        <w:jc w:val="both"/>
      </w:pPr>
      <w:r>
        <w:rPr>
          <w:rFonts w:ascii="Times New Roman"/>
          <w:b w:val="false"/>
          <w:i w:val="false"/>
          <w:color w:val="000000"/>
          <w:sz w:val="28"/>
        </w:rPr>
        <w:t>Виды профессиональной подготовки</w:t>
      </w:r>
    </w:p>
    <w:bookmarkStart w:name="z220" w:id="177"/>
    <w:p>
      <w:pPr>
        <w:spacing w:after="0"/>
        <w:ind w:left="0"/>
        <w:jc w:val="both"/>
      </w:pPr>
      <w:r>
        <w:rPr>
          <w:rFonts w:ascii="Times New Roman"/>
          <w:b w:val="false"/>
          <w:i w:val="false"/>
          <w:color w:val="000000"/>
          <w:sz w:val="28"/>
        </w:rPr>
        <w:t>
      Направления (специальность, специализация, наименование курса)</w:t>
      </w:r>
    </w:p>
    <w:bookmarkEnd w:id="177"/>
    <w:bookmarkStart w:name="z221" w:id="178"/>
    <w:p>
      <w:pPr>
        <w:spacing w:after="0"/>
        <w:ind w:left="0"/>
        <w:jc w:val="both"/>
      </w:pPr>
      <w:r>
        <w:rPr>
          <w:rFonts w:ascii="Times New Roman"/>
          <w:b w:val="false"/>
          <w:i w:val="false"/>
          <w:color w:val="000000"/>
          <w:sz w:val="28"/>
        </w:rPr>
        <w:t>
      1) Первоначальная подготовка авиационного персонала</w:t>
      </w:r>
    </w:p>
    <w:bookmarkEnd w:id="178"/>
    <w:bookmarkStart w:name="z222" w:id="179"/>
    <w:p>
      <w:pPr>
        <w:spacing w:after="0"/>
        <w:ind w:left="0"/>
        <w:jc w:val="both"/>
      </w:pPr>
      <w:r>
        <w:rPr>
          <w:rFonts w:ascii="Times New Roman"/>
          <w:b w:val="false"/>
          <w:i w:val="false"/>
          <w:color w:val="000000"/>
          <w:sz w:val="28"/>
        </w:rPr>
        <w:t>
      2) Переподготовка авиационного персонала</w:t>
      </w:r>
    </w:p>
    <w:bookmarkEnd w:id="179"/>
    <w:bookmarkStart w:name="z223" w:id="180"/>
    <w:p>
      <w:pPr>
        <w:spacing w:after="0"/>
        <w:ind w:left="0"/>
        <w:jc w:val="both"/>
      </w:pPr>
      <w:r>
        <w:rPr>
          <w:rFonts w:ascii="Times New Roman"/>
          <w:b w:val="false"/>
          <w:i w:val="false"/>
          <w:color w:val="000000"/>
          <w:sz w:val="28"/>
        </w:rPr>
        <w:t>
      3) Поддержание профессионального уровня авиационного персонала</w:t>
      </w:r>
    </w:p>
    <w:bookmarkEnd w:id="180"/>
    <w:bookmarkStart w:name="z224" w:id="181"/>
    <w:p>
      <w:pPr>
        <w:spacing w:after="0"/>
        <w:ind w:left="0"/>
        <w:jc w:val="both"/>
      </w:pPr>
      <w:r>
        <w:rPr>
          <w:rFonts w:ascii="Times New Roman"/>
          <w:b w:val="false"/>
          <w:i w:val="false"/>
          <w:color w:val="000000"/>
          <w:sz w:val="28"/>
        </w:rPr>
        <w:t>
      2. Сведения об организации:</w:t>
      </w:r>
    </w:p>
    <w:bookmarkEnd w:id="181"/>
    <w:bookmarkStart w:name="z225" w:id="182"/>
    <w:p>
      <w:pPr>
        <w:spacing w:after="0"/>
        <w:ind w:left="0"/>
        <w:jc w:val="both"/>
      </w:pPr>
      <w:r>
        <w:rPr>
          <w:rFonts w:ascii="Times New Roman"/>
          <w:b w:val="false"/>
          <w:i w:val="false"/>
          <w:color w:val="000000"/>
          <w:sz w:val="28"/>
        </w:rPr>
        <w:t>
      1) форма собственности _________________________________________</w:t>
      </w:r>
    </w:p>
    <w:bookmarkEnd w:id="182"/>
    <w:p>
      <w:pPr>
        <w:spacing w:after="0"/>
        <w:ind w:left="0"/>
        <w:jc w:val="both"/>
      </w:pPr>
      <w:bookmarkStart w:name="z226" w:id="183"/>
      <w:r>
        <w:rPr>
          <w:rFonts w:ascii="Times New Roman"/>
          <w:b w:val="false"/>
          <w:i w:val="false"/>
          <w:color w:val="000000"/>
          <w:sz w:val="28"/>
        </w:rPr>
        <w:t>
      2) свидетельство о государственной регистрации</w:t>
      </w:r>
    </w:p>
    <w:bookmarkEnd w:id="18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(номер, кем и когда выдано)</w:t>
      </w:r>
    </w:p>
    <w:p>
      <w:pPr>
        <w:spacing w:after="0"/>
        <w:ind w:left="0"/>
        <w:jc w:val="both"/>
      </w:pPr>
      <w:bookmarkStart w:name="z227" w:id="184"/>
      <w:r>
        <w:rPr>
          <w:rFonts w:ascii="Times New Roman"/>
          <w:b w:val="false"/>
          <w:i w:val="false"/>
          <w:color w:val="000000"/>
          <w:sz w:val="28"/>
        </w:rPr>
        <w:t>
      3) юридический (почтовый) адреса и другие реквизиты</w:t>
      </w:r>
    </w:p>
    <w:bookmarkEnd w:id="18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bookmarkStart w:name="z228" w:id="185"/>
    <w:p>
      <w:pPr>
        <w:spacing w:after="0"/>
        <w:ind w:left="0"/>
        <w:jc w:val="both"/>
      </w:pPr>
      <w:r>
        <w:rPr>
          <w:rFonts w:ascii="Times New Roman"/>
          <w:b w:val="false"/>
          <w:i w:val="false"/>
          <w:color w:val="000000"/>
          <w:sz w:val="28"/>
        </w:rPr>
        <w:t>
      4) телефон/факс, электронная почта _______________________________</w:t>
      </w:r>
    </w:p>
    <w:bookmarkEnd w:id="185"/>
    <w:p>
      <w:pPr>
        <w:spacing w:after="0"/>
        <w:ind w:left="0"/>
        <w:jc w:val="both"/>
      </w:pPr>
      <w:r>
        <w:rPr>
          <w:rFonts w:ascii="Times New Roman"/>
          <w:b w:val="false"/>
          <w:i w:val="false"/>
          <w:color w:val="000000"/>
          <w:sz w:val="28"/>
        </w:rPr>
        <w:t>
      3. Прилагаемые документы ______________________________________</w:t>
      </w:r>
    </w:p>
    <w:p>
      <w:pPr>
        <w:spacing w:after="0"/>
        <w:ind w:left="0"/>
        <w:jc w:val="both"/>
      </w:pPr>
      <w:r>
        <w:rPr>
          <w:rFonts w:ascii="Times New Roman"/>
          <w:b w:val="false"/>
          <w:i w:val="false"/>
          <w:color w:val="000000"/>
          <w:sz w:val="28"/>
        </w:rPr>
        <w:t>Руководитель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w:t>
      </w:r>
      <w:r>
        <w:rPr>
          <w:rFonts w:ascii="Times New Roman"/>
          <w:b w:val="false"/>
          <w:i w:val="false"/>
          <w:color w:val="000000"/>
          <w:sz w:val="28"/>
        </w:rPr>
        <w:t>пункту 6</w:t>
      </w:r>
      <w:r>
        <w:rPr>
          <w:rFonts w:ascii="Times New Roman"/>
          <w:b w:val="false"/>
          <w:i w:val="false"/>
          <w:color w:val="000000"/>
          <w:sz w:val="28"/>
        </w:rPr>
        <w:t xml:space="preserve"> статьи 20</w:t>
      </w:r>
    </w:p>
    <w:p>
      <w:pPr>
        <w:spacing w:after="0"/>
        <w:ind w:left="0"/>
        <w:jc w:val="both"/>
      </w:pPr>
      <w:r>
        <w:rPr>
          <w:rFonts w:ascii="Times New Roman"/>
          <w:b w:val="false"/>
          <w:i w:val="false"/>
          <w:color w:val="000000"/>
          <w:sz w:val="28"/>
        </w:rPr>
        <w:t>Закона Республики Казахстан "О государственных услугах"</w:t>
      </w:r>
    </w:p>
    <w:p>
      <w:pPr>
        <w:spacing w:after="0"/>
        <w:ind w:left="0"/>
        <w:jc w:val="both"/>
      </w:pPr>
      <w:r>
        <w:rPr>
          <w:rFonts w:ascii="Times New Roman"/>
          <w:b w:val="false"/>
          <w:i w:val="false"/>
          <w:color w:val="000000"/>
          <w:sz w:val="28"/>
        </w:rPr>
        <w:t>____________________________________ (подпись)</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 ______________20_______года.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186"/>
    <w:p>
      <w:pPr>
        <w:spacing w:after="0"/>
        <w:ind w:left="0"/>
        <w:jc w:val="left"/>
      </w:pPr>
      <w:r>
        <w:rPr>
          <w:rFonts w:ascii="Times New Roman"/>
          <w:b/>
          <w:i w:val="false"/>
          <w:color w:val="000000"/>
        </w:rPr>
        <w:t xml:space="preserve"> Заявление</w:t>
      </w:r>
    </w:p>
    <w:bookmarkEnd w:id="186"/>
    <w:bookmarkStart w:name="z344" w:id="187"/>
    <w:p>
      <w:pPr>
        <w:spacing w:after="0"/>
        <w:ind w:left="0"/>
        <w:jc w:val="left"/>
      </w:pPr>
      <w:r>
        <w:rPr>
          <w:rFonts w:ascii="Times New Roman"/>
          <w:b/>
          <w:i w:val="false"/>
          <w:color w:val="000000"/>
        </w:rPr>
        <w:t xml:space="preserve"> на согласование руководства по подготовке персонала и процедурам/</w:t>
      </w:r>
      <w:r>
        <w:br/>
      </w:r>
      <w:r>
        <w:rPr>
          <w:rFonts w:ascii="Times New Roman"/>
          <w:b/>
          <w:i w:val="false"/>
          <w:color w:val="000000"/>
        </w:rPr>
        <w:t>на согласование программы профессиональной подготовки/ внесение изменений</w:t>
      </w:r>
      <w:r>
        <w:br/>
      </w:r>
      <w:r>
        <w:rPr>
          <w:rFonts w:ascii="Times New Roman"/>
          <w:b/>
          <w:i w:val="false"/>
          <w:color w:val="000000"/>
        </w:rPr>
        <w:t>в сертификат авиационного учебного центра гражданской авиации, не меняющих</w:t>
      </w:r>
      <w:r>
        <w:br/>
      </w:r>
      <w:r>
        <w:rPr>
          <w:rFonts w:ascii="Times New Roman"/>
          <w:b/>
          <w:i w:val="false"/>
          <w:color w:val="000000"/>
        </w:rPr>
        <w:t>область действия действующего сертификата авиационного учебного центра</w:t>
      </w:r>
    </w:p>
    <w:bookmarkEnd w:id="187"/>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45" w:id="188"/>
      <w:r>
        <w:rPr>
          <w:rFonts w:ascii="Times New Roman"/>
          <w:b w:val="false"/>
          <w:i w:val="false"/>
          <w:color w:val="000000"/>
          <w:sz w:val="28"/>
        </w:rPr>
        <w:t>
      _______________________________________________________________________</w:t>
      </w:r>
    </w:p>
    <w:bookmarkEnd w:id="188"/>
    <w:p>
      <w:pPr>
        <w:spacing w:after="0"/>
        <w:ind w:left="0"/>
        <w:jc w:val="both"/>
      </w:pPr>
      <w:r>
        <w:rPr>
          <w:rFonts w:ascii="Times New Roman"/>
          <w:b w:val="false"/>
          <w:i w:val="false"/>
          <w:color w:val="000000"/>
          <w:sz w:val="28"/>
        </w:rPr>
        <w:t>(наименование авиационного учебного центра)</w:t>
      </w:r>
    </w:p>
    <w:p>
      <w:pPr>
        <w:spacing w:after="0"/>
        <w:ind w:left="0"/>
        <w:jc w:val="both"/>
      </w:pPr>
      <w:r>
        <w:rPr>
          <w:rFonts w:ascii="Times New Roman"/>
          <w:b w:val="false"/>
          <w:i w:val="false"/>
          <w:color w:val="000000"/>
          <w:sz w:val="28"/>
        </w:rPr>
        <w:t>просит согласовать руководство по подготовке персонала и процедурам/согласовать</w:t>
      </w:r>
    </w:p>
    <w:p>
      <w:pPr>
        <w:spacing w:after="0"/>
        <w:ind w:left="0"/>
        <w:jc w:val="both"/>
      </w:pPr>
      <w:r>
        <w:rPr>
          <w:rFonts w:ascii="Times New Roman"/>
          <w:b w:val="false"/>
          <w:i w:val="false"/>
          <w:color w:val="000000"/>
          <w:sz w:val="28"/>
        </w:rPr>
        <w:t>программу профессиональной подготовки/внести изменение в сертификат</w:t>
      </w:r>
    </w:p>
    <w:p>
      <w:pPr>
        <w:spacing w:after="0"/>
        <w:ind w:left="0"/>
        <w:jc w:val="both"/>
      </w:pPr>
      <w:r>
        <w:rPr>
          <w:rFonts w:ascii="Times New Roman"/>
          <w:b w:val="false"/>
          <w:i w:val="false"/>
          <w:color w:val="000000"/>
          <w:sz w:val="28"/>
        </w:rPr>
        <w:t>авиационного учебного центра гражданской авиации, не меняющих область действия</w:t>
      </w:r>
    </w:p>
    <w:p>
      <w:pPr>
        <w:spacing w:after="0"/>
        <w:ind w:left="0"/>
        <w:jc w:val="both"/>
      </w:pPr>
      <w:r>
        <w:rPr>
          <w:rFonts w:ascii="Times New Roman"/>
          <w:b w:val="false"/>
          <w:i w:val="false"/>
          <w:color w:val="000000"/>
          <w:sz w:val="28"/>
        </w:rPr>
        <w:t>действующего сертификата авиационного учебного центра.</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Полноту и достоверность предоставленных сведений подтверждаю.</w:t>
      </w:r>
    </w:p>
    <w:p>
      <w:pPr>
        <w:spacing w:after="0"/>
        <w:ind w:left="0"/>
        <w:jc w:val="both"/>
      </w:pPr>
      <w:r>
        <w:rPr>
          <w:rFonts w:ascii="Times New Roman"/>
          <w:b w:val="false"/>
          <w:i w:val="false"/>
          <w:color w:val="000000"/>
          <w:sz w:val="28"/>
        </w:rPr>
        <w:t>Руководитель авиационного учебного центра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w:t>
      </w:r>
      <w:r>
        <w:rPr>
          <w:rFonts w:ascii="Times New Roman"/>
          <w:b w:val="false"/>
          <w:i w:val="false"/>
          <w:color w:val="000000"/>
          <w:sz w:val="28"/>
        </w:rPr>
        <w:t>пункту 6</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Республики Казахстан "О государственных услугах"</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 ЭЦП)</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 ______________20_______года.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189"/>
    <w:p>
      <w:pPr>
        <w:spacing w:after="0"/>
        <w:ind w:left="0"/>
        <w:jc w:val="left"/>
      </w:pPr>
      <w:r>
        <w:rPr>
          <w:rFonts w:ascii="Times New Roman"/>
          <w:b/>
          <w:i w:val="false"/>
          <w:color w:val="000000"/>
        </w:rPr>
        <w:t xml:space="preserve"> Уведомление о согласовании</w:t>
      </w:r>
    </w:p>
    <w:bookmarkEnd w:id="189"/>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50" w:id="190"/>
      <w:r>
        <w:rPr>
          <w:rFonts w:ascii="Times New Roman"/>
          <w:b w:val="false"/>
          <w:i w:val="false"/>
          <w:color w:val="000000"/>
          <w:sz w:val="28"/>
        </w:rPr>
        <w:t>
      АО "Авиационная администрация Казахстана" рассмотрев Ваше заявление</w:t>
      </w:r>
    </w:p>
    <w:bookmarkEnd w:id="190"/>
    <w:p>
      <w:pPr>
        <w:spacing w:after="0"/>
        <w:ind w:left="0"/>
        <w:jc w:val="both"/>
      </w:pPr>
      <w:r>
        <w:rPr>
          <w:rFonts w:ascii="Times New Roman"/>
          <w:b w:val="false"/>
          <w:i w:val="false"/>
          <w:color w:val="000000"/>
          <w:sz w:val="28"/>
        </w:rPr>
        <w:t>от __________ 20___ года № _________,</w:t>
      </w:r>
    </w:p>
    <w:p>
      <w:pPr>
        <w:spacing w:after="0"/>
        <w:ind w:left="0"/>
        <w:jc w:val="both"/>
      </w:pPr>
      <w:r>
        <w:rPr>
          <w:rFonts w:ascii="Times New Roman"/>
          <w:b w:val="false"/>
          <w:i w:val="false"/>
          <w:color w:val="000000"/>
          <w:sz w:val="28"/>
        </w:rPr>
        <w:t>сообщает об оказании государственной услуги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услуги)</w:t>
      </w:r>
    </w:p>
    <w:p>
      <w:pPr>
        <w:spacing w:after="0"/>
        <w:ind w:left="0"/>
        <w:jc w:val="both"/>
      </w:pPr>
      <w:r>
        <w:rPr>
          <w:rFonts w:ascii="Times New Roman"/>
          <w:b w:val="false"/>
          <w:i w:val="false"/>
          <w:color w:val="000000"/>
          <w:sz w:val="28"/>
        </w:rPr>
        <w:t>Примечание: программа профессиональной подготовки и руководство по подготовке</w:t>
      </w:r>
    </w:p>
    <w:p>
      <w:pPr>
        <w:spacing w:after="0"/>
        <w:ind w:left="0"/>
        <w:jc w:val="both"/>
      </w:pPr>
      <w:r>
        <w:rPr>
          <w:rFonts w:ascii="Times New Roman"/>
          <w:b w:val="false"/>
          <w:i w:val="false"/>
          <w:color w:val="000000"/>
          <w:sz w:val="28"/>
        </w:rPr>
        <w:t>персонала и процедурам подписываются авиационным учебным центром</w:t>
      </w:r>
    </w:p>
    <w:p>
      <w:pPr>
        <w:spacing w:after="0"/>
        <w:ind w:left="0"/>
        <w:jc w:val="both"/>
      </w:pPr>
      <w:r>
        <w:rPr>
          <w:rFonts w:ascii="Times New Roman"/>
          <w:b w:val="false"/>
          <w:i w:val="false"/>
          <w:color w:val="000000"/>
          <w:sz w:val="28"/>
        </w:rPr>
        <w:t>и уполномоченной организацией при положительном результате сертификационного</w:t>
      </w:r>
    </w:p>
    <w:p>
      <w:pPr>
        <w:spacing w:after="0"/>
        <w:ind w:left="0"/>
        <w:jc w:val="both"/>
      </w:pPr>
      <w:r>
        <w:rPr>
          <w:rFonts w:ascii="Times New Roman"/>
          <w:b w:val="false"/>
          <w:i w:val="false"/>
          <w:color w:val="000000"/>
          <w:sz w:val="28"/>
        </w:rPr>
        <w:t>обследования.</w:t>
      </w:r>
    </w:p>
    <w:p>
      <w:pPr>
        <w:spacing w:after="0"/>
        <w:ind w:left="0"/>
        <w:jc w:val="both"/>
      </w:pPr>
      <w:r>
        <w:rPr>
          <w:rFonts w:ascii="Times New Roman"/>
          <w:b w:val="false"/>
          <w:i w:val="false"/>
          <w:color w:val="000000"/>
          <w:sz w:val="28"/>
        </w:rPr>
        <w:t>Должностное лицо уполномоченной организации либо лица, им уполномоченные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191"/>
    <w:p>
      <w:pPr>
        <w:spacing w:after="0"/>
        <w:ind w:left="0"/>
        <w:jc w:val="left"/>
      </w:pPr>
      <w:r>
        <w:rPr>
          <w:rFonts w:ascii="Times New Roman"/>
          <w:b/>
          <w:i w:val="false"/>
          <w:color w:val="000000"/>
        </w:rPr>
        <w:t xml:space="preserve"> Мотивированный ответ об отказе в оказании государственной услуги</w:t>
      </w:r>
    </w:p>
    <w:bookmarkEnd w:id="191"/>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55" w:id="192"/>
      <w:r>
        <w:rPr>
          <w:rFonts w:ascii="Times New Roman"/>
          <w:b w:val="false"/>
          <w:i w:val="false"/>
          <w:color w:val="000000"/>
          <w:sz w:val="28"/>
        </w:rPr>
        <w:t>
      АО "Авиационная администрация Казахстана", рассмотрев Ваше заявление</w:t>
      </w:r>
    </w:p>
    <w:bookmarkEnd w:id="192"/>
    <w:p>
      <w:pPr>
        <w:spacing w:after="0"/>
        <w:ind w:left="0"/>
        <w:jc w:val="both"/>
      </w:pPr>
      <w:r>
        <w:rPr>
          <w:rFonts w:ascii="Times New Roman"/>
          <w:b w:val="false"/>
          <w:i w:val="false"/>
          <w:color w:val="000000"/>
          <w:sz w:val="28"/>
        </w:rPr>
        <w:t>от __________ 20___ года № _________,</w:t>
      </w:r>
    </w:p>
    <w:p>
      <w:pPr>
        <w:spacing w:after="0"/>
        <w:ind w:left="0"/>
        <w:jc w:val="both"/>
      </w:pPr>
      <w:r>
        <w:rPr>
          <w:rFonts w:ascii="Times New Roman"/>
          <w:b w:val="false"/>
          <w:i w:val="false"/>
          <w:color w:val="000000"/>
          <w:sz w:val="28"/>
        </w:rPr>
        <w:t>сообщает об отказе в оказании государственной услуги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услуги)</w:t>
      </w:r>
    </w:p>
    <w:p>
      <w:pPr>
        <w:spacing w:after="0"/>
        <w:ind w:left="0"/>
        <w:jc w:val="both"/>
      </w:pPr>
      <w:r>
        <w:rPr>
          <w:rFonts w:ascii="Times New Roman"/>
          <w:b w:val="false"/>
          <w:i w:val="false"/>
          <w:color w:val="000000"/>
          <w:sz w:val="28"/>
        </w:rPr>
        <w:t>Причина отказа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Должностное лицо уполномоченной организации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bl>
    <w:bookmarkStart w:name="z358" w:id="19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"Признание сертификата иностранного авиационного учебного центра гражданской авиации"</w:t>
      </w:r>
    </w:p>
    <w:bookmarkEnd w:id="193"/>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"Признание сертификата иностранного авиационного учебного центра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 45 (сорок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признании сертификата иностранного авиационного учебного центра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гражданской авиации -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признание сертификата иностранного авиационного учебного центра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 подписанное с помощью ЭЦП;</w:t>
            </w:r>
          </w:p>
          <w:p>
            <w:pPr>
              <w:spacing w:after="20"/>
              <w:ind w:left="20"/>
              <w:jc w:val="both"/>
            </w:pPr>
            <w:r>
              <w:rPr>
                <w:rFonts w:ascii="Times New Roman"/>
                <w:b w:val="false"/>
                <w:i w:val="false"/>
                <w:color w:val="000000"/>
                <w:sz w:val="20"/>
              </w:rPr>
              <w:t>
2) копия сертификата иностранного авиационного учебного центра с областью действия;</w:t>
            </w:r>
          </w:p>
          <w:p>
            <w:pPr>
              <w:spacing w:after="20"/>
              <w:ind w:left="20"/>
              <w:jc w:val="both"/>
            </w:pPr>
            <w:r>
              <w:rPr>
                <w:rFonts w:ascii="Times New Roman"/>
                <w:b w:val="false"/>
                <w:i w:val="false"/>
                <w:color w:val="000000"/>
                <w:sz w:val="20"/>
              </w:rPr>
              <w:t>
3) программа профессиональной подготовки авиационного персонала иностранного авиационного учебного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7) при получении от иностранного органа, выдавшего сертификат иностранного авиационного учебного центра отрицательного ответа о подлинности сертификата авиационного учебного центра;</w:t>
            </w:r>
          </w:p>
          <w:p>
            <w:pPr>
              <w:spacing w:after="20"/>
              <w:ind w:left="20"/>
              <w:jc w:val="both"/>
            </w:pPr>
            <w:r>
              <w:rPr>
                <w:rFonts w:ascii="Times New Roman"/>
                <w:b w:val="false"/>
                <w:i w:val="false"/>
                <w:color w:val="000000"/>
                <w:sz w:val="20"/>
              </w:rPr>
              <w:t>
8) при непредставлении ответа иностранным органом, выдавшим сертификат иностранного авиационного учебного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транспорта Республики Казахстан – www.transport.gov.kz, раздел "Государственные услуги".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bl>
    <w:bookmarkStart w:name="z104" w:id="19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авиационного учебного центра гражданской авиации"</w:t>
      </w:r>
    </w:p>
    <w:bookmarkEnd w:id="194"/>
    <w:p>
      <w:pPr>
        <w:spacing w:after="0"/>
        <w:ind w:left="0"/>
        <w:jc w:val="both"/>
      </w:pPr>
      <w:r>
        <w:rPr>
          <w:rFonts w:ascii="Times New Roman"/>
          <w:b w:val="false"/>
          <w:i w:val="false"/>
          <w:color w:val="ff0000"/>
          <w:sz w:val="28"/>
        </w:rPr>
        <w:t xml:space="preserve">
      Сноска. Приложение 2 -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Расширение области действия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2.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
3. Согласование руководства по подготовке персонала и процедурам;</w:t>
            </w:r>
          </w:p>
          <w:p>
            <w:pPr>
              <w:spacing w:after="20"/>
              <w:ind w:left="20"/>
              <w:jc w:val="both"/>
            </w:pPr>
            <w:r>
              <w:rPr>
                <w:rFonts w:ascii="Times New Roman"/>
                <w:b w:val="false"/>
                <w:i w:val="false"/>
                <w:color w:val="000000"/>
                <w:sz w:val="20"/>
              </w:rPr>
              <w:t>
4. Согласование программы профессиональной подготовки;</w:t>
            </w:r>
          </w:p>
          <w:p>
            <w:pPr>
              <w:spacing w:after="20"/>
              <w:ind w:left="20"/>
              <w:jc w:val="both"/>
            </w:pPr>
            <w:r>
              <w:rPr>
                <w:rFonts w:ascii="Times New Roman"/>
                <w:b w:val="false"/>
                <w:i w:val="false"/>
                <w:color w:val="000000"/>
                <w:sz w:val="20"/>
              </w:rPr>
              <w:t>
5.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 – 27 (двадцать семь) рабочих дней.</w:t>
            </w:r>
          </w:p>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- 27 (двадцать семь) рабочих дней.</w:t>
            </w:r>
          </w:p>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 - 10 (десять) рабочих дней.</w:t>
            </w:r>
          </w:p>
          <w:p>
            <w:pPr>
              <w:spacing w:after="20"/>
              <w:ind w:left="20"/>
              <w:jc w:val="both"/>
            </w:pPr>
            <w:r>
              <w:rPr>
                <w:rFonts w:ascii="Times New Roman"/>
                <w:b w:val="false"/>
                <w:i w:val="false"/>
                <w:color w:val="000000"/>
                <w:sz w:val="20"/>
              </w:rPr>
              <w:t>
Согласование руководства по подготовке персонала и процедурам – 60 (шестьдесят) рабочих дней.</w:t>
            </w:r>
          </w:p>
          <w:p>
            <w:pPr>
              <w:spacing w:after="20"/>
              <w:ind w:left="20"/>
              <w:jc w:val="both"/>
            </w:pPr>
            <w:r>
              <w:rPr>
                <w:rFonts w:ascii="Times New Roman"/>
                <w:b w:val="false"/>
                <w:i w:val="false"/>
                <w:color w:val="000000"/>
                <w:sz w:val="20"/>
              </w:rPr>
              <w:t>
Согласование программы профессиональной подготовки– 60 (шестьдесят) рабочих дней.</w:t>
            </w:r>
          </w:p>
          <w:p>
            <w:pPr>
              <w:spacing w:after="20"/>
              <w:ind w:left="20"/>
              <w:jc w:val="both"/>
            </w:pPr>
            <w:r>
              <w:rPr>
                <w:rFonts w:ascii="Times New Roman"/>
                <w:b w:val="false"/>
                <w:i w:val="false"/>
                <w:color w:val="000000"/>
                <w:sz w:val="20"/>
              </w:rPr>
              <w:t>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расширение области действия сертификата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уведомление о согласовании инструкторского и экзаменующего персонала авиационного учебного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4) уведомление о согласовании руководства по подготовке персонала и процедурам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5) уведомление о согласовании программы профессиональной подготовки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6)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авиационного учебного центра гражданской авиации и расширение области действия сертификата авиационного учебного центра гражданской авиации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 согласование руководства по подготовке персонала и процедурам, согласование программы профессиональной подготовки и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Выдача сертификата авиационного учебного центра:</w:t>
            </w:r>
          </w:p>
          <w:p>
            <w:pPr>
              <w:spacing w:after="20"/>
              <w:ind w:left="20"/>
              <w:jc w:val="both"/>
            </w:pPr>
            <w:r>
              <w:rPr>
                <w:rFonts w:ascii="Times New Roman"/>
                <w:b w:val="false"/>
                <w:i w:val="false"/>
                <w:color w:val="000000"/>
                <w:sz w:val="20"/>
              </w:rPr>
              <w:t xml:space="preserve">
1) заявление на проведение сертификации авиационного учебного центра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с помощью ЭЦП;</w:t>
            </w:r>
          </w:p>
          <w:p>
            <w:pPr>
              <w:spacing w:after="20"/>
              <w:ind w:left="20"/>
              <w:jc w:val="both"/>
            </w:pPr>
            <w:r>
              <w:rPr>
                <w:rFonts w:ascii="Times New Roman"/>
                <w:b w:val="false"/>
                <w:i w:val="false"/>
                <w:color w:val="000000"/>
                <w:sz w:val="20"/>
              </w:rPr>
              <w:t>
2) электронная копия учредительного документа (устава);</w:t>
            </w:r>
          </w:p>
          <w:p>
            <w:pPr>
              <w:spacing w:after="20"/>
              <w:ind w:left="20"/>
              <w:jc w:val="both"/>
            </w:pPr>
            <w:r>
              <w:rPr>
                <w:rFonts w:ascii="Times New Roman"/>
                <w:b w:val="false"/>
                <w:i w:val="false"/>
                <w:color w:val="000000"/>
                <w:sz w:val="20"/>
              </w:rPr>
              <w:t>
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
4) электронная копия руководства по качеству;</w:t>
            </w:r>
          </w:p>
          <w:p>
            <w:pPr>
              <w:spacing w:after="20"/>
              <w:ind w:left="20"/>
              <w:jc w:val="both"/>
            </w:pPr>
            <w:r>
              <w:rPr>
                <w:rFonts w:ascii="Times New Roman"/>
                <w:b w:val="false"/>
                <w:i w:val="false"/>
                <w:color w:val="000000"/>
                <w:sz w:val="20"/>
              </w:rPr>
              <w:t>
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
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
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
8)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xml:space="preserve">
8.2. Расширение области действия сертификата авиационного учебного центра гражданской авиации: </w:t>
            </w:r>
          </w:p>
          <w:p>
            <w:pPr>
              <w:spacing w:after="20"/>
              <w:ind w:left="20"/>
              <w:jc w:val="both"/>
            </w:pPr>
            <w:r>
              <w:rPr>
                <w:rFonts w:ascii="Times New Roman"/>
                <w:b w:val="false"/>
                <w:i w:val="false"/>
                <w:color w:val="000000"/>
                <w:sz w:val="20"/>
              </w:rPr>
              <w:t xml:space="preserve">
1) заявление на расширение области действия сертификата авиационного учебного центра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с помощью ЭЦП;</w:t>
            </w:r>
          </w:p>
          <w:p>
            <w:pPr>
              <w:spacing w:after="20"/>
              <w:ind w:left="20"/>
              <w:jc w:val="both"/>
            </w:pPr>
            <w:r>
              <w:rPr>
                <w:rFonts w:ascii="Times New Roman"/>
                <w:b w:val="false"/>
                <w:i w:val="false"/>
                <w:color w:val="000000"/>
                <w:sz w:val="20"/>
              </w:rPr>
              <w:t>
2) электронная копия учредительного документа (устава);</w:t>
            </w:r>
          </w:p>
          <w:p>
            <w:pPr>
              <w:spacing w:after="20"/>
              <w:ind w:left="20"/>
              <w:jc w:val="both"/>
            </w:pPr>
            <w:r>
              <w:rPr>
                <w:rFonts w:ascii="Times New Roman"/>
                <w:b w:val="false"/>
                <w:i w:val="false"/>
                <w:color w:val="000000"/>
                <w:sz w:val="20"/>
              </w:rPr>
              <w:t>
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
4) электронная копия руководства по качеству;</w:t>
            </w:r>
          </w:p>
          <w:p>
            <w:pPr>
              <w:spacing w:after="20"/>
              <w:ind w:left="20"/>
              <w:jc w:val="both"/>
            </w:pPr>
            <w:r>
              <w:rPr>
                <w:rFonts w:ascii="Times New Roman"/>
                <w:b w:val="false"/>
                <w:i w:val="false"/>
                <w:color w:val="000000"/>
                <w:sz w:val="20"/>
              </w:rPr>
              <w:t>
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
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
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
8)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8.3.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
1) заявление на согласование инструкторского и экзаменующего персонала авиационного учебного центра по форме согласно приложению 11 к настоящим правилам подписанное с помощью ЭЦП;</w:t>
            </w:r>
          </w:p>
          <w:p>
            <w:pPr>
              <w:spacing w:after="20"/>
              <w:ind w:left="20"/>
              <w:jc w:val="both"/>
            </w:pPr>
            <w:r>
              <w:rPr>
                <w:rFonts w:ascii="Times New Roman"/>
                <w:b w:val="false"/>
                <w:i w:val="false"/>
                <w:color w:val="000000"/>
                <w:sz w:val="20"/>
              </w:rPr>
              <w:t>
2) копия диплома об образовании;</w:t>
            </w:r>
          </w:p>
          <w:p>
            <w:pPr>
              <w:spacing w:after="20"/>
              <w:ind w:left="20"/>
              <w:jc w:val="both"/>
            </w:pPr>
            <w:r>
              <w:rPr>
                <w:rFonts w:ascii="Times New Roman"/>
                <w:b w:val="false"/>
                <w:i w:val="false"/>
                <w:color w:val="000000"/>
                <w:sz w:val="20"/>
              </w:rPr>
              <w:t>
3) перечень курсов, в которых планируется участие заявляемого лица с указанием профессиональной подготовки, обеспечивающей квалификационное соответствие (наименование курса (модуля), место и период обучения) (в форме таблицы);</w:t>
            </w:r>
          </w:p>
          <w:p>
            <w:pPr>
              <w:spacing w:after="20"/>
              <w:ind w:left="20"/>
              <w:jc w:val="both"/>
            </w:pPr>
            <w:r>
              <w:rPr>
                <w:rFonts w:ascii="Times New Roman"/>
                <w:b w:val="false"/>
                <w:i w:val="false"/>
                <w:color w:val="000000"/>
                <w:sz w:val="20"/>
              </w:rPr>
              <w:t>
4) копию сертификата об успешном завершении курса профессиональной подготовки;</w:t>
            </w:r>
          </w:p>
          <w:p>
            <w:pPr>
              <w:spacing w:after="20"/>
              <w:ind w:left="20"/>
              <w:jc w:val="both"/>
            </w:pPr>
            <w:r>
              <w:rPr>
                <w:rFonts w:ascii="Times New Roman"/>
                <w:b w:val="false"/>
                <w:i w:val="false"/>
                <w:color w:val="000000"/>
                <w:sz w:val="20"/>
              </w:rPr>
              <w:t xml:space="preserve">
5) протокол аттестации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сертификационным требованиям к авиационным учебным центрам,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 (далее – сертификационные требования);</w:t>
            </w:r>
          </w:p>
          <w:p>
            <w:pPr>
              <w:spacing w:after="20"/>
              <w:ind w:left="20"/>
              <w:jc w:val="both"/>
            </w:pPr>
            <w:r>
              <w:rPr>
                <w:rFonts w:ascii="Times New Roman"/>
                <w:b w:val="false"/>
                <w:i w:val="false"/>
                <w:color w:val="000000"/>
                <w:sz w:val="20"/>
              </w:rPr>
              <w:t xml:space="preserve">
6) квалификационный лист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сертификационным требованиям.</w:t>
            </w:r>
          </w:p>
          <w:p>
            <w:pPr>
              <w:spacing w:after="20"/>
              <w:ind w:left="20"/>
              <w:jc w:val="both"/>
            </w:pPr>
            <w:r>
              <w:rPr>
                <w:rFonts w:ascii="Times New Roman"/>
                <w:b w:val="false"/>
                <w:i w:val="false"/>
                <w:color w:val="000000"/>
                <w:sz w:val="20"/>
              </w:rPr>
              <w:t>
8.4. Согласование руководства по подготовке персонала и процедурам:</w:t>
            </w:r>
          </w:p>
          <w:p>
            <w:pPr>
              <w:spacing w:after="20"/>
              <w:ind w:left="20"/>
              <w:jc w:val="both"/>
            </w:pPr>
            <w:r>
              <w:rPr>
                <w:rFonts w:ascii="Times New Roman"/>
                <w:b w:val="false"/>
                <w:i w:val="false"/>
                <w:color w:val="000000"/>
                <w:sz w:val="20"/>
              </w:rPr>
              <w:t>
1) заявление по форме согласно приложению 11 к настоящим правилам подписанное с помощью ЭЦП;</w:t>
            </w:r>
          </w:p>
          <w:p>
            <w:pPr>
              <w:spacing w:after="20"/>
              <w:ind w:left="20"/>
              <w:jc w:val="both"/>
            </w:pPr>
            <w:r>
              <w:rPr>
                <w:rFonts w:ascii="Times New Roman"/>
                <w:b w:val="false"/>
                <w:i w:val="false"/>
                <w:color w:val="000000"/>
                <w:sz w:val="20"/>
              </w:rPr>
              <w:t>
2) руководство по подготовке персонала и процедурам.</w:t>
            </w:r>
          </w:p>
          <w:p>
            <w:pPr>
              <w:spacing w:after="20"/>
              <w:ind w:left="20"/>
              <w:jc w:val="both"/>
            </w:pPr>
            <w:r>
              <w:rPr>
                <w:rFonts w:ascii="Times New Roman"/>
                <w:b w:val="false"/>
                <w:i w:val="false"/>
                <w:color w:val="000000"/>
                <w:sz w:val="20"/>
              </w:rPr>
              <w:t>
8.5. Согласование программы профессиональной подготовки:</w:t>
            </w:r>
          </w:p>
          <w:p>
            <w:pPr>
              <w:spacing w:after="20"/>
              <w:ind w:left="20"/>
              <w:jc w:val="both"/>
            </w:pPr>
            <w:r>
              <w:rPr>
                <w:rFonts w:ascii="Times New Roman"/>
                <w:b w:val="false"/>
                <w:i w:val="false"/>
                <w:color w:val="000000"/>
                <w:sz w:val="20"/>
              </w:rPr>
              <w:t>
1) заявление по форме согласно приложению 11 к настоящим правилам подписанное с помощью ЭЦП;</w:t>
            </w:r>
          </w:p>
          <w:p>
            <w:pPr>
              <w:spacing w:after="20"/>
              <w:ind w:left="20"/>
              <w:jc w:val="both"/>
            </w:pPr>
            <w:r>
              <w:rPr>
                <w:rFonts w:ascii="Times New Roman"/>
                <w:b w:val="false"/>
                <w:i w:val="false"/>
                <w:color w:val="000000"/>
                <w:sz w:val="20"/>
              </w:rPr>
              <w:t>
2) программа профессиональной подготовки.</w:t>
            </w:r>
          </w:p>
          <w:p>
            <w:pPr>
              <w:spacing w:after="20"/>
              <w:ind w:left="20"/>
              <w:jc w:val="both"/>
            </w:pPr>
            <w:r>
              <w:rPr>
                <w:rFonts w:ascii="Times New Roman"/>
                <w:b w:val="false"/>
                <w:i w:val="false"/>
                <w:color w:val="000000"/>
                <w:sz w:val="20"/>
              </w:rPr>
              <w:t>
8.6.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p>
            <w:pPr>
              <w:spacing w:after="20"/>
              <w:ind w:left="20"/>
              <w:jc w:val="both"/>
            </w:pPr>
            <w:r>
              <w:rPr>
                <w:rFonts w:ascii="Times New Roman"/>
                <w:b w:val="false"/>
                <w:i w:val="false"/>
                <w:color w:val="000000"/>
                <w:sz w:val="20"/>
              </w:rPr>
              <w:t>
1) заявление о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по форме согласно приложению 11 к настоящим правилам подписанное с помощью ЭЦП;</w:t>
            </w:r>
          </w:p>
          <w:p>
            <w:pPr>
              <w:spacing w:after="20"/>
              <w:ind w:left="20"/>
              <w:jc w:val="both"/>
            </w:pPr>
            <w:r>
              <w:rPr>
                <w:rFonts w:ascii="Times New Roman"/>
                <w:b w:val="false"/>
                <w:i w:val="false"/>
                <w:color w:val="000000"/>
                <w:sz w:val="20"/>
              </w:rPr>
              <w:t>
2) при внесении изменений электронная копия учредительного документа (устава) (при изменении наименования, организационно-правовой формы и других сведений, указанных в сертификате).</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транспорта Республики Казахстан – www.transport.gov.kz, раздел "Государственные услуги".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Программа сертификационного обследования авиационного учебного центра</w:t>
      </w:r>
    </w:p>
    <w:p>
      <w:pPr>
        <w:spacing w:after="0"/>
        <w:ind w:left="0"/>
        <w:jc w:val="both"/>
      </w:pPr>
      <w:bookmarkStart w:name="z230" w:id="195"/>
      <w:r>
        <w:rPr>
          <w:rFonts w:ascii="Times New Roman"/>
          <w:b w:val="false"/>
          <w:i w:val="false"/>
          <w:color w:val="000000"/>
          <w:sz w:val="28"/>
        </w:rPr>
        <w:t>
      _____________________________________________________________________</w:t>
      </w:r>
    </w:p>
    <w:bookmarkEnd w:id="195"/>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Дата проведения, основание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место работы проверяющих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позиций по программе и проверяемые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 устава или его копия (учредительный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(справка) о регистрации (перерегистрации)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документов, регламентирующих деятельность авиационного учебного центра нормативным правовым актам Республики Казахстан и Международной организации гражданской авиации: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по подготовке и процедурам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Руководство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Руководство по управлению системой безопасности полетов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Соответствие структуры учебного центра задачам, функциям и предмету деятельности, установленным том (Положением)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Соответствие библиотечного фонда учебно-методической литературы, включая электронные виды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документов, выдаваемых выпускникам с приложением перечня дисциплин учебного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Должностные инструкции персонала авиационного учебного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Укомплектованность согласно штатному расписанию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Соответствие фактических обязанностей и функций персонала квалификационным требованиям, предъявляемым к данной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Соответствие системы и сроков поддержания профессионального уровня персонала установленным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работа: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Утвержденные программы профессиональной подготовки по видам и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Методические материалы (справочные, методические пособия, раздаточный материал, учебные фильмы) по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Приказы о зачислении обучающихся, их переводе, восстановлении, отчислении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Контрольные вопросы, экзаменационные билеты (тесты) по предметам учебного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Актуальность и новизна содержания лекционных и практических занятий, их соответствие учебному плану и рабочим программам, рекомендациям и требованиям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Протоколы заседаний учебно-методического совета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подготовки специалистов. Наличие внедренной системы контроля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ответственного специалиста в системе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установленной процедуры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Система обратной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Система корректирующих 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 полетов (при необходимости);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внедренной системы управления безопасностью полетов в соответствии с руководством по подготовке персонала и процедурам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учебных и вспомогательных помещений (собственных либо арендованных)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Соответствие оснащенности учебных классов задачам подготовки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договоров на арендуемые помещения, сооружения, тренажерную и летную 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технических средств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современных электронных средств обучения 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Соблюдение правил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Соблюдение правил пожарной безопасности и охраны окружающей среды на основе заключений служб пожарной безопасности и чрезвычайной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Наличие договоров, подтверждающих, что авиационный учебный центр располагает воздушными судами, находящимися в аренде и (или) собственности для учебных целей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 w:id="196"/>
      <w:r>
        <w:rPr>
          <w:rFonts w:ascii="Times New Roman"/>
          <w:b w:val="false"/>
          <w:i w:val="false"/>
          <w:color w:val="000000"/>
          <w:sz w:val="28"/>
        </w:rPr>
        <w:t>
      (*) – не обязательно для данного учебного заведения (авиационный учебный центр);</w:t>
      </w:r>
    </w:p>
    <w:bookmarkEnd w:id="196"/>
    <w:p>
      <w:pPr>
        <w:spacing w:after="0"/>
        <w:ind w:left="0"/>
        <w:jc w:val="both"/>
      </w:pPr>
      <w:r>
        <w:rPr>
          <w:rFonts w:ascii="Times New Roman"/>
          <w:b w:val="false"/>
          <w:i w:val="false"/>
          <w:color w:val="000000"/>
          <w:sz w:val="28"/>
        </w:rPr>
        <w:t>(-1) – несоответствие сертификационным требованиям, препятствующее осуществлению деятельности;</w:t>
      </w:r>
    </w:p>
    <w:p>
      <w:pPr>
        <w:spacing w:after="0"/>
        <w:ind w:left="0"/>
        <w:jc w:val="both"/>
      </w:pPr>
      <w:r>
        <w:rPr>
          <w:rFonts w:ascii="Times New Roman"/>
          <w:b w:val="false"/>
          <w:i w:val="false"/>
          <w:color w:val="000000"/>
          <w:sz w:val="28"/>
        </w:rPr>
        <w:t>(-2) –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p>
      <w:pPr>
        <w:spacing w:after="0"/>
        <w:ind w:left="0"/>
        <w:jc w:val="both"/>
      </w:pPr>
      <w:r>
        <w:rPr>
          <w:rFonts w:ascii="Times New Roman"/>
          <w:b w:val="false"/>
          <w:i w:val="false"/>
          <w:color w:val="000000"/>
          <w:sz w:val="28"/>
        </w:rPr>
        <w:t>Приложение: перечень несоответствий на ____ листе (листах).</w:t>
      </w:r>
    </w:p>
    <w:p>
      <w:pPr>
        <w:spacing w:after="0"/>
        <w:ind w:left="0"/>
        <w:jc w:val="both"/>
      </w:pPr>
      <w:r>
        <w:rPr>
          <w:rFonts w:ascii="Times New Roman"/>
          <w:b w:val="false"/>
          <w:i w:val="false"/>
          <w:color w:val="000000"/>
          <w:sz w:val="28"/>
        </w:rPr>
        <w:t>Проверяющие: 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"Ознакомлен" __________________________________________________</w:t>
      </w:r>
    </w:p>
    <w:p>
      <w:pPr>
        <w:spacing w:after="0"/>
        <w:ind w:left="0"/>
        <w:jc w:val="both"/>
      </w:pPr>
      <w:r>
        <w:rPr>
          <w:rFonts w:ascii="Times New Roman"/>
          <w:b w:val="false"/>
          <w:i w:val="false"/>
          <w:color w:val="000000"/>
          <w:sz w:val="28"/>
        </w:rPr>
        <w:t>Руководитель организации гражданской авиации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Акт сертификационного обследования</w:t>
      </w:r>
    </w:p>
    <w:p>
      <w:pPr>
        <w:spacing w:after="0"/>
        <w:ind w:left="0"/>
        <w:jc w:val="both"/>
      </w:pPr>
      <w:bookmarkStart w:name="z84" w:id="197"/>
      <w:r>
        <w:rPr>
          <w:rFonts w:ascii="Times New Roman"/>
          <w:b w:val="false"/>
          <w:i w:val="false"/>
          <w:color w:val="000000"/>
          <w:sz w:val="28"/>
        </w:rPr>
        <w:t>
      В соответствии с приказом ___________________________________</w:t>
      </w:r>
    </w:p>
    <w:bookmarkEnd w:id="197"/>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 _______ 20______ года № ____ комиссией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(далее – Ф.И.О.),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организации гражданской авиации)</w:t>
      </w:r>
    </w:p>
    <w:p>
      <w:pPr>
        <w:spacing w:after="0"/>
        <w:ind w:left="0"/>
        <w:jc w:val="both"/>
      </w:pPr>
      <w:r>
        <w:rPr>
          <w:rFonts w:ascii="Times New Roman"/>
          <w:b w:val="false"/>
          <w:i w:val="false"/>
          <w:color w:val="000000"/>
          <w:sz w:val="28"/>
        </w:rPr>
        <w:t>Текст заключения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Члены комиссии 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________________________________ 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С актом ознакомлен Руководитель организации 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198"/>
    <w:p>
      <w:pPr>
        <w:spacing w:after="0"/>
        <w:ind w:left="0"/>
        <w:jc w:val="left"/>
      </w:pPr>
      <w:r>
        <w:rPr>
          <w:rFonts w:ascii="Times New Roman"/>
          <w:b/>
          <w:i w:val="false"/>
          <w:color w:val="000000"/>
        </w:rPr>
        <w:t xml:space="preserve"> Сертификат авиационного учебного центра № ________</w:t>
      </w:r>
      <w:r>
        <w:br/>
      </w:r>
      <w:r>
        <w:rPr>
          <w:rFonts w:ascii="Times New Roman"/>
          <w:b/>
          <w:i w:val="false"/>
          <w:color w:val="000000"/>
        </w:rPr>
        <w:t>Адрес место нахождения юридического лица Выдан "___" _________ 20__ года</w:t>
      </w:r>
    </w:p>
    <w:bookmarkEnd w:id="198"/>
    <w:p>
      <w:pPr>
        <w:spacing w:after="0"/>
        <w:ind w:left="0"/>
        <w:jc w:val="both"/>
      </w:pPr>
      <w:r>
        <w:rPr>
          <w:rFonts w:ascii="Times New Roman"/>
          <w:b w:val="false"/>
          <w:i w:val="false"/>
          <w:color w:val="ff0000"/>
          <w:sz w:val="28"/>
        </w:rPr>
        <w:t xml:space="preserve">
      Сноска. Приложение 5 - в редакции приказа и.о. Министра транспорта РК от 11.06.2025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91" w:id="199"/>
      <w:r>
        <w:rPr>
          <w:rFonts w:ascii="Times New Roman"/>
          <w:b w:val="false"/>
          <w:i w:val="false"/>
          <w:color w:val="000000"/>
          <w:sz w:val="28"/>
        </w:rPr>
        <w:t>
      Настоящий сертификат удостоверяет, что авиационный учебный центр</w:t>
      </w:r>
    </w:p>
    <w:bookmarkEnd w:id="19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соответствует требованиям, установленным Республикой Казахстан,</w:t>
      </w:r>
    </w:p>
    <w:p>
      <w:pPr>
        <w:spacing w:after="0"/>
        <w:ind w:left="0"/>
        <w:jc w:val="both"/>
      </w:pPr>
      <w:r>
        <w:rPr>
          <w:rFonts w:ascii="Times New Roman"/>
          <w:b w:val="false"/>
          <w:i w:val="false"/>
          <w:color w:val="000000"/>
          <w:sz w:val="28"/>
        </w:rPr>
        <w:t>а также стандартам</w:t>
      </w:r>
    </w:p>
    <w:p>
      <w:pPr>
        <w:spacing w:after="0"/>
        <w:ind w:left="0"/>
        <w:jc w:val="both"/>
      </w:pPr>
      <w:r>
        <w:rPr>
          <w:rFonts w:ascii="Times New Roman"/>
          <w:b w:val="false"/>
          <w:i w:val="false"/>
          <w:color w:val="000000"/>
          <w:sz w:val="28"/>
        </w:rPr>
        <w:t>и рекомендуемой практики ИКАО. Сертификат выдан АО "Авиационная администрация</w:t>
      </w:r>
    </w:p>
    <w:p>
      <w:pPr>
        <w:spacing w:after="0"/>
        <w:ind w:left="0"/>
        <w:jc w:val="both"/>
      </w:pPr>
      <w:r>
        <w:rPr>
          <w:rFonts w:ascii="Times New Roman"/>
          <w:b w:val="false"/>
          <w:i w:val="false"/>
          <w:color w:val="000000"/>
          <w:sz w:val="28"/>
        </w:rPr>
        <w:t>Казахстана" на основании акта сертификационного обследования авиационного</w:t>
      </w:r>
    </w:p>
    <w:p>
      <w:pPr>
        <w:spacing w:after="0"/>
        <w:ind w:left="0"/>
        <w:jc w:val="both"/>
      </w:pPr>
      <w:r>
        <w:rPr>
          <w:rFonts w:ascii="Times New Roman"/>
          <w:b w:val="false"/>
          <w:i w:val="false"/>
          <w:color w:val="000000"/>
          <w:sz w:val="28"/>
        </w:rPr>
        <w:t>учебного центра от "___" _________ 20___года.</w:t>
      </w:r>
    </w:p>
    <w:p>
      <w:pPr>
        <w:spacing w:after="0"/>
        <w:ind w:left="0"/>
        <w:jc w:val="both"/>
      </w:pPr>
      <w:r>
        <w:rPr>
          <w:rFonts w:ascii="Times New Roman"/>
          <w:b w:val="false"/>
          <w:i w:val="false"/>
          <w:color w:val="000000"/>
          <w:sz w:val="28"/>
        </w:rPr>
        <w:t>Срок действия сертификата до "___" _____________ 20 __года.</w:t>
      </w:r>
    </w:p>
    <w:p>
      <w:pPr>
        <w:spacing w:after="0"/>
        <w:ind w:left="0"/>
        <w:jc w:val="both"/>
      </w:pPr>
      <w:r>
        <w:rPr>
          <w:rFonts w:ascii="Times New Roman"/>
          <w:b w:val="false"/>
          <w:i w:val="false"/>
          <w:color w:val="000000"/>
          <w:sz w:val="28"/>
        </w:rPr>
        <w:t>Должностное лицо уполномоченной организации Подпись ЭЦП</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авиационного</w:t>
            </w:r>
            <w:r>
              <w:br/>
            </w:r>
            <w:r>
              <w:rPr>
                <w:rFonts w:ascii="Times New Roman"/>
                <w:b w:val="false"/>
                <w:i w:val="false"/>
                <w:color w:val="000000"/>
                <w:sz w:val="20"/>
              </w:rPr>
              <w:t>учебного центра №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200"/>
    <w:p>
      <w:pPr>
        <w:spacing w:after="0"/>
        <w:ind w:left="0"/>
        <w:jc w:val="left"/>
      </w:pPr>
      <w:r>
        <w:rPr>
          <w:rFonts w:ascii="Times New Roman"/>
          <w:b/>
          <w:i w:val="false"/>
          <w:color w:val="000000"/>
        </w:rPr>
        <w:t xml:space="preserve"> Область действия сертификата авиационного учебного центра</w:t>
      </w:r>
    </w:p>
    <w:bookmarkEnd w:id="200"/>
    <w:p>
      <w:pPr>
        <w:spacing w:after="0"/>
        <w:ind w:left="0"/>
        <w:jc w:val="both"/>
      </w:pPr>
      <w:bookmarkStart w:name="z95" w:id="201"/>
      <w:r>
        <w:rPr>
          <w:rFonts w:ascii="Times New Roman"/>
          <w:b w:val="false"/>
          <w:i w:val="false"/>
          <w:color w:val="000000"/>
          <w:sz w:val="28"/>
        </w:rPr>
        <w:t>
      _______________________________________________________________________</w:t>
      </w:r>
    </w:p>
    <w:bookmarkEnd w:id="201"/>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программы профессиональной подготовки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лицо уполномоченной организации Подпись ЭЦП</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202"/>
    <w:p>
      <w:pPr>
        <w:spacing w:after="0"/>
        <w:ind w:left="0"/>
        <w:jc w:val="left"/>
      </w:pPr>
      <w:r>
        <w:rPr>
          <w:rFonts w:ascii="Times New Roman"/>
          <w:b/>
          <w:i w:val="false"/>
          <w:color w:val="000000"/>
        </w:rPr>
        <w:t xml:space="preserve"> Акт сертификационного обследования о возможности продления области действия сертификата авиационного учебного центра</w:t>
      </w:r>
    </w:p>
    <w:bookmarkEnd w:id="202"/>
    <w:p>
      <w:pPr>
        <w:spacing w:after="0"/>
        <w:ind w:left="0"/>
        <w:jc w:val="both"/>
      </w:pPr>
      <w:bookmarkStart w:name="z99" w:id="203"/>
      <w:r>
        <w:rPr>
          <w:rFonts w:ascii="Times New Roman"/>
          <w:b w:val="false"/>
          <w:i w:val="false"/>
          <w:color w:val="000000"/>
          <w:sz w:val="28"/>
        </w:rPr>
        <w:t>
      В соответствии с приказом _______________________________________</w:t>
      </w:r>
    </w:p>
    <w:bookmarkEnd w:id="203"/>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"___" ___________20_____ года № ______</w:t>
      </w:r>
    </w:p>
    <w:p>
      <w:pPr>
        <w:spacing w:after="0"/>
        <w:ind w:left="0"/>
        <w:jc w:val="both"/>
      </w:pPr>
      <w:r>
        <w:rPr>
          <w:rFonts w:ascii="Times New Roman"/>
          <w:b w:val="false"/>
          <w:i w:val="false"/>
          <w:color w:val="000000"/>
          <w:sz w:val="28"/>
        </w:rPr>
        <w:t>авиационным инспектором 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гражданской авиации)</w:t>
      </w:r>
    </w:p>
    <w:p>
      <w:pPr>
        <w:spacing w:after="0"/>
        <w:ind w:left="0"/>
        <w:jc w:val="both"/>
      </w:pPr>
      <w:r>
        <w:rPr>
          <w:rFonts w:ascii="Times New Roman"/>
          <w:b w:val="false"/>
          <w:i w:val="false"/>
          <w:color w:val="000000"/>
          <w:sz w:val="28"/>
        </w:rPr>
        <w:t>Текст заключения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Авиационный инспектор ___________________________ 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С актом ознакомлен Руководитель организации</w:t>
      </w:r>
    </w:p>
    <w:p>
      <w:pPr>
        <w:spacing w:after="0"/>
        <w:ind w:left="0"/>
        <w:jc w:val="both"/>
      </w:pPr>
      <w:r>
        <w:rPr>
          <w:rFonts w:ascii="Times New Roman"/>
          <w:b w:val="false"/>
          <w:i w:val="false"/>
          <w:color w:val="000000"/>
          <w:sz w:val="28"/>
        </w:rPr>
        <w:t>____________________________________________________ 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204"/>
    <w:p>
      <w:pPr>
        <w:spacing w:after="0"/>
        <w:ind w:left="0"/>
        <w:jc w:val="left"/>
      </w:pPr>
      <w:r>
        <w:rPr>
          <w:rFonts w:ascii="Times New Roman"/>
          <w:b/>
          <w:i w:val="false"/>
          <w:color w:val="000000"/>
        </w:rPr>
        <w:t xml:space="preserve"> Заявление на признание сертификата иностранного авиационного учебного центра</w:t>
      </w:r>
    </w:p>
    <w:bookmarkEnd w:id="204"/>
    <w:p>
      <w:pPr>
        <w:spacing w:after="0"/>
        <w:ind w:left="0"/>
        <w:jc w:val="both"/>
      </w:pPr>
      <w:bookmarkStart w:name="z235" w:id="205"/>
      <w:r>
        <w:rPr>
          <w:rFonts w:ascii="Times New Roman"/>
          <w:b w:val="false"/>
          <w:i w:val="false"/>
          <w:color w:val="000000"/>
          <w:sz w:val="28"/>
        </w:rPr>
        <w:t>
      ___________________________________________________________________</w:t>
      </w:r>
    </w:p>
    <w:bookmarkEnd w:id="205"/>
    <w:p>
      <w:pPr>
        <w:spacing w:after="0"/>
        <w:ind w:left="0"/>
        <w:jc w:val="both"/>
      </w:pPr>
      <w:r>
        <w:rPr>
          <w:rFonts w:ascii="Times New Roman"/>
          <w:b w:val="false"/>
          <w:i w:val="false"/>
          <w:color w:val="000000"/>
          <w:sz w:val="28"/>
        </w:rPr>
        <w:t>(наименование организации гражданской авиации или фамилия, имя, отчество</w:t>
      </w:r>
    </w:p>
    <w:p>
      <w:pPr>
        <w:spacing w:after="0"/>
        <w:ind w:left="0"/>
        <w:jc w:val="both"/>
      </w:pPr>
      <w:r>
        <w:rPr>
          <w:rFonts w:ascii="Times New Roman"/>
          <w:b w:val="false"/>
          <w:i w:val="false"/>
          <w:color w:val="000000"/>
          <w:sz w:val="28"/>
        </w:rPr>
        <w:t>(при наличии) заявителя)</w:t>
      </w:r>
    </w:p>
    <w:p>
      <w:pPr>
        <w:spacing w:after="0"/>
        <w:ind w:left="0"/>
        <w:jc w:val="both"/>
      </w:pPr>
      <w:r>
        <w:rPr>
          <w:rFonts w:ascii="Times New Roman"/>
          <w:b w:val="false"/>
          <w:i w:val="false"/>
          <w:color w:val="000000"/>
          <w:sz w:val="28"/>
        </w:rPr>
        <w:t>просит признать сертификат иностранного авиационного учебного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иностранного авиационного учебного центра, номер и срок</w:t>
      </w:r>
    </w:p>
    <w:p>
      <w:pPr>
        <w:spacing w:after="0"/>
        <w:ind w:left="0"/>
        <w:jc w:val="both"/>
      </w:pPr>
      <w:r>
        <w:rPr>
          <w:rFonts w:ascii="Times New Roman"/>
          <w:b w:val="false"/>
          <w:i w:val="false"/>
          <w:color w:val="000000"/>
          <w:sz w:val="28"/>
        </w:rPr>
        <w:t>действия (дата ревизии) сертификата, как указано в сертификате)</w:t>
      </w:r>
    </w:p>
    <w:p>
      <w:pPr>
        <w:spacing w:after="0"/>
        <w:ind w:left="0"/>
        <w:jc w:val="both"/>
      </w:pPr>
      <w:r>
        <w:rPr>
          <w:rFonts w:ascii="Times New Roman"/>
          <w:b w:val="false"/>
          <w:i w:val="false"/>
          <w:color w:val="000000"/>
          <w:sz w:val="28"/>
        </w:rPr>
        <w:t>для подготовки ____________________________________ по программе (-ам)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(категория авиационного персонала) (указать вид профессиональной подготовка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первоначальная подготовка, переподготовка или поддержание профессионального</w:t>
      </w:r>
    </w:p>
    <w:p>
      <w:pPr>
        <w:spacing w:after="0"/>
        <w:ind w:left="0"/>
        <w:jc w:val="both"/>
      </w:pPr>
      <w:r>
        <w:rPr>
          <w:rFonts w:ascii="Times New Roman"/>
          <w:b w:val="false"/>
          <w:i w:val="false"/>
          <w:color w:val="000000"/>
          <w:sz w:val="28"/>
        </w:rPr>
        <w:t>уровня и наименование программы</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1. Электронный(-е) адрес(-а) заявителя: _________________________________</w:t>
      </w:r>
    </w:p>
    <w:p>
      <w:pPr>
        <w:spacing w:after="0"/>
        <w:ind w:left="0"/>
        <w:jc w:val="both"/>
      </w:pPr>
      <w:r>
        <w:rPr>
          <w:rFonts w:ascii="Times New Roman"/>
          <w:b w:val="false"/>
          <w:i w:val="false"/>
          <w:color w:val="000000"/>
          <w:sz w:val="28"/>
        </w:rPr>
        <w:t>2. Контактный телефон заявителя: ______________________________________</w:t>
      </w:r>
    </w:p>
    <w:p>
      <w:pPr>
        <w:spacing w:after="0"/>
        <w:ind w:left="0"/>
        <w:jc w:val="both"/>
      </w:pPr>
      <w:r>
        <w:rPr>
          <w:rFonts w:ascii="Times New Roman"/>
          <w:b w:val="false"/>
          <w:i w:val="false"/>
          <w:color w:val="000000"/>
          <w:sz w:val="28"/>
        </w:rPr>
        <w:t>Подписывая настоящую заявку, подтверждаю, что мною программа</w:t>
      </w:r>
    </w:p>
    <w:p>
      <w:pPr>
        <w:spacing w:after="0"/>
        <w:ind w:left="0"/>
        <w:jc w:val="both"/>
      </w:pPr>
      <w:r>
        <w:rPr>
          <w:rFonts w:ascii="Times New Roman"/>
          <w:b w:val="false"/>
          <w:i w:val="false"/>
          <w:color w:val="000000"/>
          <w:sz w:val="28"/>
        </w:rPr>
        <w:t>профессиональной подготовки авиационного персонала иностранного авиационного</w:t>
      </w:r>
    </w:p>
    <w:p>
      <w:pPr>
        <w:spacing w:after="0"/>
        <w:ind w:left="0"/>
        <w:jc w:val="both"/>
      </w:pPr>
      <w:r>
        <w:rPr>
          <w:rFonts w:ascii="Times New Roman"/>
          <w:b w:val="false"/>
          <w:i w:val="false"/>
          <w:color w:val="000000"/>
          <w:sz w:val="28"/>
        </w:rPr>
        <w:t>учебного центра всесторонне изучена и соответствует требованиям законодательства</w:t>
      </w:r>
    </w:p>
    <w:p>
      <w:pPr>
        <w:spacing w:after="0"/>
        <w:ind w:left="0"/>
        <w:jc w:val="both"/>
      </w:pPr>
      <w:r>
        <w:rPr>
          <w:rFonts w:ascii="Times New Roman"/>
          <w:b w:val="false"/>
          <w:i w:val="false"/>
          <w:color w:val="000000"/>
          <w:sz w:val="28"/>
        </w:rPr>
        <w:t>Республики Казахстан об использовании воздушного пространства</w:t>
      </w:r>
    </w:p>
    <w:p>
      <w:pPr>
        <w:spacing w:after="0"/>
        <w:ind w:left="0"/>
        <w:jc w:val="both"/>
      </w:pPr>
      <w:r>
        <w:rPr>
          <w:rFonts w:ascii="Times New Roman"/>
          <w:b w:val="false"/>
          <w:i w:val="false"/>
          <w:color w:val="000000"/>
          <w:sz w:val="28"/>
        </w:rPr>
        <w:t>Республики Казахстан и деятельности авиации.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пункту 12 </w:t>
      </w:r>
      <w:r>
        <w:rPr>
          <w:rFonts w:ascii="Times New Roman"/>
          <w:b w:val="false"/>
          <w:i w:val="false"/>
          <w:color w:val="000000"/>
          <w:sz w:val="28"/>
        </w:rPr>
        <w:t>статьи 5</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государственных услугах".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подпись руководителя организации гражданской авиации или физического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206"/>
    <w:p>
      <w:pPr>
        <w:spacing w:after="0"/>
        <w:ind w:left="0"/>
        <w:jc w:val="left"/>
      </w:pPr>
      <w:r>
        <w:rPr>
          <w:rFonts w:ascii="Times New Roman"/>
          <w:b/>
          <w:i w:val="false"/>
          <w:color w:val="000000"/>
        </w:rPr>
        <w:t xml:space="preserve"> Реестр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авиационного учебного центра</w:t>
            </w:r>
          </w:p>
          <w:p>
            <w:pPr>
              <w:spacing w:after="20"/>
              <w:ind w:left="20"/>
              <w:jc w:val="both"/>
            </w:pPr>
            <w:r>
              <w:rPr>
                <w:rFonts w:ascii="Times New Roman"/>
                <w:b w:val="false"/>
                <w:i w:val="false"/>
                <w:color w:val="000000"/>
                <w:sz w:val="20"/>
              </w:rPr>
              <w:t>(тренажерный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сертификата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признания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авиационной власти, выдавшей сертификат иностранного авиационного учебного центра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подготовки и наименование программы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Обновлено: дд мм гг</w:t>
            </w:r>
            <w:r>
              <w:br/>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