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361b" w14:textId="5903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дериватов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февраля 2015 года № 18-03/105. Зарегистрирован в Министерстве юстиции Республики Казахстан 18 марта 2015 года № 10482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 и с подпунктом 68)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дериватов.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2015 года № 18-03/105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дериватов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внесены изменения на государственном языке, текст на русском языке не изменяется в соответствии с приказом Министра сельского хозяйства РК от 26.10.2015 </w:t>
      </w:r>
      <w:r>
        <w:rPr>
          <w:rFonts w:ascii="Times New Roman"/>
          <w:b w:val="false"/>
          <w:i w:val="false"/>
          <w:color w:val="000000"/>
          <w:sz w:val="28"/>
        </w:rPr>
        <w:t>№ 18-03/947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19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Производные растений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Луковицы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Почки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Второстепенные лесные ресурсы (материалы)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Побеги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Корни, корневища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Клубни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Живица и древесные соки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Продукция, произведенная из растений и их производных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Древесный уголь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Гербарии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из дикорастущих растений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мебели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Черенки из побегов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Сувенирные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Производные животных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Икра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Кровь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Медвежья желчь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Молоки рыб (гонады)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и копыта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Цисты водных беспозвоночных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Продукция, произведенная из животных и их производных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Галантерейные изделия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препараты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Сувенирные изделия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Чучела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Ювелирные изделия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Перечень дериватов разработан во исполнение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