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b0b2" w14:textId="8cbb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социального контракта активизации семьи и индивидуального плана помощи семье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23 февраля 2015 года № 88. Зарегистрирован в Министерстве юстиции Республики Казахстан 17 марта 2015 года № 10474. Утратил силу приказом Министра здравоохранения и социального развития Республики Казахстан от 17 мая 2016 года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17.05.2016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на 2015 год областными бюджетами, бюджетами городов Астаны и Алматы на оказание социальной защиты и помощи населению, утвержденных постановлением Правительства Республики Казахстан от 19 февраля 2015 года № 82,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социального контракта активизации семьи,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индивидуального плана помощи семье,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от 25 февраля 2014 года № 52-Ө «Об утверждении формы социального контракта активизации семьи» (зарегистрированный в Реестре государственной регистрации нормативных правовых актов за № 9195 и опубликованный 14 октября 2014 года № 200 (27821) в газете «Казахстанская правда», 14 октября 2014 года № 200 (28423) в газете «Егемен Қазақстан»).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областных, гг. Астана и Алматы управлений координации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88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контракт активизации семьи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 № ___     «__» 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в лице,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занимаемая должность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«отдел занятости и социальных программ»,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стороны, и гражданин(ка),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 (фамилия, имя, отчество (при его наличии), наименование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удостоверяющего личность, индивидуальный идентификационный номер, 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номер документа,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выступающий(ая) от лица семьи - участника проекта «Өрлеу»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именуемый(ая) в дальнейшем «участник», с другой стороны, заключили настоящий социальный контракт активизации семьи (далее - контракт) на участие в проекте «Өрлеу» о нижеследующем: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Предмет контракта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контракта является комплекс мероприятий, направленных на выход семьи (лица) из трудной жизненной ситуации, осуществляемый отделом занятости и социальных программ и семьей(лицом).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Обязанности сторон контракта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занятости и социальных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выплачивает участнику и (или) членам его (ее) семьи обусловленную денежную помощь при условии участия трудоспособных членов семьи в активных мерах содействия занятости на _______ членов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имя, отчество (при его наличии) членов 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 в размере ______________ (_________________________)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период с _______________________ по ______________________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 в размере 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 на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(развитие личного подсобного хозяйства (покупка домашнего скота,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и другое), организацию индивидуальной предпринимательской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предоставление мероприятий по содействию занятости и (или) социальной адаптации (в случае необходимости)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 семье (далее - Индивидуальный план), который является неотъемлемой частью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содействует выходу семьи (лица) на самообеспечение и обеспечивает сопровождение в течение всего срока действия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другими организациями, задействованными в реализации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ежеквартальный мониторинг выполнения участником и (или) членами его (ее) семьи обязательств контракта по выполнению Индивидуального плана (самостоятельно или с привлечением ассистентов).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 и (или) члены его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выполняют условия контракта и мероприятий по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Индивидуальному плану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полном объеме и предпринимают активные действия по выходу из трудной жизненной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выполняют условия социального(ых) контракта(ов), заключенного(ых) с центром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результате участия в государственных мерах содействие занятости трудоустраиваются на предложенное место работы центром занятости и (или) отделом занятости и социальных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проходят скрининговые осмотры, лечение при наличии социально-значимых заболевании (алкоголизм, наркомания, туберкулез),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предоставляют в отдел занятости и социальных программ информацию о наступлении обстоятельств, влияющих на назначение обусловленной денежной помощи и его размер, в течение 15 (пятнадцати) рабочих дней со дня наступления указанных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изменения номера банковского счета, местожительства информируют отдел занятости и социальных программ путем подачи заявления об этих изменениях с документами, подтверждающими соответствующие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выявления представления недостоверных сведений, повлекших за собой незаконное назначение ОДП в добровольном порядке возвращают денежные средства, полученные неправомерно;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взаимодействуют с отделом занятости и социальных программ, акимом поселка, консультантом по социальной работе и ассистентом (по согласованию с отделом занятости и социальных программ, акимом поселка), осуществляющим сопровождение контракта, регулярно представляют все сведения о ходе исполнения контракта.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Права сторон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занятости и социальных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запрашивает у третьих лиц (предприятий, налоговых органов и других организаций) дополнительные сведения о доходах и имуществе семьи (лица) и членов его семьи для их проверки и определения нуждаемости;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материальное положение семьи (лица);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использует полученную информацию при решении вопроса о назначении (отказе в назначении) обусловленной денежной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прекращает выплату обусловленной денежной помощи, если семья (лицо) не выполняет обязательств контракта и социального контракта, заключенного с центром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требует своевременного и надлежащего исполнения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решает иные вопросы в рамках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меры социальной поддержки, предусмотренные контрактом и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требует своевременного и надлежащего исполнения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потребует перерасчета обусловленной денежной помощи в связи с изменением состава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получает консультацию и информацию, связанные с выполнением мероприятий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Ответственность сторон за неисполнение условий контракта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Участник и (или) члены его семьи несет(ут) ответственность в соответствии с действующим законодательством за предоставление ложных или неполных сведений, указанных в заявлении на назначение обусловленной денежной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Отдел занятости и социальных программ и центр занятости несут ответственность за предоставление семье (лицу) социальной поддержки в объеме, предусмотренном настоящим контрактом и социальным контрактом, а также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Сопровождение и мониторинг настоящего контракта и социального контракта ведут отдел занятости и социальных программ и центр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 неисполнение и (или) ненадлежащее исполнение условий контракта стороны несут ответственность в соответствии с действующим законодательством Республики Казахстан.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Непредвиденные обстоятельства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освобождаются от ответственности за полное или частичное неисполнение обязательств при наступлении непредвиденных обстоятельств, предусмотренных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возникновении непредвиденных обстоятельств сторона, чье исполнение каких-либо обязательств в соответствии с настоящим контрактом оказалось невозможным в силу наступления таких обстоятельств, обязана уведомить в течение 3 (трех) рабочих дней с момента наступления или прекращения непредвиденных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исполнения обязательств по настоящему контракту отодвигается соразмерно времени, в течение которого действовали непредвиденные обстоятельства, а также последствия, вызванные этими обстоятельствами.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 (указать период), то стороны вправе расторгнуть настоящий контракт.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Прочие условия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контракт вносятся изменения и (или) дополнения по соглашению сторон путем подписания дополнительного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Контракт вступает в силу со дня его подписания и действует по 20____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Контракт расторгается отделом занятости и социальных программ в одностороннем порядке при невыполнении семьей (лицом) условий настоящего контракта и социального контракта, заключенного между центром занятости и трудоспособными членами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Настоящий контракт составлен в двух экземплярах, имеющих одинаковую юридическую силу.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Адреса и реквизиты сторон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Место печати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88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ИНДИВИДУАЛЬНЫЙ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помощи семье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помощи: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начала действия контракта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контракта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Необходимые действия: _________________________________________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мероприятий помощи для выхода семьи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жизненной ситуации на (указать месяц) ______ 20  год и предоставлению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за (указать месяц) _________ 20 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971"/>
        <w:gridCol w:w="2053"/>
        <w:gridCol w:w="1604"/>
        <w:gridCol w:w="1605"/>
        <w:gridCol w:w="2462"/>
        <w:gridCol w:w="1952"/>
        <w:gridCol w:w="160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(учреждение), предоставляющее помощь,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выполнении с указанием даты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Контрольное заключение консультанта по социальной работе,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Необходимое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органом службы занятости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органом здравоохранения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контакты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консультанта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социальной работе: __________________      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 этапов зависит от конкретной ситуации в семье 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предоставляемой помощи: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7"/>
        <w:gridCol w:w="4667"/>
        <w:gridCol w:w="5086"/>
      </w:tblGrid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пособие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помощи, реализуемые за счет местного бюджета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единовременной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Смета затрат: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2"/>
        <w:gridCol w:w="4708"/>
      </w:tblGrid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приобретенной техники, оборудования и других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Среднедушевой доход семьи (лица), тенге: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4644"/>
        <w:gridCol w:w="5087"/>
      </w:tblGrid>
      <w:tr>
        <w:trPr>
          <w:trHeight w:val="30" w:hRule="atLeast"/>
        </w:trPr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заключения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размера ОДП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размера ОДП</w:t>
            </w:r>
          </w:p>
        </w:tc>
      </w:tr>
      <w:tr>
        <w:trPr>
          <w:trHeight w:val="3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об эффективности проведенных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занятости и социальных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_________________ 20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