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8ff" w14:textId="f942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приемки в эксплуатацию энергообъектов электростанций, электрических и тепловых сетей после технической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февраля 2015 года № 90. Зарегистрирован в Министерстве юстиции Республики Казахстан 17 марта 2015 года № 10453.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в эксплуатацию энергообъектов электростанций, электрических и тепловых сетей после технической модернизации.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90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приемки в эксплуатацию энергообъектов электростанций,</w:t>
      </w:r>
      <w:r>
        <w:br/>
      </w:r>
      <w:r>
        <w:rPr>
          <w:rFonts w:ascii="Times New Roman"/>
          <w:b/>
          <w:i w:val="false"/>
          <w:color w:val="000000"/>
        </w:rPr>
        <w:t>электрических и тепловых сетей после технической модернизации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 в эксплуатацию энергообъектов электростанций, электрических и тепловых сетей после технической модернизации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приемки в эксплуатацию энергообъектов электростанций, электрических и тепловых сетей после технической модернизации.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энергообъекты, принимаемые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основные понятия:</w:t>
      </w:r>
    </w:p>
    <w:bookmarkEnd w:id="13"/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освидетельствования скрытых работ – документ, подтверждающий освидетельствование работ, выполнение которых не возможно проверено в натуре после завершения всего комплекса работ по технической модернизации;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проектировщик – лицо, разработавшее проект по технической модернизации;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приемочная комиссия – временный коллегиальный орган, устанавливающий и документально подтверждающий готовность энергообъекта и принимающий энергообъект в эксплуатацию;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подрядчик – лицо, осуществлявшее работы по технической модернизации на основании заключенных договорных отношений с заказчиком;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лицо, эксплуатирующие электростанции, электрические или тепловые сети;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техническая модернизация – усовершенствование или замена устаревшего физически изношенного оборудования новым, более производительным, оснащение действующих электростанций, электрических или тепловых сетей новым оборудованием, установка дополнительно на существующих производственных площадях оборудования и машин, частичная перестройка и расширение существующих зданий и сооружений электростанций, электрических или тепловых сетей, а также внедрение автоматизированных систем управления, и защиты и контроля;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энергетический объект (энергообъект) – энергетического оборудование, здания, сооружения, а также системы управления, защиты и контроля энергопроизводящих и энергопередающих организаций;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энергетическое оборудование – комплекс машин, установок, аппаратов, линий электропередачи, трубопроводов и вспомогательного оборудования, предназначенных для производства, преобразования, трансформации и передачи электрической и тепловой энергии.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энергетики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Иные понятия, используемые в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электроэнергетики Республики Казахстан.</w:t>
      </w:r>
    </w:p>
    <w:bookmarkEnd w:id="22"/>
    <w:bookmarkStart w:name="z1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приемки в эксплуатацию энергообъектов</w:t>
      </w:r>
      <w:r>
        <w:br/>
      </w:r>
      <w:r>
        <w:rPr>
          <w:rFonts w:ascii="Times New Roman"/>
          <w:b/>
          <w:i w:val="false"/>
          <w:color w:val="000000"/>
        </w:rPr>
        <w:t>электростанций, электрических и тепловых сетей после</w:t>
      </w:r>
      <w:r>
        <w:br/>
      </w:r>
      <w:r>
        <w:rPr>
          <w:rFonts w:ascii="Times New Roman"/>
          <w:b/>
          <w:i w:val="false"/>
          <w:color w:val="000000"/>
        </w:rPr>
        <w:t>технической модернизации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2 в редакции приказа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   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Приемка энергообъекта в эксплуатацию после технической модернизации осуществляется приемочной комиссией.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Допускается приемка одной приемочной комиссией нескольких энергообъектов, технически связанных между собой и находящихся в одной области, городе республиканского значения или столице.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приемочную комиссию включаются представители проектировщика, лица, осуществлявшего технический надзор (при наличии), подрядчика и заказчика. Каждый представитель привлекает к работе комиссии специалистов.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начала работы приемочной комиссии определяется Подрядчиком с учетом времени, необходимого для завершения работ по технической модернизации, и времени, необходимого для проезда председателя и членов приемочной комиссии к месту приемки энергообъекта в эксплуатацию.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Председатель приемочной комиссии является представителем Заказчика, который осуществляет общее руководство работой приемочной комиссии.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приемочной комиссии не участвует в голосовании.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Изменение состава приемочной комиссии возможна при необходимости на основании решения Заказчика, создавшего приемочную комиссию.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полномочия приемочной комиссии входят: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приемка энергообъекта в эксплуатацию при его полной готовности и оформление акта о приемке энергообъекта в эксплуатацию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заказчику заключения о непригодности энергообъекта к эксплуатации с указанием соответствующих причин, подлежащих устранению,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приемочной комиссии распространяются на энергообъекты, для которых комиссия была назначена.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приемочной комиссии по конкретному энергообъекту начинаются от даты ее создания Заказчиком и прекращаются от даты подписания приемочной комиссией акта о приемке энергообъекта в эксплуатацию либо заключения о непригодности энергообъекта к эксплуатации.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полномочия членов приемочной комиссии входят: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у Подрядчика документов и информации, необходимых для выполнения ими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присутствие при проведении приемочных испытаний энергообъекта;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на рассмотрение приемочной комиссии предложений по порядку проверки и оценки готовности энергообъекта к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рекомендации об отказе по приемке энергообъекта в эксплуатацию с представлением председателю приемочной комиссии особого мнения, в котором указываются причины такого отказа.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функции приемочной комиссии входят: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готовности энергообъекта к эксплуатации и документальное фиксирование результатов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 фактических и проектных характеристик энергообъекта;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устранению выявленных нарушений при их наличии.</w:t>
      </w:r>
    </w:p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работы приемочной комиссии Подрядчик: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приемочной комиссии возможность осматривать и проверять энергообъект, а также возможность наблюдать за проведением испытаний энергообъекта;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членов приемочной комиссии, наблюдающих за проведением испытаний, средствами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испытаний энергообъекта.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предъявления энергообъекта к приемке в эксплуатацию заказчик, подрядчик и лицо, осуществляющее технический надзор (при наличии), проводят: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и функциональные испытания отдельных систем и узлов энергообъекта;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пробные пуски основного и вспомогательного оборудования энергообъекта, которые являются завершающим этапом индивидуальных и функциональных испытаний отдельных систем и узлов энергообъекта.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испытаний отдельных систем и узлов энергообъекта участники испытаний составляют акт о результатах испытаний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Подрядчик предъявляет к приемке энергообъект приемочной комиссией только после завершения всех работ по технической модернизации, устранения всех выявленных при испытаниях дефектов и при наличии акта о результатах испытаний.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Не позднее пяти рабочих дней до начала работы приемочной комиссии Подрядчик представляет на рассмотрение председателю приемочной комиссии программу опробования энергообъекта под нагрузкой в произвольной форме согласованной представителями проектной организации и технического надзора. Председатель приемочной комиссии рассматривает представленную программу опробования энергообъекта под нагрузкой, вносит в нее изменения при необходимости и утверждает ее в течение пяти рабочих дней.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опробования энергообъекта под нагрузкой содержит перечень необходимых технических и организационных мероприятий и календарный график их проведения.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позднее трех рабочих дней до начала работы приемочной комиссии Подрядчик представляет всем членам приемочной комиссии копии следующих документов, за исключением тех документов, составление которых не требуется в зависимости от характера работ по технической модернизации: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работ по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лицензии подрядчиков, осуществлявших работы по технической модернизации;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в сфере подтверждения соответствия на энергообъекты и (или) их части, подлежащие подтверждению соответствия требованиям, предъявляемым техническими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журналы производства работ и авторского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освидетельствования скрытых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промежуточной приемки ответственных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дополнительных работ, не предусмотренных проектом;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акты о результатах испытаний энергообъекта.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Продолжительность процедуры приемки энергообъекта в эксплуатацию устанавливается председателем приемочной комиссии в зависимости от сложности и функциональной предназначенности энергообъекта, его технологических и эксплуатационных характеристик и параметров. Такая продолжительность не должна превышать десять рабочих дней.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Приемочная комиссия осуществляет комплексное опробование энергообъекта под нагрузкой по программе, разработанной заказчиком и утвержденной председателем приемочной комиссии.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комплексном опробовании производится проверка совместной работы основных агрегатов и их вспомогательного оборудования под нагрузкой и выявление возможных дефектов оборудования, устройств и сооружений.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комплексного опробования считается момент включения энергообъекта под нагрузку.</w:t>
      </w:r>
    </w:p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комплексном опробовании включаются предусмотренные проектом контрольно-измерительные приборы, блокировка, сигнализация и дистанционное управление, защита, а также устройства автоматического регулирования, не требующие режимной наладки.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комплексного опробования признаются удовлетворительными, если при испытании энергообъектов электростанций, электрических и тепловых сетей не выявлено дефектов, и энергообъекты работали непрерывно в течение семидесяти двух часов с номинальной нагрузкой и проектными параметрами.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газотурбинных установок дополнительно к этому проводится 10 автоматических пусков.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Акт по приемке энергообъекта в эксплуатацию оформляется и подписывается приемочной комиссией при совокупном выполнении следующих условий: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энергообъект не ухудшает условия работы обслуживающего персонала и экологическую обстановку в зоне влияния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энергообъекты и (или) их части, подлежащие подтверждению соответствия требованиям, предъявляемым техническими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регламентами</w:t>
      </w:r>
      <w:r>
        <w:rPr>
          <w:rFonts w:ascii="Times New Roman"/>
          <w:b w:val="false"/>
          <w:i w:val="false"/>
          <w:color w:val="000000"/>
          <w:sz w:val="28"/>
        </w:rPr>
        <w:t>, имеются соответствующие документы в сфере подтверждения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комплексного опробования энергообъекта признаны удовлетворительными и энергообъект по своим техническим показателям признан годным к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работы по технической модернизации выполнены в соответствии с проектом и изменениями к нему, согласованными с проектировщиком.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По завершении комплексного испытания энергообъекта член приемочной комиссии в течение одного рабочего дня представляет председателю приемочной комиссии в письменном виде свою рекомендацию по вопросу приемки энергообъекта в эксплуатацию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рекомендация по вопросу приемки энергообъекта в эксплуатацию составляется по каждому энергообъекту отдельно.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Рекомендация члена или председателя приемочной комиссии о признании энергообъекта невозможным к приемки в эксплуатацию содержит подробное описание причин, препятствующих приемке энергообъекта в эксплуатацию, оценку влияния выявленных дефектов на допустимость эксплуатации энергообъекта и предложения по их устранению.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рассмотрении вопроса по приемке энергообъекта в эксплуатацию на заседании приемочной комиссии председатель приемочной комиссии доводит до сведения присутствующих членов приемочной комиссии все имеющиеся рекомендации.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Члены приемочной комиссии обсуждают все поступившие рекомендации о принятии или отказе по приемке энергообъекта в эксплуатацию.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по приемке энергообъекта в эксплуатацию принимается приемочной комиссией не позднее пяти рабочих дней после завершения комплексного опробования энергообъекта.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решение по вопросу приемки энергообъектов в эксплуатацию принимается по каждому энергообъекту отдельно.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Решения приемочной комиссии принимаются открытым голосованием.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о невозможности приемки энергообъекта в эксплуатацию считается принятым, если за него проголосовало один и более членов или председателем приемочной комиссии.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акта по приемке энергообъекта в эксплуатацию считается принятым, если за него проголосовали все без исключения представители (председатель и члены) приемочной комиссии, которые несут ответственность за принятое решение.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Акт по приемке энергообъекта в эксплуатацию по каждому отдельному энергообъекту подписывается председателем и членами приемочной комиссии в течение одного рабочего дня после принятия соответствующего решения.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Все материалы работы приемочной комиссии, включая рекомендации членов приемочной комиссии по вопросу приемки энергообъекта в эксплуатацию и протоколы заседаний приемочной комиссии, передаются председателем приемочной комиссии в местный исполнительный орган, орган государственного энергетического контроля и надзора. 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Акт по приемке энергообъекта в эксплуатацию не подписывается приемочной комиссией при невыполнении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Акт о приемке энергообъекта в эксплуатацию является исключительным исходным документом, разрешающим эксплуатацию энергообъекта.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приемки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энергообъектов электростанций,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после технической модернизации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приемке энергообъекта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"___"___________20___г.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актом принимается в эксплуатацию следующий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энергообъект: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(указать наименование энергообъекта, его местонахождения,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характеристики (серийный номер, артикул и т.д.)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характеристики, позволяющие идентифицировать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энергообъект)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Энергообъект принят в эксплуатацию приемочной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-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 и отчество (при наличии), место работы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приемочной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 и отчество (при наличии), место работы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(члены приемочной комиссии. Фамилия, имя и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члена приемочной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приемки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энергообъектов электростанций,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после технической модернизации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непригодности энергообъекта к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заключением устанавливается непригодность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следующего энергообъекта: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энергообъекта,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местонахождения, идентификационные характеристики (серийный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 и т. д.) и основные технические характеристики, позволяющие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идентифицировать энергообъект)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приемки энергообъекта в эксплуатацию приемочной комиссией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 следующие причины, препятствующие приемке энергообъекта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и подлежащие устранению: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исчерпывающий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причин, препятствующих приемке энергообъекта в эксплуатацию;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 указать рекомендации по их устранению)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Энергообъект признан непригодным к эксплуатации приемочной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–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 и отчество (при наличии), место работы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приемочной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–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 и отчество (при наличии), место работы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(члены приемочной комиссии, фамилия, имя и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члена приемочной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 создана на основании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орган, издавший приказ о создании приемочной комиссии, дату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номер приказа, при необходимости дополнить сведениями о приказах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изменению состава приемочной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приемочной комиссии о признании энергообъекта непригодным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было принято на заседании приемочной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проведенном "__" _______ 20__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место проведения заседания)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приемке энергообъекта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поступило ____________________ письменных рекомендаций о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энергообъекта в эксплуатацию и ______________________ письменных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рекомендаций о признании объекта непригодным к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приемочной комиссии о признании энергообъекта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непригодным к эксплуатации было принято открытым голосованием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следующими итогами голосования: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"принять энергообъект в эксплуатацию" - __________________ голосов,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энергообъект непригодным к эксплуатации" -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(указать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Решено признать энергообъект непригодным к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(подпись, фамилия, имя и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приемки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энергообъектов электростанций,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после технической модернизации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результатах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энергообъекта)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_______________________________     "____" ________________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Генерального подрядчика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Монтажной организации (Подрядчика)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составила настоящий акт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(энергооборудование)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номера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прошли испытание в течение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проекту, паспорту.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результате испытания указанного энергооборудования установлено,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требования по его сборке и монтажу, приведенные в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предприятий-изготовителей, соблюдены и неисправности в его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(не) обнаружены.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Заказчика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Генерального подрядчика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Монтажной организации (Подрядчика)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приемки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энергообъектов электростанций,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 после технической модернизации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вопросу приемки энергообъекта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>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___________________________________________, являясь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фамилия, имя и отчество (при наличии), место работы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приемочной комиссии, созданной на основании приказа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(указать орган, издавший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создании приемочной комиссии, дату и номер приказа,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дополнить сведениями о приказах по изменению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___________________, руководствуясь своими профессиональными знаниями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должностными обязанностями, в пределах своей компетенции рекомендую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"принять в эксплуатацию" либо "признать непригодным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следующий энергообъект: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эксплуатации")                   (указать наименование энергообъекта,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местонахождения, идентификационные характеристики (серийный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артикул и т.д.) и основные технические характеристики, позволяющие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идентифицировать энергообъект)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Моя рекомендация основывается на следующих причинах: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(описать подробно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рекомендации; по каждой из причин, препятствующих принятию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энергообъекта в эксплуатацию, указать рекомендации по их устранению)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