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2b1a" w14:textId="8512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ограничений электрической мощности тепловых электростанций и мероприятий по сокращению таких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февраля 2015 года № 89. Зарегистрирован в Министерстве юстиции Республики Казахстан 17 марта 2015 года № 10450.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14.06.2017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согласования ограничений электрической мощности тепловых электростанций и мероприятий по сокращению таких ограничений.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14.06.2017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89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ограничений электрической мощности тепловых электростанций и мероприятий по сокращению таких ограничений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14.06.2017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ограничений электрической мощности тепловых электростанций и мероприятий по сокращению таких ограничений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группа оборудования — совокупность любых типов турбоагрегатов с одинаковыми параметрами свежего пара, а также всех котлов (как пылеугольных, так и газомазутных), обеспечивающих работу данных агрегатов;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подгруппа оборудования - совокупность пылеугольных или газомазутных котлов и совместно работающих с ними любых типов турбоагрегатов с одинаковыми параметрами свежего пара;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располагаемая мощность электростанции — установленная мощность генерирующей электростанции за вычетом ограничений ее мощности;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установленной электрической мощности тепловой электростанции — значение вынужденного неиспользования установленной мощности;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ограничения электрической мощности тепловых электростанций - вынужденное снижение установленной мощности агрегата из-за технической неисправности его узлов, не устраняемой во время капитальных ремонтов, конструктивных дефектов или несоответствия производительности отдельного оборудования (сооружений) установленной мощности;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сезонные ограничения электрической мощности тепловых электростанций - снижение установленной мощности агрегата из-за действия внешних сезонно повторяющихся факторов (ухудшение вакуума в конденсаторах турбин вследствие повышения температуры охлаждающей воды в летний период, сезонные изменения тепловых нагрузок);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временные ограничения электрической мощности тепловых электростанций - режимные, экологические ограничения, а также ограничения, вызываемые использованием топлива ненадлежащего качества либо вследствие эксплуатации вновь введенного оборудования;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тепловая электростанция - электростанция, вырабатывающая электрическую энергию за счет преобразования химической энергии топлива в механическую энергию вращения вала электрогенератора;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ожидаемые ограничения мощности - ограничения мощности на предстоящий год;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среднегодовое значение ограничений мощности — среднеарифметическое значение ограничений мощности по месяцам;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номинальная мощность - мощность, установленная паспортом на оборудование или проектом для данного оборудования;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экспертная организация - юридическое лицо, осуществляющее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энергетическую экспертизу;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области электроэнергетики;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установленная электрическая мощность тепловой электростанции - суммарное значение наибольшей активной электрической мощности турбин в соответствии с техническими условиями или паспортом на оборудование;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рабочая мощность электростанции - располагаемая мощность электростанции за вычетом мощности оборудования, выведенного в ремонт;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оптовый 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электрической энергии — система отношений, связанных с куплей-продажей электрической энергии, функционирующая на основе </w:t>
      </w:r>
      <w:r>
        <w:rPr>
          <w:rFonts w:ascii="Times New Roman"/>
          <w:b w:val="false"/>
          <w:i w:val="false"/>
          <w:color w:val="000000"/>
          <w:sz w:val="28"/>
        </w:rPr>
        <w:t>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субъектами оптового рынка электрической энергии;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экологические ограничения — снижение установленной мощности из-за проведения природоохранных мероприятий.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энергетики РК от 14.06.2017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согласования ограничений электрической мощности тепловыми энергопроизводящими организациями в срок до 1 октября в уполномоченный орган представляются следующие документы: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тепловым электростанциям, не вышедшим на оптовый рынок электроэнергии – коды групп оборудования тепловой электростанции (далее - ТЭС) электроэнергетической отрасли Республики Казахстан и ожидаемые ограничения мощности тепловой электростанции, расчет ограничений электрической мощности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тепловым электростанциям, вышедшим на оптовый рынок электроэнергии – коды причин ограничений мощности тепловой электростанции и ожидаемые ограничения мощности тепловой электростанций, расчет ограничений электрической мощности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выполнении мероприятий по сокращению ограничений электрической мощности в предшествующем году. Отчет составляется в произвольной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энергетической экспертизы, выданный экспертной организацией.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энергетики РК от 14.06.2017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 для согласования ограничений электрической мощности представляются в двух экземплярах и рассматриваются уполномоченным органом в срок не более 20 календарных дней со дня их поступления.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итогам рассмотрения уполномоченный орган согласовывает представленные документы либо отказывает в согласовании при несоответствии документов предъявляемым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согласовании ограничений электрической мощности уполномоченный орган в течение 15 календарных дней письменно с указанием причин отказа информирует об этом энергопроизводящую организацию.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энергетики РК от 14.06.2017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устранения причин отказа в согласовании документы направляются на повторное согласование. Повторное согласование проводится в срок не более 10 календарных дней со дня их повторного поступления.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сокращения ограничений электрической мощности тепловых электростанций выполняются, в том числе следующие мероприятия: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проведении капитальных ремонтов выполняются мероприятия, направленные на увеличение эффективности работы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применяются эффективные теплообменные аппараты для охлаждения циркуляционной (охлаждающей)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применяются эффективные системы золо- и шлакоудаления и очистки дымовых газов;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обеспечивается работа станции на проектном топливе.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Тепловые электрические станции разрабатывают мероприятия по сокращению ограничений электрической мощности на основании результатов и рекомендаций по результатам проведенной энергетической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Разработанные мероприятия по сокращению ограничений электрической мощности в срок до 1 октября направляются на согласование в уполномоченный орган.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рассмотрения уполномоченный орган в течение месяца согласовывает мероприятия по сокращению ограничений электрической мощности либо отказывает в их согласовании при непредоставлении полного пакета документов.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согласовании мероприятии по сокращению ограничений электрической мощности, уполномоченный орган в течение 15 календарных дней письменно с указанием причин отказа информирует об этом энергопроизводящую организацию.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Установленная мощность тепловых электростанций изменяется в случае ввода в эксплуатацию нового, демонтажа старого или изменения технической характеристики действующего оборудования.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случаях, когда номинальная мощность электрического генератора меньше номинальной мощности первичного силового агрегата, установленная мощность определяется по номинальной мощности генератора.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тепловых электростанций, на которых установлены теплофикационные турбины с отборами пара и двойным значением номинальной мощности, зависящего от режима загрузки отборов пара, номинальная мощность принимается по минимальному значению мощности турбины, обеспечиваемому в любое время года и при любых расчетных режимах работы.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согласования ограничений электрической мощности тепловых электростанций и мероприятий по сокращению таких ограничений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1 в редакции приказа Министра энергетики РК от 14.06.2017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групп оборудования тепловой электростанции (ТЭС)</w:t>
      </w:r>
      <w:r>
        <w:br/>
      </w:r>
      <w:r>
        <w:rPr>
          <w:rFonts w:ascii="Times New Roman"/>
          <w:b/>
          <w:i w:val="false"/>
          <w:color w:val="000000"/>
        </w:rPr>
        <w:t>электроэнергетической отрасли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ТЭС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Конденсационные энергоблоки мощностью, МВт: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300К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200К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150К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Энергоблоки с регулируемым отбором пара мощностью, МВт: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300Т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200Т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150Т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КЭС 90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КЭС-90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 240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 130 кгс/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 промперегрева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 130 кгс/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промперегревом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ТЭЦ-130ПП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 90 кгс/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Парогазовые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Газотурбинные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Пусковые котельные действующих ТЭС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Пиковые водогрейные котлы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Примечание: включается оборудование иностранных фирм на давление пара 60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120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, конденсационное и теплофикационное оборудование на давление пара до 45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, энергопоезда и дизельные установки, солнечные и геотермальные электростанции.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согласования ограничений электрической мощности тепловых электростанций и мероприятий по сокращению таких ограничений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2 в редакции приказа Министра энергетики РК от 14.06.2017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причин ограничений мощности тепловой электростанции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ограничений мощности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причин ограничений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Суммарные ограничения мощности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Непроектное топливо, топливо ухудшенного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котлов и котельно-вспомогательного оборудования, отработавших расчетный ресурс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дефекты котлов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дефекты котельно-вспомогательного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 номинальная производительность котельно-вспомогательного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техническое состояние поверхностей нагрева котлов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техническое состояние газовоздушного тракта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техническое состояние котельно-вспомогательного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техническое состояние паропроводов, работатурбин со сниженными параметрами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 номинальная паропроизводительность котлов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дефекты турбоагрегатов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техническое состояние турбин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техническое состояние лопаточного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техническое состояние вспомогательного оборудования турбоагрегатов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техническое состояние оборудования и устройств в системе регенерации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турбоагрегата, отработавшего расчетный ресурс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 номинальная подача питательного турбонасоса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техническое состояние питательного турбонасоса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тепловых нагрузок на турбинах типа 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тепловых нагрузок турбин типа 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тепловых нагрузок турбин, работающих с ухудшенным вакуумом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тепловых нагрузок турбин типов Т, П и ПТ (повышенная конденсационная выработка)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причины, связанные с режимом потребления тепла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тепловых нагрузок турбин типов Т, П и ПТ (конструктивные особенности)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потребления тепла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тепла из нерегулируемых отборов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котельной мощности вследствие отпуска тепла от редукционно-охладительного устройства (РОУ)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количество градирен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количество циркуляционных насосов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техническое состояние градирен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техническое состояние циркуляционных насосов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техническое состояние конденсаторов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причины, связанные с недостаточной охлаждающей способностью гидроохладителей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температуры охлаждающей воды на входе в конденсатор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 охлаждающая способность прудов-охладителей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по газотурбинной установке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по парогазовой установке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Проектное несоответствие мощности генератора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турбогенератора в режиме синхронного компенсатора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 пропускная способность межсистемных электрических связей (запертая мощность)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техническое состояние генератора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в период нормативных сроков освоения вновь введенных агрегатов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 производительность топливоподачи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недоделки на котлах и котельно-вспомогательном оборудовании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недоделки на турбинах, в тепловых схемах на вспомогательном оборудовании турбин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 производительность общестанционного оборудования и устройств (химводоочистка, дымовая труба, золоотвалы)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 проектная производительность общестанционного оборудования и устройств (химводоочистка, дымовая труба, золоотвалы)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недоделки на общестанционном оборудовании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мощности по условиям охраны воздушного бассейна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мощности по условиям охраны водного бассейна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причины, не вошедшие в 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гидроресурсов на гидроэлектростанции (ГЭС), работающих на водотоке (по водотоку)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гидроресурсов в связи с низкой приточностью и сработкой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по режиму сброса воды из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подпор нижнего бьефа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Неготовность плотины гидроэлектростанции (ГЭС)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турбин с учетом их перегрузочной 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согласования ограничений электрической мощности тепловых электростанций и мероприятий по сокращению таких ограничений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3 в редакции приказа Министра энергетики РК от 14.06.2017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экспертной организации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                 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подпись       фамилия                        подпись      фамилия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"___"______________ 20____г.               "___"____________ 20__г.</w:t>
      </w:r>
      <w:r>
        <w:br/>
      </w:r>
      <w:r>
        <w:rPr>
          <w:rFonts w:ascii="Times New Roman"/>
          <w:b/>
          <w:i w:val="false"/>
          <w:color w:val="000000"/>
        </w:rPr>
        <w:t>Ожидаемые ограничения мощности тепловой электростанций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 в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ТЭС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оборудования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энергоблока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(МВт) 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Располагаемая мощность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мощности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ТЭС ________________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      фамилия, 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приводятся по отдельным подгруппам оборудования, отдельным энергоблокам (с разбивкой ограничений мощности по причинам), по каждой тепловой электростанции и в целом по тепловым электростанциям мощностью 50 МВТ и более.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согласования ограничений электрической мощности тепловых электростанций и мероприятий по сокращению таких ограничений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4 в редакции приказа Министра энергетики РК от 14.06.2017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ограничений электрической мощности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Ограничения электрической мощности рассчитываются: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отдельным подгруппам оборудования тепловой электростанции;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каждого месяца предстоящего года и в среднем за год. 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одновременном действии нескольких факторов, обусловливающих по подгруппе оборудования ограничения мощности, очередность количественной оценки отдельных факторов соответствует следующей приоритетности видов ограничений мощности: технические, сезонные, временные.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 котлах подгруппы оборудования конструктивных дефектов, вызывающих снижение их паропроизводительности (технический вид ограничений), расчет ограничений электрической мощности из-за повышения температуры охлаждающей воды в летнее время (сезонный вид ограничений) выполняется не на номинальный, а на сниженный расход пара в конденсатор. Выбросы продуктов сгорания в атмосферу при оценке экологических ограничений рассчитываются с учетом ограничения мощности подгруппы из-за конструктивных дефектов котлов и ухудшения вакуума в летнее время.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Расчеты ограничения электрической мощности выполняются при следующих условиях: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нахождение в работе всех установленных на тепловых электростанциях оборудований;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ограничения отпуска тепла потребителям с паром и горячей водой со стороны тепловых электростанций;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ожидаемых значений отпуска тепла с горячей водой средней за последние 5 лет температуре наружного воздуха за часы учета рабочей мощности, принимаемой по данным наблюдений местной метеослужбы или по справочным данным;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прогнозируемых значений отпуска тепла с паром внешним потребителям принимается по их заявкам, а в случае отсутствия заявок - по фактическим данным предшествующего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расчеты затрат тепла и электроэнергии на собственные нужды, давление отработавшего пара в конденсаторах турбин и другие необходимые для расчетов показатели определяются по нормативным характеристикам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не учитываются ограничения электрической мощности из-за недостатка топлива и кратковременного ухудшения эксплуатационного состояния оборудования в период между его профилактическими ремонтами (занос отложениями поверхностей нагрева котлов и конденсаторов турбин, увеличение присосов воздуха в газовый тракт котлов).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Расчеты ограничений электрической мощности тепловых электростанций выполняются с учетом эффективности мероприятий по их сокращению, выполненных в предшествующем году. 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