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56c0e" w14:textId="8456c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квалификационных требований для осуществления деятельности по разработке, производству, приобретению и реализации взрывчатых и пиротехнических веществ и изделий с их применением и перечня документов, подтверждающих соответствие им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23 января 2015 года № 44. Зарегистрирован в Министерстве юстиции Республики Казахстан 13 марта 2015 года № 10424. Утратил силу приказом Министра по инвестициям и развитию Республики Казахстан от 9 декабря 2016 года № 843 (вводится в действие по истечении двадцати одного календарного дня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 силу приказом Министра по инвестициям и развитию РК от 09.12.2016 </w:t>
      </w:r>
      <w:r>
        <w:rPr>
          <w:rFonts w:ascii="Times New Roman"/>
          <w:b w:val="false"/>
          <w:i w:val="false"/>
          <w:color w:val="ff0000"/>
          <w:sz w:val="28"/>
        </w:rPr>
        <w:t xml:space="preserve">№ 843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двадцати одного календарного дня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16 мая 2014 года "О разрешениях и уведомлениях",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осуществления деятельности по разработке, производству, приобретению и реализации взрывчатых и пиротехнических веществ и изделий с их применением и перечень документов, подтверждающих соответствие им.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Комитету индустриального развития и промышленной безопасности Министерства по инвестициям и развитию Республики Казахстан (Ержанов А.К.)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приказа возложить на курирующего вице-министра по инвестициям и развитию Республики Казахстан Рау А.П.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189"/>
        <w:gridCol w:w="1111"/>
      </w:tblGrid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Министра по инвестициям и развитию 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Касымбек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"СОГЛАСОВАНО":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внутренних дел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 К. Касымов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февраля 2015 года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"СОГЛАСОВАНО"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национальной экономики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 Е. Досаев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января 2015 года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января 2015 года № 44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Квалификационные требования</w:t>
      </w:r>
      <w:r>
        <w:br/>
      </w:r>
      <w:r>
        <w:rPr>
          <w:rFonts w:ascii="Times New Roman"/>
          <w:b/>
          <w:i w:val="false"/>
          <w:color w:val="000000"/>
        </w:rPr>
        <w:t>для осуществления деятельности по разработке, производству,</w:t>
      </w:r>
      <w:r>
        <w:br/>
      </w:r>
      <w:r>
        <w:rPr>
          <w:rFonts w:ascii="Times New Roman"/>
          <w:b/>
          <w:i w:val="false"/>
          <w:color w:val="000000"/>
        </w:rPr>
        <w:t>приобретению и реализации взрывчатых и пиротехнических</w:t>
      </w:r>
      <w:r>
        <w:br/>
      </w:r>
      <w:r>
        <w:rPr>
          <w:rFonts w:ascii="Times New Roman"/>
          <w:b/>
          <w:i w:val="false"/>
          <w:color w:val="000000"/>
        </w:rPr>
        <w:t>веществ и изделий с их применением и перечень документов,</w:t>
      </w:r>
      <w:r>
        <w:br/>
      </w:r>
      <w:r>
        <w:rPr>
          <w:rFonts w:ascii="Times New Roman"/>
          <w:b/>
          <w:i w:val="false"/>
          <w:color w:val="000000"/>
        </w:rPr>
        <w:t>подтверждающих соответствие им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"/>
        <w:gridCol w:w="4932"/>
        <w:gridCol w:w="2"/>
        <w:gridCol w:w="4736"/>
        <w:gridCol w:w="2277"/>
      </w:tblGrid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Квалификационные требования включают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наличие:</w:t>
            </w:r>
          </w:p>
        </w:tc>
        <w:tc>
          <w:tcPr>
            <w:tcW w:w="4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подтверждающие соответствие квалификационным требованиям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Для подвида деятельности по разработке взрывчатых и пиротехнических веществ и изделий с их применением 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руководителя или заместителя руководителя юридического лица, в том числе руководителя или заместителя руководителя его филиала, а также физического лица, осуществляющего лицензируемый вид деятельности, высшего технического образования, единой книжки взрывника</w:t>
            </w:r>
          </w:p>
        </w:tc>
        <w:tc>
          <w:tcPr>
            <w:tcW w:w="4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и перечню документов, содержащих информацию о наличии у руководителя или заместителя руководителя юридического лица, в том числе руководителя или заместителя руководителя его филиала, а также физического лица, осуществляющего лицензируемый вид деятельности, высшего технического образования, единой книжки взрывника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квалифицированных специалистов, имеющих соответствующее техническое образование, единую книжку взрывника, стаж работы не менее одного года по специальности, прошедших обучение и проверку знаний правил промышленной безопасности в учебной организации, аттестованной уполномоченным органом в сфере промышленной безопасности</w:t>
            </w:r>
          </w:p>
        </w:tc>
        <w:tc>
          <w:tcPr>
            <w:tcW w:w="4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и перечню документов, содержащих информацию о наличии квалифицированных специалистов, имеющих соответствующее техническое образование, единую книжку взрывника, стаж работы не менее одного года по специальности, прошедших обучение и проверку знаний правил промышленной безопасности в учебной организации, аттестованной уполномоченным органом в сфере промышленной безопасности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производственно-технической базы на праве собственности или ином законном основании, огороженной, изолированной, расположенной на предусмотренном действующими нормативами безопасном расстоянии от жилых и производственных объектов, отвечающей требованиям промышленной безопасности и включающей: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специализированное производственное здание;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оборудованный склад;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служебное помещение для размещения работающего персонала</w:t>
            </w:r>
          </w:p>
        </w:tc>
        <w:tc>
          <w:tcPr>
            <w:tcW w:w="4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и перечню документов, содержащих информацию о наличии производственно-технической базы на праве собственности или ином законном основании, огороженной, изолированной, расположенной на предусмотренном действующими нормативами безопасном расстоянии от жилых и производственных объектов, отвечающей требованиям промышленной безопасности и включающей: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специализированное производственное здание;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оборудованный склад;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служебное помещение для размещения работающего персонала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утвержденной руководителем организации инструкции по безопасному производству работ по разработке опытного образца взрывчатых и пиротехнических веществ и изделий с их применением</w:t>
            </w:r>
          </w:p>
        </w:tc>
        <w:tc>
          <w:tcPr>
            <w:tcW w:w="4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и перечню документов, содержащих информацию о наличии утвержденной руководителем организации инструкции по безопасному производству работ по разработке опытного образца взрывчатых и пиротехнических веществ и изделий с их применением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журнала по учету и хранению материалов, полуфабрикатов (заготовок), комплектующих деталей, изделий</w:t>
            </w:r>
          </w:p>
        </w:tc>
        <w:tc>
          <w:tcPr>
            <w:tcW w:w="4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и перечню документов, содержащих информацию о наличии журнала по учету и хранению материалов, полуфабрикатов (заготовок), комплектующих деталей, изделий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разрешения территориального органа внутренних дел на хранение взрывчатых веществ</w:t>
            </w:r>
          </w:p>
        </w:tc>
        <w:tc>
          <w:tcPr>
            <w:tcW w:w="4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и перечню документов, содержащих информацию о наличии разрешения территориального органа внутренних дел на хранение взрывчатых веществ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на охрану производственно-технической базы с использованием огнестрельного оружия со специализированной организацией, имеющей лицензию на охранную деятельность</w:t>
            </w:r>
          </w:p>
        </w:tc>
        <w:tc>
          <w:tcPr>
            <w:tcW w:w="4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и перечню документов, содержащих информацию о наличии договора на охрану производственно-технической базы с использованием огнестрельного оружия со специализированной организацией, имеющей лицензию на охранную деятельность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Для подвида деятельности по производству взрывчатых и пиротехнических веществ и изделий с их применением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руководителя или заместителя руководителя юридического лица, в том числе руководителя или заместителя руководителя его филиала, а также физического лица, осуществляющего лицензируемый вид деятельности, высшего технического образования, единой книжки взрывника</w:t>
            </w:r>
          </w:p>
        </w:tc>
        <w:tc>
          <w:tcPr>
            <w:tcW w:w="4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и перечню документов, содержащих информацию о наличии у руководителя или заместителя руководителя юридического лица, в том числе руководителя или заместителя руководителя его филиала, а также физического лица, осуществляющего лицензируемый вид деятельности, диплома о высшем техническом образовании и приказа о назначении на должность, единой книжки взрывника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квалифицированных специалистов, имеющих соответствующее техническое образование, единую книжку взрывника, стаж работы не менее одного года по специальности, прошедших обучение и проверку знаний правил промышленной безопасности в учебной организации, аттестованной уполномоченным органом в сфере промышленной безопасности, обеспечивающих: эксплуатацию и техническое обслуживание оборудования, механизмов, приспособлений, оснастки, транспорта, контрольно-измерительных приборов и автоматики;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 безопасностью труда, выполнением технологического регламента, охрану периметра и окружающей среды;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метрологическое обеспечение, входной контроль и качество готовой продукции</w:t>
            </w:r>
          </w:p>
        </w:tc>
        <w:tc>
          <w:tcPr>
            <w:tcW w:w="4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и перечню документов, содержащих информацию о наличии квалифицированных специалистов, имеющих соответствующее техническое образование, единую книжку взрывника, стаж работы не менее одного года по специальности, прошедших обучение и проверку знаний правил промышленной безопасности в учебной организации, аттестованной уполномоченным органом в сфере промышленной безопасности, обеспечивающих: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 и техническое обслуживание оборудования, механизмов, приспособлений, оснастки, транспорта, контрольно-измерительных приборов и автоматики;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 безопасностью труда, выполнением технологического регламента, охрану периметра и окружающей среды;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метрологическое обеспечение, входной контроль и качество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утвержденных руководителем организации регламента технологического процесса на изготовление взрывчатых веществ и инструкции по безопасному производству работ</w:t>
            </w:r>
          </w:p>
        </w:tc>
        <w:tc>
          <w:tcPr>
            <w:tcW w:w="4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и перечню документов, содержащих информацию о наличии утвержденных руководителем организации регламента технологического процесса на изготовление взрывчатых веществ и инструкции по безопасному производству работ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производственно-технической базы на праве собственности или ином законном основании огороженной, изолированной, расположенной на предусмотренном действующими нормативами безопасном расстоянии от жилых и производственных объектов, отвечающей требованиям промышленной безопасности и включающей: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специализированное производственное здание;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оборудованный склад;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служебное помещение для размещения работающего персонала</w:t>
            </w:r>
          </w:p>
        </w:tc>
        <w:tc>
          <w:tcPr>
            <w:tcW w:w="4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и перечню документов, содержащих информацию о наличии производственно-технической базы на праве собственности или ином законном основании огороженной, изолированной, расположенной на предусмотренном действующими нормативами безопасном расстоянии от жилых и производственных объектов, отвечающей требованиям промышленной безопасности и включающей: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специализированное производственное здание;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оборудованный склад;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служебное помещение для размещения работающего персонала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журнала по учету и хранению материалов, полуфабрикатов (заготовок), комплектующих деталей, готовых и бракованных изделий</w:t>
            </w:r>
          </w:p>
        </w:tc>
        <w:tc>
          <w:tcPr>
            <w:tcW w:w="4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и перечню документов, содержащих информацию о наличии журнала по учету и хранению материалов, полуфабрикатов (заготовок), комплектующих деталей, готовых и бракованных изделий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разрешения территориального органа внутренних дел на хранение взрывчатых веществ</w:t>
            </w:r>
          </w:p>
        </w:tc>
        <w:tc>
          <w:tcPr>
            <w:tcW w:w="4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и перечню документов, содержащих информацию о наличии разрешения территориального органа внутренних дел на хранение взрывчатых веществ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на охрану с использованием огнестрельного оружия между владельцем производственно-технической базы и специализированной организацией, имеющей лицензию на охранную деятельность</w:t>
            </w:r>
          </w:p>
        </w:tc>
        <w:tc>
          <w:tcPr>
            <w:tcW w:w="4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и перечню документов, содержащих информацию о наличии договора на охрану с использованием огнестрельного оружия между владельцем производственно-технической базы и специализированной организацией, имеющей лицензию на охранную деятельность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Для подвида деятельности по приобретению и реализации взрывчатых и пиротехнических веществ и изделий с их применением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руководителя или заместителя руководителя юридического лица, в том числе руководителя или заместителя руководителя его филиала, а также физического лица, осуществляющего лицензируемый вид деятельности, высшего технического образования, единой книжки взрывника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и перечню документов, содержащих информацию о наличии у руководителя или заместителя руководителя юридического лица, в том числе руководителя или заместителя руководителя его филиала, а также физического лица, осуществляющего лицензируемый вид деятельности, высшего технического образования, единой книжки взрывника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квалифицированных специалистов, имеющих соответствующее техническое образование, единую книжку взрывника, стаж работы не менее одного года по специальности, прошедших обучение и проверку знаний правил промышленной безопасности в учебной организации, аттестованной уполномоченным органом в сфере промышленной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и перечню документов, содержащих информацию о наличии квалифицированных специалистов, имеющих соответствующее техническое образование, единую книжку взрывника, стаж работы не менее одного года по специальности, прошедших обучение и проверку знаний правил промышленной безопасности в учебной организации, аттестованной уполномоченным органом в сфере промышленной безопасности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оборудованного склада для хранения взрывчатых и пиротехнических веществ и изделий с их применением на праве собственности, огороженного, изолированного, расположенного на предусмотренном действующими нормативами безопасном расстоянии от жилых и производственных объектов, отвечающего требованиям промышленной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и перечню документов, содержащих информацию о наличии специально оборудованного склада для хранения взрывчатых и пиротехнических веществ и изделий с их применением на праве собственности, огороженного, изолированного, расположенного на предусмотренном действующими нормативами безопасном расстоянии от жилых и производственных объектов, отвечающего требованиям промышленной безопасности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журнала по учету и хранению взрывчатых и пиротехнических веществ и изделий с их применением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и перечню документов, содержащих информацию о наличии журнала по учету и хранению взрывчатых и пиротехнических веществ и изделий с их применением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разрешения территориального органа внутренних дел на хранение взрывчатых веществ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и перечню документов, содержащих информацию о наличии разрешения территориального органа внутренних дел на хранение взрывчатых веществ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на охрану специально оборудованного склада с использованием огнестрельного оружия со специализированной организацией, имеющей лицензию на охранную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и перечню документов, содержащих информацию о наличии договора на охрану специально оборудованного склада с использованием огнестрельного оружия со специализированной организацией, имеющей лицензию на охранную деятельность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Для подвида деятельности по приобретению взрывчатых и пиротехнических веществ и изделий с их применением для собственных производственных нужд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руководителя или заместителя руководителя юридического лица, в том числе руководителя или заместителя руководителя его филиала, а также физического лица, осуществляющего лицензируемый вид деятельности, высшего технического образования, единой книжки взрывника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и перечню документов, содержащих информацию о наличии у руководителя или заместителя руководителя юридического лица, в том числе руководителя или заместителя руководителя его филиала, а также физического лица, осуществляющего лицензируемый вид деятельности, диплома о высшем техническом образовании и приказа о назначении на должность, единой книжки взрывника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хозяйствующих субъектов, приобретающих пиротехнические вещества и изделия с их применением для собственных производственных нужд, представление сведений по настоящему пункту не требуется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квалифицированных специалистов, имеющих соответствующее техническое образование, единую книжку взрывника, стаж работы не менее одного года по специальности, прошедших обучение и проверку знаний правил промышленной безопасности в учебной организации, аттестованной уполномоченным органом в сфере промышленной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и перечню документов, содержащих информацию о наличии квалифицированных специалистов, имеющих соответствующее техническое образование, единую книжку взрывника, стаж работы не менее одного года по специальности, прошедших обучение и проверку знаний правил промышленной безопасности в учебной организации, аттестованной уполномоченным органом в сфере промышленной безопасности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хозяйствующих субъектов, приобретающих пиротехнические вещества и изделия с их применением для собственных производственных нужд, представление сведений о наличии единой книжки взрывника по настоящему пункту не требуется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оборудованного склада для хранения взрывчатых и пиротехнических веществ и изделий с их применением, находящегося на праве собственности или ином законном основании, огороженного, изолированного, расположенного на предусмотренном действующими нормативами безопасном расстоянии от жилых и производственных объектов, отвечающего требованиям промышленной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и перечню документов, содержащих информацию о наличии специально оборудованного склада для хранения взрывчатых и пиротехнических веществ и изделий с их применением, находящегося на праве собственности или ином законном основании, огороженного, изолированного, расположенного на предусмотренном действующими нормативами безопасном расстоянии от жилых и производственных объектов, отвечающего требованиям промышленной безопасности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журнала по учету и хранению взрывчатых и пиротехнических веществ и изделий с их применением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и перечню документов, содержащих информацию о наличии журнала по учету и хранению взрывчатых и пиротехнических веществ и изделий с их применением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разрешения территориального органа внутренних дел на хранение взрывчатых веществ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и перечню документов, содержащих информацию о наличии разрешения территориального органа внутренних дел на хранение взрывчатых веществ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на охрану с использованием огнестрельного оружия между владельцем специально оборудованного склада и специализированной организацией, имеющей лицензию на охранную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и перечню документов, содержащих информацию о наличии договора на охрану специально оборудованного склада с использованием огнестрельного оружия со специализированной организацией, имеющей лицензию на охранную деятельность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квалификационным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осуществления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разработке, производству, приобретению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реализации взрывчатых и пиротехнических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 и изделий с их применением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перечню документов, подтверждающих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им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 к квалификационным требованиям</w:t>
      </w:r>
      <w:r>
        <w:br/>
      </w:r>
      <w:r>
        <w:rPr>
          <w:rFonts w:ascii="Times New Roman"/>
          <w:b/>
          <w:i w:val="false"/>
          <w:color w:val="000000"/>
        </w:rPr>
        <w:t>для осуществления деятельности по разработке, производству,</w:t>
      </w:r>
      <w:r>
        <w:br/>
      </w:r>
      <w:r>
        <w:rPr>
          <w:rFonts w:ascii="Times New Roman"/>
          <w:b/>
          <w:i w:val="false"/>
          <w:color w:val="000000"/>
        </w:rPr>
        <w:t>приобретению и реализации взрывчатых и пиротехнических веществ</w:t>
      </w:r>
      <w:r>
        <w:br/>
      </w:r>
      <w:r>
        <w:rPr>
          <w:rFonts w:ascii="Times New Roman"/>
          <w:b/>
          <w:i w:val="false"/>
          <w:color w:val="000000"/>
        </w:rPr>
        <w:t>и изделий с их применением и перечню документов, подтверждающих</w:t>
      </w:r>
      <w:r>
        <w:br/>
      </w:r>
      <w:r>
        <w:rPr>
          <w:rFonts w:ascii="Times New Roman"/>
          <w:b/>
          <w:i w:val="false"/>
          <w:color w:val="000000"/>
        </w:rPr>
        <w:t>соответствие им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Для подвида деятельности по разработке взрывчатых и пиротехнических веществ и изделий с их применением наличие: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у руководителя или заместителя руководителя юридического лица, в том числе руководителя или заместителя руководителя его филиала, а также физического лица, осуществляющего лицензируемый вид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деятельности, высшего технического образования, единой книжки взрывника: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фамилия, имя, отчество 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должность 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номер и дата приказа о назначении 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специальность по образованию 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номер и дата выдачи диплома о высшем техническом образовании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наименование высшего учебного заведения, выдавшего диплом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номер и дата выдачи единой книжки взрывника 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наименование организации, выдавшей единую книжку взрывника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2) квалифицированных специалистов, имеющих соответствующее техническое образование, единую книжку взрывника, стаж работы не менее одного года по специальности, прошедших обучение и проверку знаний правил промышленной безопасности в организации, аттестованной уполномоченным органом в сфере промышленной безопасности: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фамилия, имя, отчество 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должность 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номер и дата подписания приказа о назначении 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стаж работы по специальности 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специальность по образованию 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номер и дата выдачи диплома о техническом образовании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наименование учебного заведения, выдавшего диплом 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номер и дата выдачи единой книжки взрывника 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наименование организации, выдавшей единую книжку взрывника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номер и дата выдачи удостоверения или протокола о прохождении обучения и проверке знаний правил промышленной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наименование организации, выдавшей удостоверения или протокола о прохождении обучения и проверке знаний правил промышленной безопасности 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3) производственно-технической базы на праве собственности или ином законном основании, огороженной, изолированной, расположенной на предусмотренном действующими нормативами безопасном расстоянии от жилых и производственных объектов, отвечающей требованиям промышленной безопасности и включающей: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специализированное производственное здание 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специально оборудованный склад 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служебное помещение для размещения работающего персонала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кадастровый номер недвижимого имущества (местонахождение)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номер договора и дата подписания договора, в случае, если на ином законном основании 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наименование организации, с которой заключен договор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информация о наличии ограждения, изоляции, расстоянии от жилых и производственных объектов, в метрах 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4) утвержденной руководителем организации инструкции по безопасному производству работ по разработке опытного образца взрывчатых и пиротехнических веществ и изделий с их применением: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информация о наличии утвержденной руководителем организации инструкции по безопасному производству работ по разработке опытного образца взрывчатых и пиротехнических веществ и изделий с их применением 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5) журнала по учету и хранению материалов, полуфабрикатов (заготовок), комплектующих деталей, изделий: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информация о наличии журнала по учету и хранению материалов, полуфабрикатов (заготовок), комплектующих деталей, изделий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) разрешения территориального органа внутренних дел на хранение взрывчатых веществ: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номер, дата выдачи, срок действия разрешения территориального органа внутренних дел на хранение взрывчатых веществ_________________________________________________________;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наименование территориального органа внутренних дел, выдавшего разрешение на хранение 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7) договора на охрану производственно-технической базы с использованием огнестрельного оружия со специализированной организацией, имеющей лицензию на охранную деятельность: информация об использовании огнестрельного оружия__________________________;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номер и дата подписания договора на охрану производственно-технической базы 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наименование специализированной организации, имеющей лицензию на охранную деятельность, с которой заключен договор____________.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Для подвида деятельности по производству взрывчатых и пиротехнических веществ и изделий с их применением наличие: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у руководителя или заместителя руководителя юридического лица, в том числе руководителя или заместителя руководителя его филиала, а также физического лица, осуществляющего лицензируемый вид деятельности, высшего технического образования, единой книжки взрывника: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фамилия, имя, отчество 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должность 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номер и дата приказа о назначении 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специальность по образованию 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номер и дата выдачи диплома о высшем техническом образовании 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наименование высшего учебного заведения, выдавшего диплом 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номер и дата выдачи единой книжки взрывника 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наименование организации, выдавшей единую книжку взрывника 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2) квалифицированных специалистов, имеющих соответствующее техническое образование, единую книжку взрывника, стаж работы не менее одного года по специальности, прошедших обучение и проверку знаний правил промышленной безопасности в учебной организации, аттестованной уполномоченным органом в сфере промышленной безопасности, обеспечивающих: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эксплуатацию и техническое обслуживание оборудования, механизмов, приспособлений, оснастки, транспорта, контрольно-измерительных приборов и автоматики;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контроль за безопасностью труда, выполнением технологического регламента, охрану периметра и окружающей среды; метрологическое обеспечение, входной контроль и качество готовой продукции: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фамилия, имя, отчество 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должность 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номер и дата подписания приказа о назначении 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стаж работы по специальности 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специальность по образованию 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номер и дата выдачи диплома о техническом образовании 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наименование учебного заведения, выдавшего диплом 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номер и дата выдачи единой книжки взрывника 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наименование организации, выдавшей единую книжку взрывника 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номер и дата выдачи удостоверения или протокола о прохождении обучения и проверки знаний правил промышленной безопасности 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наименование организации, выдавшей удостоверения или протокола о прохождении обучения и проверке знаний правил промышленной безопасности 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номер и дата подписания приказов о создании служб и (или) назначении ответственных лиц 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3) утвержденных руководителем организации регламента технологического процесса на изготовление взрывчатых веществ и инструкции по безопасному производству работ: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информация о наличии утвержденных руководителем организации регламента технологического процесса на изготовление взрывчатых веществ и инструкции по безопасному производству работ 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4) производственно-технической базы на праве собственности или ином законном основании огороженной, изолированной, расположенной на предусмотренном действующими нормативами безопасном расстоянии от жилых и производственных объектов, отвечающей требованиям промышленной безопасности и включающей: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специализированное производственное здание ______________;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специально оборудованный склад 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служебное помещение для размещения работающего персонала 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кадастровый номер недвижимого имущества (местонахождение) 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номер договора и дата подписания договора, в случае, если на ином законном основании 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наименование организации, с которой заключен договор 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информация о наличии ограждения, изоляции, расстоянии от жилых и производственных объектов, в метрах 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5) журнала по учету и хранению материалов, полуфабрикатов (заготовок), комплектующих деталей, готовых и бракованных изделий: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информация о наличии журнала по учету и хранению материалов, полуфабрикатов (заготовок), комплектующих деталей, готовых и бракованных изделий 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6) разрешения территориального органа внутренних дел на хранение взрывчатых веществ: номер, дата выдачи, срок действия разрешения территориального органа внутренних дел на хранение взрывчатых веществ 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наименование территориального органа внутренних дел, выдавшего разрешение на хранение 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7) договора на охрану с использованием огнестрельного оружия между владельцем производственно-технической базы и специализированной организацией, имеющей лицензию на охранную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деятельность: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информация об использовании огнестрельного оружия 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номер и дата подписания договора на охрану производственно-технической базы 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наименование специализированной организации, имеющей лицензию на охранную деятельность, с которой заключен договор ___________________.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3. Для подвида деятельности по приобретению и реализации взрывчатых и пиротехнических веществ и изделий с их применением наличие: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1) у руководителя или заместителя руководителя юридического лица, в том числе руководителя или заместителя руководителя его филиала, а также физического лица, осуществляющего лицензируемый вид деятельности, высшего технического образования, единой книжки взрывника: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фамилия, имя, отчество 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должность 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номер и дата приказа о назначении 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специальность по образованию 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номер и дата выдачи диплома о высшем техническом образовании 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наименование высшего учебного заведения, выдавшего диплом 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номер и дата выдачи единой книжки взрывника 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наименование организации, выдавшей единую книжку взрывника______;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2) квалифицированных специалистов, имеющих соответствующее техническое образование, единую книжку взрывника, стаж работы не менее одного года по специальности, прошедших обучение и проверку знаний правил промышленной безопасности в учебной организации, аттестованной уполномоченным органом в сфере промышленной безопасности: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фамилия, имя, отчество 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должность 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номер и дата подписания приказа о назначении 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стаж работы по специальности 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специальность по образованию 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номер и дата выдачи диплома о техническом образовании 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наименование учебного заведения, выдавшего диплом 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номер и дата выдачи единой книжки взрывника 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наименование организации, выдавшей единую книжку взрывника 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номер и дата выдачи удостоверения или протокола о прохождении обучения и проверки знаний правил промышленной безопасности 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наименование организации, выдавшей удостоверения или протокола о прохождении обучения и проверке знаний правил промышленной безопасности 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3) специально оборудованного склада для хранения взрывчатых и пиротехнических веществ и изделий с их применением на праве собственности, огороженного, изолированного, расположенного на предусмотренном действующими нормативами безопасном расстоянии от жилых и производственных объектов, отвечающего требованиям промышленной безопасности специально оборудованный склад: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кадастровый номер недвижимого имущества (местонахождение) 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информация о наличии ограждения, изоляции, расстоянии от жилых и производственных объектов, в метрах 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4) журнала по учету и хранению взрывчатых и пиротехнических веществ и изделий с их применением: информация о наличии по учету и хранению взрывчатых и пиротехнических веществ и изделий с их применением 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5) разрешения территориального органа внутренних дел на хранение взрывчатых веществ: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номер, дата выдачи, срок действия разрешения территориального органа внутренних дел на хранение взрывчатых веществ 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наименование территориального органа внутренних дел, выдавшего разрешение на хранение 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6) договора на охрану специально оборудованного склада с использованием огнестрельного оружия со специализированной организацией, имеющей лицензию на охранную деятельность: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информация об использовании огнестрельного оружия 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номер и дата подписания договора на охрану специально оборудованного склада 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наименование специализированной организации, имеющей лицензию на охранную деятельность, с которой заключен договор ______________.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4. Для подвида деятельности по приобретению взрывчатых и пиротехнических веществ и изделий с их применением для собственных производственных нужд наличие: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1) у руководителя или заместителя руководителя юридического лица, в том числе руководителя или заместителя руководителя его филиала, а также физического лица, осуществляющего лицензируемый вид деятельности, высшего технического образования, единой книжки взрывника (для хозяйствующих субъектов, приобретающих пиротехнические вещества и изделия с их применением для собственных производственных нужд, представление сведений по данному пункту требуется):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фамилия, имя, отчество 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должность 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номер и дата приказа о назначении 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специальность по образованию 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номер и дата выдачи диплома о высшем техническом образовании 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наименование высшего учебного заведения, выдавшего диплом 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номер и дата выдачи единой книжки взрывника 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наименование организации, выдавшей единую книжку взрывника 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2) квалифицированных специалистов, имеющих соответствующее техническое образование, единую книжку взрывника, стаж работы не менее одного года по специальности, прошедших обучение и проверку знаний правил промышленной безопасности в учебной организации, аттестованной уполномоченным органом в сфере промышленной безопасности (для хозяйствующих субъектов, приобретающих пиротехнические вещества и изделия с их применением для собственных производственных нужд, представление сведений о наличии единой книжки взрывника у квалифицированных специалистов по данному пункту не требуется):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фамилия, имя, отчество 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должность 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номер и дата подписания приказа о назначении 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стаж работы по специальности 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специальность по образованию 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номер и дата выдачи диплома о техническом образовании 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наименование учебного заведения, выдавшего диплом 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номер и дата выдачи единой книжки взрывника 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наименование организации, выдавшей единую книжку взрывника 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номер и дата выдачи удостоверения или протокола о прохождении обучения и проверке знаний правил промышленной безопасности 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наименование организации, выдавшей удостоверения или протокола о прохождении обучения и проверке знаний правил промышленной безопасности 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3) специально оборудованного склада для хранения взрывчатых и пиротехнических веществ и изделий с их применением, находящегося на праве собственности или ином законном основании огороженного, изолированного, расположенного на предусмотренном действующими нормативами безопасном расстоянии от жилых и производственных объектов, отвечающего требованиям промышленной безопасности: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кадастровый номер недвижимого имущества (местонахождение) 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номер договора и дата подписания договора, в случае, если на ином законном основании 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наименование организации, с которой заключен договор 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информация о наличии ограждения, изоляции, расстоянии от жилых и производственных объектов, в метрах 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4) журнала по учету и хранению взрывчатых и пиротехнических веществ и изделий с их применением: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информация о наличии по учету и хранению взрывчатых и пиротехнических веществ и изделий с их применением 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5) разрешения территориального органа внутренних дел на хранение взрывчатых веществ: номер, дата выдачи, срок действия разрешения территориального органа внутренних дел на хранение взрывчатых веществ 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наименование территориального органа внутренних дел, выдавшего разрешение на хранение 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6) договора на охрану с использованием огнестрельного оружия между владельцем специально оборудованного склада и специализированной организацией, имеющей лицензию на охранную деятельность: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информация об использовании огнестрельного оружия 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номер и дата подписания договора на охрану производственно-технической базы 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наименование специализированной организации, имеющей лицензию на охранную деятельность, с которой заключен договор ___________.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