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32cc" w14:textId="82a3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экзамена по охотничьему минимуму республиканской ассоциацией общественных объединений охотников и субъектов охотничьего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января 2015 года № 18-03/57. Зарегистрирован в Министерстве юстиции Республики Казахстан 12 марта 2015 года № 10415.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Заместителя Премьер-Министра РК - Министра сельского хозяйства РК от 25.12.2018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39)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экзамена по охотничьему минимуму республиканской ассоциацией общественных объединений охотников и субъектов охотничьего хозяйства.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Заместителя Премьер-Министра РК - Министра сельского хозяйства РК от 25.12.2018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А. Саринжипов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6 февраля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18-03/57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экзамена по охотничьему минимуму республиканской ассоциацией общественных объединений охотников и субъектов охотничьего хозяйства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Заместителя Премьер-Министра РК - Министра сельского хозяйства РК от 25.12.2018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экзамена по охотничьему минимуму республиканской ассоциацией общественных объединений охотников и субъектов охотничьего хозяйства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охране, воспроизводстве и использовании животного мира" и определяют порядок проведения экзамена по охотничьему минимуму республиканской ассоциацией общественных объединений охотников и субъектов охотничьего хозяйства (далее – ассоциация).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экологии, геологии и природных ресурсов РК от 27.05.2022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охотничий минимум (далее – охотминимум) – специальный краткий курс обучающей программы, рассматривающий вопросы законодательства Республики Казахстан в области охраны, воспроизводства и использования животного мира, техники безопасности при охоте, знание которой является обязательным условием для выдачи удостоверения охотника;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сертификат – документ, подтверждающий сдачу экзамена по охотминимуму, выдаваемый ассоциацией в электронной или бумажной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тестирование – проверка знаний охотминимума слушателей по тестовым вопросам в электронной или бумажной форме, по выбору слушателя;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слушатель – физическое лицо, которое проходит обучение охотминимуму для получения сертификата;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– организационно 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экологии, геологии и природных ресурсов РК от 27.05.2022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Cлушатель для сдачи экзамена по охотминимуму проходит обучение охотминимуму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"Об утверждении охотничьего минимума" в течении 16 часов.</w:t>
      </w:r>
    </w:p>
    <w:bookmarkEnd w:id="12"/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охотминимуму проводится через информационную систему или в учебных классах ассоциации с понедельника по пятницу включительно с 09.00 часов до 18.00 часов с перерывом на обед с 13.00 часов до 14.00 часов, за исключением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праздниках в Республике Казахстан".</w:t>
      </w:r>
    </w:p>
    <w:bookmarkEnd w:id="13"/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Экзамен по охотминимуму проводится в виде тестирования в электронном или бумажном формате с понедельника по пятницу включительно с 10.00 часов до 18.00 часов с перерывом на обед с 13.00 часов до 14.00 часов, за исключением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праздниках в Республике Казахстан":</w:t>
      </w:r>
    </w:p>
    <w:bookmarkEnd w:id="14"/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экзамена по охотминимуму в бумажном формате, осуществляется на основании письменного заявления слушателя в произвольной форме.</w:t>
      </w:r>
    </w:p>
    <w:bookmarkEnd w:id="15"/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 в бумажной форме проводится экзаменационными комиссиями (далее – комиссия) посредством фиксации аудио и видео записывающих устройств в течении 3 (трех) рабочих дней с момента поступления заявления, в филиалах или представительствах ассоциации.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создается приказом руководителя филиала или представительства ассоциации, в количестве не менее трех человек.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сдачи экзамена по охотминимуму, ответственный исполнитель выдает слушателю сертификат в течении 1 (одного) часа.</w:t>
      </w:r>
    </w:p>
    <w:bookmarkEnd w:id="18"/>
    <w:bookmarkStart w:name="z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получение отрицательного результата тестирования по охотминимуму, слушатели имеют право на повторное проведение тестирования не менее чем через 1 (один) календарный день, после времени его последнего тестирования.</w:t>
      </w:r>
    </w:p>
    <w:bookmarkEnd w:id="19"/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Допуск к прохождению слушателем тестирования по охотминимуму в электронной форме предоставляется информационной системой автоматически по истечению 3 (трех) рабочих дней с момента авторизации слушателя в информационной системе ассоциации.</w:t>
      </w:r>
    </w:p>
    <w:bookmarkEnd w:id="20"/>
    <w:bookmarkStart w:name="z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сдачи экзамена по охотминимуму, сертификат формируется автоматически и направляется в личный кабинет слушателя в течении 15 (пятнадцати) минут.</w:t>
      </w:r>
    </w:p>
    <w:bookmarkEnd w:id="21"/>
    <w:bookmarkStart w:name="z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отрицательного результата тестирования по охотминимуму, слушатели имеют право на повторное проведение тестирования не менее чем через 1 (один) календарный день, после времени его последнего тестирования.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экологии, геологии и природных ресурсов РК от 27.05.2022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Председателем комиссии назначается руководитель филиала или представительства, при его отсутствии руководителя назначается заместитель руководителя филиала или представительства. В состав комиссии входят представители территориального подразделения Комитета лесного хозяйства и животного мира Министерства экологии, геологии и природных Республики Казахстан (далее – Комитет), местных исполнительных органов, субъектов охотничьих хозяйств (по согласованию).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документов по результатам тестирования в бумажном формате осуществляет секретарь комиссии, назначаемый из числа штатных работников филиала или представительства ассоциации.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не является членом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экологии, геологии и природных ресурсов РК от 27.05.2022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Тестирование проводится на соответствие утвержденному охотминимуму и состоит из 25 (двадцати пяти) тестовых вопросов.</w:t>
      </w:r>
    </w:p>
    <w:bookmarkEnd w:id="24"/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Тестовые вопросы разрабатываются ассоциацией и согласовываются с Комитетом.</w:t>
      </w:r>
    </w:p>
    <w:bookmarkEnd w:id="25"/>
    <w:bookmarkStart w:name="z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тестирования составляет 1 (один) час.</w:t>
      </w:r>
    </w:p>
    <w:bookmarkEnd w:id="26"/>
    <w:bookmarkStart w:name="z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результатам тестирования комиссия принимает одно из следующих решений:</w:t>
      </w:r>
    </w:p>
    <w:bookmarkEnd w:id="27"/>
    <w:bookmarkStart w:name="z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сдал (при правильном ответе на 20 (двадцать) и более вопросов);</w:t>
      </w:r>
    </w:p>
    <w:bookmarkEnd w:id="28"/>
    <w:bookmarkStart w:name="z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сдал (при правильном ответе менее чем на 20 (двадцать) вопросов).</w:t>
      </w:r>
    </w:p>
    <w:bookmarkEnd w:id="29"/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комиссии о сдаче или не сдаче тестирования слушателями, оформляется протоколом, который подписывается председателем и членами комиссии, присутствовавшими на тестировании.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приказом Министра экологии, геологии и природных ресурсов РК от 27.05.2022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приказом Министра экологии, геологии и природных ресурсов РК от 27.05.2022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возникновения спорных вопросов по результатам тестирования, слушатель в течение трех рабочих дней может обратиться письменно или в электронной форме в экзаменационную комиссию о пересмотре результатов тестирования.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слушателя о пересмотре результатов тестирования рассматривается комиссией в течение двух рабочих дней.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приказом Министра экологии, геологии и природных ресурсов РК от 27.05.2022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Сертификат является основанием для выдачи удостоверения охотника.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выданный в бумажном формате регистрируется в журнале регистрации сертификатов о сдачи экзамена по охотминимуму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(прошнурованный, пронумерованный, заверенный печатью ассоциации), где ведется учет движения бланков сертификатов.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Нумерация и регистрация сертификатов в электронной формате формируется информационной системой автоматически в реестре сертификатов о сдаче экзамена по охотничьему минимуму,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экологии, геологии и природных ресурсов РК от 27.05.2022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Проведение экзамена осуществляется ассоциацией на безвозмездной основе.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 по охотничьему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минимуму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ассоциацией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охотников 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Сертификатты берген ұйымның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выдавший сертификат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СЕРТИФИКАТ № 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аңшылық минимум бойынша емтихан тапсыру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сдаче эзамена по охотничьему минимуму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Тестілеуді тапсыру туралы 201__ жылғы "___" _______ № __ хаттама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о сдаче тестирования № ___ от "____________" 201__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Выдан: __________________________________________________ 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 (бар болса)/фамилия, имя, отчество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тұлға:_____________________________________________________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лицо: (тегі, аты, әкесінің аты (бар болса)/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Қолы/Подпись: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 орыны/Место печати: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"___"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берілген күнінен бастап бір жыл бойы жарамды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действителен в течение одного года со дня выдачи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экзамена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охотничьему минимуму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республиканской ассоциацией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охотников 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сертификатов о сдаче экзамена по охотничьему минимуму ____________________________________________________________________ (наименование филиала или представительства республиканской ассоциации общественных объединений охотников и субъектов охотничьего хозяйства)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и.о. Министра экологии, геологии и природных ресурсов РК от 08.01.2020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владельца сертификата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постоянного места 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сертификата, дата выдачи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 получении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филиала или представительства ассоциации общественных объединений охотников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субъектов охотничьего хозяйства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(подпись)                        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лиц,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 проведения экзамена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охотничьему минимуму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республиканской ассоциацией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охотников 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хозяйства</w:t>
            </w:r>
          </w:p>
        </w:tc>
      </w:tr>
    </w:tbl>
    <w:bookmarkStart w:name="z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сертификатов о сдаче экзамена по охотничьему минимуму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 в соответствии с приказом Министра экологии, геологии и природных ресурсов РК от 27.05.2022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владельца сертификата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постоянного места жительства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сертификата, дата выдачи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