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1bf5" w14:textId="e061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поставщиков нефти к переработке сырой нефти и (или) газового конденсата, и (или) продуктов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февраля 2015 года № 51. Зарегистрирован в Министерстве юстиции Республики Казахстан 5 марта 2015 года № 10389.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поставщиков нефти к переработке сырой нефти и (или) газового конденсата, и (или) продуктов переработки.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нефтяной промышленности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периодическом печатном издании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доступа поставщиков нефти к переработке сырой нефти</w:t>
      </w:r>
      <w:r>
        <w:br/>
      </w:r>
      <w:r>
        <w:rPr>
          <w:rFonts w:ascii="Times New Roman"/>
          <w:b/>
          <w:i w:val="false"/>
          <w:color w:val="000000"/>
        </w:rPr>
        <w:t>и (или) газового конденсата, и (или) продуктов переработки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поставщиков нефти к переработке сырой нефти и (или) газового конденсата, и (или) продуктов переработки (далее 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доступа поставщиков нефти к переработке сырой нефти и (или) газового конденсата, и (или) продуктов переработки.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производитель нефтепродуктов малой мощности -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нефти -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самостоятельно ввезенные (в том числе импортированные) на территорию Республики Казахстан и (или) приобретенные непосредственно у взаимосвязанного недропользователя и (или) у лица, осуществившего ввоз (в том числе импорт) на территорию Республики Казахстан, сырую нефть и (или) газовый конденсат и осуществляющее реализацию нефтепродуктов, полученных в результате переработки такой нефти и (или) газового конденсата на условиях, установленных Законом, а также юридическое лицо, поставляющее производителю нефтепродуктов (за исключением производителя нефтепродуктов малой мощности) продукты переработки сырой нефти или газового конденсата, самостоятельно ввезенные (в том числе импортированные) на территорию Республики Казахстан и (или) которые были приобретены у лица, осуществившего их ввоз (в том числе импорт) на территорию Республики Казахстан, и (или) получены недропользователем в результате переработки самостоятельно добытой сырой нефти и (или) газового конденсата, и (или) приобретены непосредственно у взаимосвязанного недропользователя, который получил их в результате переработки самостоятельно добытой сырой нефти и (или) газового конденсата;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Правил поставщиком нефти признается лицо, взаимосвязанное с недропользователем, при соблюдении не менее чем одного из следующих условий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поставщику нефти принадлежат пятьдесят и более процентов акций (долей участия в уставном капитале) в недропользователе;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недропользователю принадлежат пятьдесят и более процентов акций (долей участия в уставном капитале) в поставщике нефти;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нефти и недропользователь контролируются лицом, которому принадлежат пятьдесят и более процентов акций (долей участия в уставном капитале) в поставщике нефти и недропользователе.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доступа поставщиков нефти к переработке</w:t>
      </w:r>
      <w:r>
        <w:br/>
      </w:r>
      <w:r>
        <w:rPr>
          <w:rFonts w:ascii="Times New Roman"/>
          <w:b/>
          <w:i w:val="false"/>
          <w:color w:val="000000"/>
        </w:rPr>
        <w:t>сырой нефти и (или) газового конденсата,</w:t>
      </w:r>
      <w:r>
        <w:br/>
      </w:r>
      <w:r>
        <w:rPr>
          <w:rFonts w:ascii="Times New Roman"/>
          <w:b/>
          <w:i w:val="false"/>
          <w:color w:val="000000"/>
        </w:rPr>
        <w:t>и (или) продуктов переработки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доступа к услугам производителя нефтепродуктов поставщик нефти направляет производителю нефтепродуктов заявление на оказание услуг по переработке сырой нефти и (или) газового конденсата, и (или) продуктов переработки на бумажном носителе и (или) в электронной форме (далее – заявление). К заявлению прилагаются документы, подтверждающие соблюдение требований, указанных в пункте 11 настоящих Правил.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нефтепродуктов при поступлении заявления регистрирует его в журнале регистрации заявлений, который пронумерован, прошнурован и скреплен печатью производителя нефтепродуктов. В журнале регистрации заявлений фиксируются дата и время поступления заявлений, а также его регистрационный номер.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Производитель нефтепродуктов проставляет на копии заявления поставщика нефти соответствующий штамп с указанием регистрационного номера, даты и времени поступления заявления.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поставщика нефти от услуг производителя нефтепродуктов по переработке сырой нефти и (или) газового конденсата, и (или) продуктов переработки производитель нефтепродуктов предоставляет соответствующие услуги следующему по очередности поставщику нефти, заявление которого зарегистрировано в журнале регистрации.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поставщиком нефти заявления производитель нефтепродуктов информирует его об оказываемых услугах по переработке сырой нефти и (или) газового конденсата, и (или) продуктов переработки, об их стоимости, о номенклатуре производимых нефтепродуктов, о получении доступа к услугам по переработке сырой нефти и (или) газового конденсата, и (или) продуктов переработки, об ограничениях производственной мощности производителя нефтепродуктов по переработке сырой нефти и (или) газового конденсата, и (или) продуктов переработки.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рассмотрении заявления производитель нефтепродуктов учитывает график поставки сырой нефти и (или) газового конденсата, утвержденный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 При наличии свободной мощности у производителя нефтепродуктов услуги по переработке сырой нефти и (или) газового конденсата, и (или) продуктов переработки предоставляются поставщику нефти согласно очередности, указанной в журнале регистрации заявлений.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поставщика нефти на получение услуг по переработке сырой нефти и (или) газового конденсата, и (или) продуктов переработки принимается производителем нефтепродуктов на равных условиях, независимо от заявленного объема.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Производитель нефтепродуктов в соответствии с пунктом 5 статьи 18 Закона, должен обеспечить равный доступ поставщикам нефти при условии соблюдения следующих требований: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поставщика нефти документа, подтверждающего качество (паспорт качества) сырой нефти и (или) газового конденсата, и (или) продуктов переработки;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поставщика нефти договора купли-продажи и (или) передачи сырой нефти и (или) газового конденсата, и (или) продуктов переработки с указанием наименования месторождения и наименования производителя нефтепродуктов, которому предоставляется для переработки сырая нефть и (или) газовый конденсат (в случае реализации производителю нефтепродуктов);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поставщика нефти перевозочных документов, выданные в соответствии с законодательством Республики Казахстан об автомобильном транспорте, о железнодорожном транспорте, о внутреннем водном транспорте, о магистральном трубопроводе и налоговым законодательством Республики Казахстан.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части первой настоящего пункта, предоставляются на бумажном носителе и (или) в виде электронного документа.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поставщика нефти на получение услуг по переработке сырой нефти и (или) газового конденсата, и (или) продуктов переработки рассматривается производителем нефтепродуктов в течение пяти рабочих дней с момента регистрации заявления. О результатах рассмотрения заявления поставщика нефти производитель нефтепродуктов информирует его в электронной форме.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сырой нефти и (или) газового конденсата, и (или) продуктов переработки на переработку производитель нефтепродуктов в течении десяти календарных дней обследует нефть и (или) газовый конденсат, и (или) продуктов переработки в независимой аккредитованной лаборатории, и в течение десяти календарных дней при несоответствии качественных показателей ранее заявленным, отказывает в переработке сырой нефти и (или) газового конденсата, и (или) продуктов переработки.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отказа в удовлетворении заявки от заинтересованного лица является несоответствие заявителя к требованиям, предусмотренным в пункте 11 настоящих Правил.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со стороны производителя нефтепродуктов на предоставление услуг по переработке сырой нефти и (или) газового конденсата, и (или) продуктов переработки предоставляется в течение десяти календарных дней в электронной форме с обоснованием причин такого отказа.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