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2263" w14:textId="e302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аттестации, рационализации, учете и планировании рабочих мест в 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января 2015 года № 31. Зарегистрирован в Министерстве юстиции Республики Казахстан 4 марта 2015 года № 10376.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аттестации, рационализации, учете и планировании рабочих мест в энергетике.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 № 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аттестации, рационализации, учете</w:t>
      </w:r>
      <w:r>
        <w:br/>
      </w:r>
      <w:r>
        <w:rPr>
          <w:rFonts w:ascii="Times New Roman"/>
          <w:b/>
          <w:i w:val="false"/>
          <w:color w:val="000000"/>
        </w:rPr>
        <w:t>и планировании рабочих мест в энергетике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28.09.2020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аттестации, рационализации, учете и планировании рабочих мест в энергетике (далее – Положение) разработано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и устанавливает основы для организации учета, аттестации, рационализации и планирования рабочих мест персонала энергопроизводящих и энергопередающих организаций.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применяются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рационализация рабочих мест – совокупность организационно-технических мероприятий, направленных на совершенствование действующих рабочих мест и улучшение их использования, улучшение их технического и организационного уровней, условий труда и техники безопасности, ликвидацию излишних и создание новых высокопроизводительных рабочих мест взамен малоэффективных;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рабочих мест – расчет оптимального количества и структуры рабочих мест в целях обеспечения их сбалансированности с трудовыми ресурсами и обеспечения роста производительности труда;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рабочее место – пространственная зона постоянного или временного нахождения работника при выполнении им трудовых обязанностей в процессе трудовой деятельности;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рабочих мест – определение числа рабочих мест и их классификация, осуществляемые в порядке, предусмотренном настоящим Положением;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аттестация рабочих мест – аттестация рабочих мест по условиям труда;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подвижное рабочее место – рабочее место с неопределенными границами зоны труда, предназначенное для выполнения работ, потребность в которых возникает в различных местах предприятия;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индивидуальное рабочее место – рабочее место, закрепленное за конкретным работником как его индивидуальная рабочая зона;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рабочая зона – пространственно обособленная трудовая зона со своим оборудованием и инструментами;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стационарное рабочее место – рабочее место с определенными границами зоны труда, предназначенное для выполнения работ в конкретно определенном месте предприятия.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аттестации, рационализации, учета и планирования рабочих мест в энергетике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обеспечение безопасных условий труда персонала и снижение уровня производственного травматизма и смертности;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производства и передачи электрической и тепловой энергии за счет рационального использования основных производственных фондов и трудовых ресурсов.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энергетики РК от 28.09.2020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работ по аттестации, рационализации, учету и планированию рабочих мест осуществляется с привлечением представителей работников организации и профессиональных союзов, действующих в организации.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Аттестация и учет рабочих мест в энергетике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28.09.2020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рабочих мест на производственных объектах энергетики включает в себя: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аттестацию рабочих мест организации в соответствии с действующими нормативами по безопасности в сфере электроэнергетике;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комплексную оценку рабочих мест на производственных объектах организации по соответствию их нормативам по безопасности в сфере электроэнергетике: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степени вредности и опасности работ по уровню их сложности;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степени травмобезопасности и обеспеченности подготовки персонала по занимаемым рабочим местам;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применения работниками средства индивидуальной защиты.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аттестации рабочих мест объектов энергетики используются в целях: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комплекса организационно-технических мероприятий по улучшению условий и безопасности труда для приведения рабочих мест объектов энергетики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действующих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в сфере электроэнергетики;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фактического состояния условий производственной среды и безопасности работ в сфере электроэнергетики на рабочих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определения применения работниками </w:t>
      </w:r>
      <w:r>
        <w:rPr>
          <w:rFonts w:ascii="Times New Roman"/>
          <w:b w:val="false"/>
          <w:i w:val="false"/>
          <w:color w:val="000000"/>
          <w:sz w:val="28"/>
        </w:rPr>
        <w:t>средствами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индивидуальной и коллективной защиты в энергетике;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подтверждения факта нарушения безопасности при работе во вредных или опасных условиях в энергетике;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принятия решения о прекращении (приостановлении) эксплуатации производственного объекта или оборудования, а также изменения технологии при нарушении условий и мер безопасности на двух и более рабочих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составления статистической отчетности о соблюдении условий безопасности работ в энергетике;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 ответственности работодателя за создание условий повлекших причинение вреда жизни и здоровью работника при исполнении им трудовых (служебных)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обоснования по предоставлению работникам, занятым на работах с вредными и опасными условиями работ в энергетике, предусмотренных в сфере электроэнергетике;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получения работниками достоверной информации о состоянии условий, безопасности работ в энергетике, о вредных производственных факторах и мерах по защите от их воздействия.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Аттестации подлежат все рабочие места объекты организаций, действующих в сфере электроэнергетики.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аттестации устанавливаются организацией, исходя из изменения условий труда, но не реже одного раза в 5 лет с момента проведения последней аттестации производственных объектов.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Внеочередная </w:t>
      </w:r>
      <w:r>
        <w:rPr>
          <w:rFonts w:ascii="Times New Roman"/>
          <w:b w:val="false"/>
          <w:i w:val="false"/>
          <w:color w:val="000000"/>
          <w:sz w:val="28"/>
        </w:rPr>
        <w:t>аттестация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производственных объектов проводится органом государственного надзора и контроля в сфере электроэнергетики при выявлении нарушения соблюдения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по рабочему месту, аттестованному по условиям работ в энергетике.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упорядочивания аттестации рабочих мест в энергетике проводится их учет.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Учету подлежат все рабочие места всех категорий работников, включая действующие и неиспользуемые, обеспеченные и не обеспеченные рабочей силой на дату проведения учета, а также учебные рабочие места.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полноты и достоверности учета используются следующие основные классификационные признаки рабочих мест: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наименованиям профессий (должностей)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количеству работников - индивидуальные;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степени подвижности - стационарные, подвижные;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категориям работников – рабочие места рабочих,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времени использования.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Каждое рабочее место учитывается как одно, независимо от того, используется ли оно в одну или несколько смен.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рабочих мест, которые используются не постоянно, указывается среднегодовая длительность их использования, независимо от их функционирования на дату проведения учета.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 рабочих мест осуществляется по ведомости согласно форме и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Рабочие места определяются с учетом рекомендаций,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рабочих мест осуществляется с периодичностью, соответствующей периодичности проведения аттестации рабочих мест.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технического вооружения энергопроизводящих и энергопередающих организаций, улучшении технологических процессов и проведении иных организационно-технических мероприятий состав рабочих мест, их границы, а также общее количество рабочих мест пересматриваются путем внесения соответствующих изменений в ведомость учета рабочих мест.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Рационализация и планирование рабочих мест в энергетике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энергетики РК от 28.09.2020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Рационализация и планирование рабочих мест осуществляются на основании результатов учета и аттестации рабочих мест, предложений работников и энергопроизводящих и энергопередающих организаций.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задачами рационализации рабочих мест являются: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технического уровня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организационного уровня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условий труда и техники безопасности на рабочих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ликвидация излишних и малоэффективных рабочих мест.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Основными задачами планирования рабочих мест являются: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последовательная оптимизация количества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максимальной производительности труда каждого рабочего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и последующее поддержание сбалансированности рабочих мест и работников.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вновь вводимых в эксплуатацию предприятиях количество рабочих мест определяется с учетом нормативной (проектной) укомплектованности рабочих мест, установленной законодательством об электроэнергетики и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Требуемое количество рабочих мест устанавливается в проекте предприятия, а также на стадии разработки проекта - в его технико-экономическом обосновании или других проектных материалах.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Энергопроизводящие и энергопередающие организации разрабатывают план рационализации рабочих мест не позднее одного месяца с момента завершения аттестации рабочих мест.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Энергопроизводящие и энергопередающие организации осуществляют планирование рабочих мест на постоянной основе и учитывают результаты планирования при составлении тарифных смет.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рационализации,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планирование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энергетике</w:t>
            </w:r>
          </w:p>
        </w:tc>
      </w:tr>
    </w:tbl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Ведомость учета рабочих мест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690"/>
        <w:gridCol w:w="883"/>
        <w:gridCol w:w="691"/>
        <w:gridCol w:w="691"/>
        <w:gridCol w:w="883"/>
        <w:gridCol w:w="1075"/>
        <w:gridCol w:w="1072"/>
        <w:gridCol w:w="1072"/>
        <w:gridCol w:w="1072"/>
        <w:gridCol w:w="2101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работниках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длительность использования рабочего места,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индивидуальных рабочих мест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 группа квалификации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чел. 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посменам,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составил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ФИО,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ФИО, дата)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заполнению ведомости учета рабочих мест.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Графа 2 – индивидуальное рабочее место именовать по профессии работника в соответствии с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служащих. Коллективное (бригадное) рабочее место именуются по функции, выполняемой бригадой.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Графа 3 – код проставляется в соответствии с классификаторами.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Графа 4 – указывается порядковый номер возрастающим итогом по каждому подразделению предприятия. Например, КТЦ - № 1-20, РЭС - № 1-30.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Графа 5 – количество индивидуальных рабочих мест указывается прямым счетом. Количество индивидуальных рабочих мест, входящих в коллективное (бригадное) рабочее место, указывается по численности работников одной смены.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6 – указывается наименование профессии (должности) в соответствии с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Графа 7 – категория работников указывается следующим образом: рабочие – 1, инженерно-технические работники – 2, служащие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8 – указываются тарифный разряд или группа квалификации профессии рабочих, обслуживающих данное рабочее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9 – указывается плановое и фактическое количество работников на рабочем месте.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Графы 10-12 – указывается явочная численность работников по сменам. Для работников, работающих в одну смену, указывается численность в соответствующей смене.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13 - для рабочих мест, которые используются не весь плановый период, указывается среднегодовая длительность его использования независимо от того, функционирует оно на дату проведения учета или нет.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рационализации,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энергетике</w:t>
            </w:r>
          </w:p>
        </w:tc>
      </w:tr>
    </w:tbl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по определению рабочих мест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определении рабочих мест в энергопроизводящих и энергопередающих организациях следует учитывать, что трудовая деятельность наибольшего числа работников осуществляется в рабочей зоне, в которую входит совокупность обслуживаемого оборудования, зданий и сооружений, расположенных на значительном расстоянии друг от друга и соединяемых маршрутами прохода (проезда), проходящими, в зонах действия опасных и вредных факторов.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места, где работник выполняет операции, обусловленные технологическим процессом, оперативное и техническое обслуживание и ремонт оборудования зданий и сооружений рассматриваются в качестве рабочего места данного работника или группы работников.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местом оперативно-эксплуатационного персонала является пространственная зона, определенная с учетом требований установленных законодательством безопасности и охраны труда. Например, рабочее место машиниста-обходчика по турбинному оборудованию включает в себя рабочие зоны всех отметок турбинного оборудования, где производится осмотр оборудования с учетом количества обслуживаемых турбин. Рабочее место электромонтера по обслуживанию подстанций включает в себя помещение щита управления и рабочие зоны на подстанции согласно технологическим картам осмотра и технического обслуживания оборудования и сооружений.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местом ремонтного персонала является пространственная зона, в которую входят ремонтные мастерские, комнаты отдыха работников и неремонтные площадки, расположенные непосредственно у ремонтируемого оборудования, зданий и сооружений.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рабочие места определяются по количеству бригад, специализирующихся по видам выполняемых ремонтных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рабочим местом бригады по ремонту поверхностей нагрева на тепловых электрических станций является пространственная зона, в которую входят помещение мастерских, комната отдыха, рабочая площадка у котла, топка котла, также учитывается количество ремонтируемых котлов.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местом бригады по ремонту воздушных линий электропередачи предприятий электрических сетей является пространственная зона, определяемая протяженностью ремонтируемого участка воздушной линии. В рабочее место входят также работа на опоре, проезд в автомобиле, ремонтные мастерские на базе.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местом оперативного (дежурного) персонала является рабочая зона, в которую входят помещение щита управления, комната диспетчеров, а также электрооборудование, которое подлежит ежедневному обходу с проведением осмотра. Численность рабочих мест определяется по штатному расписанию, составленному с учетом нормативной численности.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рабочим местом машиниста энергоблока является помещение щита управления. Рабочее место диспетчера электросетей – помещение щита управления.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местом административно-управленческого персонала является рабочая зона, в которую входит рабочее помещение. Наименование рабочего места определяется по выполняемой функции (например, производственная техническая отдел, производственная техническая служба, бухгалтерия).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