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c08b2" w14:textId="5fc08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видов документов о среднем, техническом и профессиональном, послесреднем образовании, формы документов о среднем, техническом и профессиональном, послесреднем образовании государственного образца и правила их учета и выдачи, а также форму справки, выдаваемой лицам, не завершившим образование в организациях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28 января 2015 года № 39. Зарегистрирован в Министерстве юстиции Республики Казахстан 27 февраля 2015 года № 10348.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просвещения РК от 18.10.2023 </w:t>
      </w:r>
      <w:r>
        <w:rPr>
          <w:rFonts w:ascii="Times New Roman"/>
          <w:b w:val="false"/>
          <w:i w:val="false"/>
          <w:color w:val="ff0000"/>
          <w:sz w:val="28"/>
        </w:rPr>
        <w:t>№ 312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просвещения РК от 30.04.2025 </w:t>
      </w:r>
      <w:r>
        <w:rPr>
          <w:rFonts w:ascii="Times New Roman"/>
          <w:b w:val="false"/>
          <w:i w:val="false"/>
          <w:color w:val="00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1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виды документов об образовании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1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форму аттестата об основном среднем образовании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1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форму аттестата с отличием об основном среднем образовании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1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форму приложения к аттестату об основном среднем образовании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форму аттестата об образовании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1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формы приложений к аттестату об основном среднем образовании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"/>
    <w:bookmarkStart w:name="z1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форму аттестата об общем среднем образовании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"/>
    <w:bookmarkStart w:name="z1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форму аттестата с отличием об общем среднем образовании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"/>
    <w:bookmarkStart w:name="z1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форму аттестата об общем среднем образовании Алтын белгі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"/>
    <w:bookmarkStart w:name="z1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форму приложения к аттестату об общем среднем образовании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"/>
    <w:bookmarkStart w:name="z1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форму диплома о техническом и профессиональном образовании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2"/>
    <w:bookmarkStart w:name="z1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форму диплома с отличием о техническом и профессиональном образовании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3"/>
    <w:bookmarkStart w:name="z1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форму приложения к диплому о техническом и профессиональном образовании на двух языках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4"/>
    <w:bookmarkStart w:name="z1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форму диплома о послесреднем образовании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5"/>
    <w:bookmarkStart w:name="z1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форму диплома с отличием о послесреднем образовании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6"/>
    <w:bookmarkStart w:name="z1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форму приложения к диплому о послесреднем образовании на двух языках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7"/>
    <w:bookmarkStart w:name="z1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форму свидетельства о профессиональной подготовке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18) исключен приказом Министра науки и высшего образования РК от 10.02.2023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19) исключен приказом Министра науки и высшего образования РК от 10.02.2023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20) исключен приказом Министра науки и высшего образования РК от 10.02.2023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21) исключен приказом Министра науки и высшего образования РК от 10.02.2023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22) исключен приказом Министра науки и высшего образования РК от 10.02.2023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23) исключен приказом Министра науки и высшего образования РК от 10.02.2023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24) исключен приказом Министра науки и высшего образования РК от 10.02.2023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25) исключен приказом Министра науки и высшего образования РК от 10.02.2023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26) исключен приказом Министра образования и науки РК от 07.06.2021 </w:t>
      </w:r>
      <w:r>
        <w:rPr>
          <w:rFonts w:ascii="Times New Roman"/>
          <w:b w:val="false"/>
          <w:i w:val="false"/>
          <w:color w:val="000000"/>
          <w:sz w:val="28"/>
        </w:rPr>
        <w:t>№ 277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27) исключен приказом Министра науки и высшего образования РК от 10.02.2023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28) исключен приказом Министра науки и высшего образования РК от 10.02.2023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29) исключен приказом Министра науки и высшего образования РК от 10.02.2023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30) исключен приказом Министра науки и высшего образования РК от 10.02.2023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31) исключен приказом Министра науки и высшего образования РК от 10.02.2023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32) исключен приказом Министра науки и высшего образования РК от 10.02.2023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33) исключен приказом Министра науки и высшего образования РК от 10.02.2023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34) исключен приказом Министра науки и высшего образования РК от 10.02.2023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35) правила выдачи документов об образовании государственного образца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36) исключен приказом Министра науки и высшего образования РК от 10.02.2023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37) форму справки, выдаваемой лицам, не завершившим образование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0"/>
    <w:bookmarkStart w:name="z109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38) правила оказания государственной услуги "Актуализация (корректировка) сведений о документах об образовании"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приказа Министра образования и науки РК от 16.05.2018 </w:t>
      </w:r>
      <w:r>
        <w:rPr>
          <w:rFonts w:ascii="Times New Roman"/>
          <w:b w:val="false"/>
          <w:i w:val="false"/>
          <w:color w:val="000000"/>
          <w:sz w:val="28"/>
        </w:rPr>
        <w:t>№ 210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приказами Министра образования и науки РК от 30.04.2020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07.06.2021 </w:t>
      </w:r>
      <w:r>
        <w:rPr>
          <w:rFonts w:ascii="Times New Roman"/>
          <w:b w:val="false"/>
          <w:i w:val="false"/>
          <w:color w:val="000000"/>
          <w:sz w:val="28"/>
        </w:rPr>
        <w:t>№ 277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10.02.2023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18.10.2023 </w:t>
      </w:r>
      <w:r>
        <w:rPr>
          <w:rFonts w:ascii="Times New Roman"/>
          <w:b w:val="false"/>
          <w:i w:val="false"/>
          <w:color w:val="000000"/>
          <w:sz w:val="28"/>
        </w:rPr>
        <w:t>№ 312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высшего, послевузовского образования и международного сотрудничества (Шаймарданов Ж.К.):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в установленном порядке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в Министерстве юстиции Республики Казахстан обеспечить официальное опубликование настоящего приказа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обеспечить размещение настоящего приказа на официальном интернет-ресурсе Министерства образования и науки Республики Казахстан.</w:t>
      </w:r>
    </w:p>
    <w:bookmarkStart w:name="z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Балыкбаева Т.О.</w:t>
      </w:r>
    </w:p>
    <w:bookmarkEnd w:id="23"/>
    <w:bookmarkStart w:name="z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Саринжипов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2015 года № 39</w:t>
            </w:r>
          </w:p>
        </w:tc>
      </w:tr>
    </w:tbl>
    <w:bookmarkStart w:name="z53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документов об образовании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образования и науки РК от 07.06.2021 </w:t>
      </w:r>
      <w:r>
        <w:rPr>
          <w:rFonts w:ascii="Times New Roman"/>
          <w:b w:val="false"/>
          <w:i w:val="false"/>
          <w:color w:val="ff0000"/>
          <w:sz w:val="28"/>
        </w:rPr>
        <w:t>№ 277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Документы об образовании государственного образца, свидетельствующими о прохождении итоговой аттестации и подтверждающими усвоение обучающимися государственного общеобязательного стандарта соответствующего уровня образования:</w:t>
      </w:r>
    </w:p>
    <w:bookmarkEnd w:id="26"/>
    <w:bookmarkStart w:name="z5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аттестат об основном среднем образовании;</w:t>
      </w:r>
    </w:p>
    <w:bookmarkEnd w:id="27"/>
    <w:bookmarkStart w:name="z5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аттестат с отличием об основном среднем образовании;</w:t>
      </w:r>
    </w:p>
    <w:bookmarkEnd w:id="28"/>
    <w:bookmarkStart w:name="z5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аттестат об образовании;</w:t>
      </w:r>
    </w:p>
    <w:bookmarkEnd w:id="29"/>
    <w:bookmarkStart w:name="z5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аттестат об общем среднем образовании; </w:t>
      </w:r>
    </w:p>
    <w:bookmarkEnd w:id="30"/>
    <w:bookmarkStart w:name="z5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аттестат с отличием об общем среднем образовании;</w:t>
      </w:r>
    </w:p>
    <w:bookmarkEnd w:id="31"/>
    <w:bookmarkStart w:name="z5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аттестат об общем среднем образовании "Алтын белгі";</w:t>
      </w:r>
    </w:p>
    <w:bookmarkEnd w:id="32"/>
    <w:bookmarkStart w:name="z5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диплом о техническом и профессиональном образовании;</w:t>
      </w:r>
    </w:p>
    <w:bookmarkEnd w:id="33"/>
    <w:bookmarkStart w:name="z5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диплом с отличием о техническом и профессиональном образовании;</w:t>
      </w:r>
    </w:p>
    <w:bookmarkEnd w:id="34"/>
    <w:bookmarkStart w:name="z5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диплом о послесреднем образовании;</w:t>
      </w:r>
    </w:p>
    <w:bookmarkEnd w:id="35"/>
    <w:bookmarkStart w:name="z5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диплом с отличием о послесреднем образовании;</w:t>
      </w:r>
    </w:p>
    <w:bookmarkEnd w:id="36"/>
    <w:bookmarkStart w:name="z5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свидетельство о профессиональной подготовке;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12) исключен приказом Министра науки и высшего образования РК от 10.02.2023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13) исключен приказом Министра науки и высшего образования РК от 10.02.2023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14) исключен приказом Министра науки и высшего образования РК от 10.02.2023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15) исключен приказом Министра науки и высшего образования РК от 10.02.2023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16) исключен приказом Министра науки и высшего образования РК от 10.02.2023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17) исключен приказом Министра науки и высшего образования РК от 10.02.2023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18) исключен приказом Министра науки и высшего образования РК от 10.02.2023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19) исключен приказом Министра науки и высшего образования РК от 10.02.2023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20) исключен приказом Министра науки и высшего образования РК от 10.02.2023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21) исключен приказом Министра науки и высшего образования РК от 10.02.2023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22) исключен приказом Министра науки и высшего образования РК от 10.02.2023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23) исключен приказом Министра науки и высшего образования РК от 10.02.2023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24) исключен приказом Министра науки и высшего образования РК от 10.02.2023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25) исключен приказом Министра науки и высшего образования РК от 10.02.2023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26) исключен приказом Министра науки и высшего образования РК от 10.02.2023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приказами Министра науки и высшего образования РК от 10.02.2023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02.10.2024 </w:t>
      </w:r>
      <w:r>
        <w:rPr>
          <w:rFonts w:ascii="Times New Roman"/>
          <w:b w:val="false"/>
          <w:i w:val="false"/>
          <w:color w:val="00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Исключен приказом Министра науки и высшего образования РК от 10.02.2023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2015 года № 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приказа Министра образования и науки РК от 14.03.2017 </w:t>
      </w:r>
      <w:r>
        <w:rPr>
          <w:rFonts w:ascii="Times New Roman"/>
          <w:b w:val="false"/>
          <w:i w:val="false"/>
          <w:color w:val="ff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Аттестат об основном среднем образовании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орта білім туралы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АТТЕСТАТ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НОБ № 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Осы аттестат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               (тегі, аты, әкесінің аты)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                   (болған жағдайда)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берілді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Ол _______ жылы 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   (білім беру ұйымының толық атауы)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бітірді және негізгі орта білімнің жалпы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беретін оқу бағдарламасын меңгерді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Директор_________/_________/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Директордың орынбасары ______/______/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Сынып жетекшісі _________/_________/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М.О.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 жылғы "___" ______________ берілді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 мекен 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Тіркеу нөмірі № 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АТТЕСТАТ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 основном среднем образовании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НОБ № 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Настоящий аттестат выдан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               (фамилия, имя, отчество)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                    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том, что он (-а) в _____ году 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окончил (а) 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(полное наименование организации образования)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 освоил (-а)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общеобразовательную учебную программу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основного среднего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Директор _______/________/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Заместитель директора _______/ ________/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Классный руководитель ________/ _________/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М.П.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Выдан "____" _________________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Населенный пункт 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Регистрационный номер № 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2015 года № 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в редакции приказа Министра образования и науки РК от 14.03.2017 </w:t>
      </w:r>
      <w:r>
        <w:rPr>
          <w:rFonts w:ascii="Times New Roman"/>
          <w:b w:val="false"/>
          <w:i w:val="false"/>
          <w:color w:val="ff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Аттестат с отличием об основном среднем образовании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орта білім туралы үздік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НОБ № _____________________________</w:t>
            </w:r>
          </w:p>
          <w:p>
            <w:pPr>
              <w:spacing w:after="20"/>
              <w:ind w:left="20"/>
              <w:jc w:val="both"/>
            </w:pPr>
          </w:p>
          <w:bookmarkStart w:name="z4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аттестат _________________________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(тегі, аты, әкесінің аты)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(болған жағдайда)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 _______ жылы 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(білім беру ұйымының толық атауы)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бітірді және негізгі орта білімнің жалпы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беретін оқу бағдарламасын меңгерді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Директор_________/_________/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Директордың орынбасары _______/_____/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 жетекшісі _________/_________/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 жылғы "___" ____________ берілді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 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Тіркеу нөмірі № 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АТТЕСТАТ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отличием об основном среднем образовании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НОБ № ________________________________</w:t>
            </w:r>
          </w:p>
          <w:p>
            <w:pPr>
              <w:spacing w:after="20"/>
              <w:ind w:left="20"/>
              <w:jc w:val="both"/>
            </w:pPr>
          </w:p>
          <w:bookmarkStart w:name="z4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Настоящий аттестат выдан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(фамилия, имя, отчество)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 в том, что он (-а) в _______ году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окончил (а) 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(полное наименование 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образования)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освоил (-а) ___ общеобразовательную учебную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программу основного среднего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_______/____________/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________/ ________/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Классный руководитель _________/ ________/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 "____" _________________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 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номер № 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2015 года № 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77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Приложение к аттестату об основном среднем образовании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приказа Министра просвещения РК от 18.10.2023 </w:t>
      </w:r>
      <w:r>
        <w:rPr>
          <w:rFonts w:ascii="Times New Roman"/>
          <w:b w:val="false"/>
          <w:i w:val="false"/>
          <w:color w:val="ff0000"/>
          <w:sz w:val="28"/>
        </w:rPr>
        <w:t>№ 312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орта білім туралы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аттестатқа қосымша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(НОБ № ___ аттестатсыз жарамсыз)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(тегі, аты, әкесінің аты) (болған жағдайда)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(білім беру ұйымының толық атауы)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оқыған кезінде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мынадай білімін көрсетті: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әдебиеті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 мен әдебиеті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 тілі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 әдебиеті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 тілі мен әдебиеті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тілі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 ) әдебиеті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 тілі (оқыту тілі)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алгебра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геометрия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дүние жүзі тарихы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тарихы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негіздері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көркем еңбек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таңдауы бойынша курстар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факультативтік курстар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бағдарламаны орындады.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_________________________/ ________/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Директордың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________________________/ ________/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 жетекшісі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____________________/ ___________/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М.О.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к аттестату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основном среднем образовании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(без аттестата НОБ № недействительно)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время обучения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 организации образования)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показал (-а) следующие 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язык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казахская литература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язык и литература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русская литература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 и литература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родной язык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 ) литература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иностранный язык (язык обучения)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алгебра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геометрия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всемирная история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Казахстана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права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художественный труд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курсы по выбору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Выполнил (-а) программу по факультативным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_________________________/ ___________/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________________________/ ____________/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________________________/ _____________/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М.П.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2015 года № 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приказа Министра просвещения РК от 02.10.2024 </w:t>
      </w:r>
      <w:r>
        <w:rPr>
          <w:rFonts w:ascii="Times New Roman"/>
          <w:b w:val="false"/>
          <w:i w:val="false"/>
          <w:color w:val="ff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589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Аттестат об образовании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туралы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 БТ № 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Осы аттестат _____ жылы 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(білім беру ұйымының (мектебінің)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атауы)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 бітірген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(тегі, аты, әкесінің аты) (болған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жағдайда) 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________________________берілді.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__________/ __________/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Директордың орынбасары ___/___/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 жетекшісі ______/ _______/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 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 жылғы "___" _____ берілді.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Тіркеу нөмірі № 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образовании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 БТ №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Настоящий аттестат выдан 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отчество)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окончившему (-ей) в ______ году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 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(школы))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________/ ________/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____/ _____/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Классный руководитель ___/ ____/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 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 "____" ___________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номер № ______</w:t>
            </w:r>
          </w:p>
        </w:tc>
      </w:tr>
    </w:tbl>
    <w:bookmarkStart w:name="z159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Пояснение по заполнению настоящей формы: предназначена для обучающихся с особыми образовательными потребностями (с легкими и умеренными нарушениями интеллекта) в специальных школах, специальных классах и в общеобразовательных школах в условиях инклюзивного образования.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2015 года № 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79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Приложение к аттестату об образовании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6 в соответствии с приказом Министра образования и науки РК от 16.05.2018 </w:t>
      </w:r>
      <w:r>
        <w:rPr>
          <w:rFonts w:ascii="Times New Roman"/>
          <w:b w:val="false"/>
          <w:i w:val="false"/>
          <w:color w:val="ff0000"/>
          <w:sz w:val="28"/>
        </w:rPr>
        <w:t>№ 210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просвещения РК от 02.10.2024 </w:t>
      </w:r>
      <w:r>
        <w:rPr>
          <w:rFonts w:ascii="Times New Roman"/>
          <w:b w:val="false"/>
          <w:i w:val="false"/>
          <w:color w:val="ff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туралы аттестатқа қосымша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(БТ № 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аттестатсыз жарамсыз)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(тегі, аты, әкесінің аты (болған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жағдайда)_______________________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(білім беру ұйымының толық атауы)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оқыған кезде мынадай білімін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 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 тілі 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және тіл дамыту 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 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айналадағы әлем 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жаратылыстану_________________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 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тарихы 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 және құқық 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бейнелеу өнері 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 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әлеуметтік-тұрмыстық бағдарлау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еңбекке даярлау 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кәсіби-еңбекке баулу 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бейімделген дене шынықтыру 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___________/ __________/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Директордың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_______________/ __________/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 жетекшісі ______/ _______/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 ____________ 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"____" ______ берілді.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Тіркеу нөмірі № 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к аттестату об образовании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(без аттестата БТ № 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недействительно)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отчество)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время обучения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 организации образования)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показал(-а) следующие 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язык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 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чтение и развитие речи 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 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 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 вокруг 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естествознание___________________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 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Казахстана 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общество и право 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изобразительное искусство 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социально-бытовая ориентировка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общетрудовая подготовка 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профессионально-трудовое обучение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адаптивная физическая культура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_________/ ________/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_____/ _____/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Классный руководитель ____/ ______/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 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 "_____" _________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номер № _________</w:t>
            </w:r>
          </w:p>
        </w:tc>
      </w:tr>
    </w:tbl>
    <w:bookmarkStart w:name="z159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Пояснение по заполнению настоящей формы: предназначена для обучающихся с особыми образовательными потребностями (с нарушениями интеллекта легкой степени) в специальных школах, специальных классах общеобразовательных школ, а также обучающихся с умеренными нарушениями интеллекта при обучении в классе для детей с легкими нарушениями интеллекта по индивидуальным программам, не освоивших объем учебных дисциплин предусмотренных учебным планом. По не изучавшимся предметам прописываются слова "не изучался".</w:t>
      </w:r>
    </w:p>
    <w:bookmarkEnd w:id="48"/>
    <w:bookmarkStart w:name="z1595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Приложение к аттестату об образовании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туралы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аттестатқа қосымша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(БТ № 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аттестатсыз жарамсыз)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(тегі, аты, әкесінің аты (болған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жағдайда) 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(білім беру ұйымының толық атауы)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бітірді және мынадай оқу пәндер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 оқыды: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сөйлеу және коммуникацияны дамыту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санау___________________________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айналадағы әлем 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 және әлем 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бейнелеу өнері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 және ырғақ 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әлеуметтік-тұрмыстық бағдарлау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 еңбек 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 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бейімделген дене шынықтыру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________/ ___________/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Директордың орынбасары ____/ ____/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 жетекшісі ______/ _______/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_______жылғы "____" _____ берілді.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Тіркеу нөмірі № 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к аттестату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образовании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(без аттестата БТ №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недействительно)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отчество)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окончил(а)____________________________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 организации образования)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обучался(ась) по следующим учебным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предметам: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речи и коммуникация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 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 вокруг 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 и мир 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изобразительное искусство 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 и ритмика 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социально-бытовая ориентировка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хозяйственный труд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ремесло 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адаптивная физическая культура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______/ ___________/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____/ _____/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Классный руководитель _____/ _____/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 "_____" _________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номер № _______</w:t>
            </w:r>
          </w:p>
        </w:tc>
      </w:tr>
    </w:tbl>
    <w:bookmarkStart w:name="z159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Пояснение по заполнению настоящей формы: предназначена для обучающихся с особыми образовательными потребностями (с нарушениями интеллекта умеренной степени) в специальных школах, специальных классах общеобразовательных школ.</w:t>
      </w:r>
    </w:p>
    <w:bookmarkEnd w:id="51"/>
    <w:bookmarkStart w:name="z1600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Приложение к аттестату об образовании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туралы аттестатқа қосымша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(БТ № _________ аттестатсыз жарамсыз)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(тегі, аты, әкесінің аты (болған жағдайда)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(білім беру ұйымының толық атауы)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бітірді және мынадай оқу пәндер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 оқыды: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әдебиеті 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 тілі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 әдебиеті 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тілі 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 ) әдебиеті 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 тілі (оқыту тілі) 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 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алгебра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геометрия 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 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жаратылыстану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 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 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 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дүниежүзі тарихы 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тарихы 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негіздері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көркем еңбек 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таңдауы бойынша курстар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факультативтік курстар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бағдарламаны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 орындады.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________/ ___________/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Директордың орынбасары ______/_______/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 жетекшісі _______/ _______/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М.О.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к аттестату об образовании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(без аттестата БТ № 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недействительно)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отчество)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окончил(а) 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 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образования)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обучался(ась) по следующим учебным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предметам: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язык 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казахская литература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русская литература 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родной язык 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 ) литература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иностранный язык (язык обучения)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алгебра 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геометрия 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 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естествознание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 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 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 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 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всемирная история 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Казахстана 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права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художественный труд 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курсы по выбору 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выполнил(а) программу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факультативным курсам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__________/ ___________/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_____/_______/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Классный руководитель ______/ _____/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М.П.</w:t>
            </w:r>
          </w:p>
        </w:tc>
      </w:tr>
    </w:tbl>
    <w:bookmarkStart w:name="z160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Пояснение по заполнению настоящей формы: предназначена для обучающихся с особыми образовательными потребностями (с нарушениями интеллекта легкой и умеренной степени) в общеобразовательных школах в общих классах по индивидуальным программам, не освоивших объем учебных дисциплин предусмотренных государственным общеобязательным стандартом соответствующего уровня образования,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просвещения Республики Казахстан от 3 августа 2022 года № 348 "Об утверждении государственных общеобязательных стандартов дошкольного воспитания и обучения, начального, основного среднего и общего среднего, технического и профессионального, послесреднего образования" (зарегистрирован в Реестре государственной регистрации нормативных правовых актов № 29031). По не изучавшимся предметам прописываются слова "не изучался".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2015 года № 39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6 в редакции приказа Министра образования и науки РК от 16.05.2018 </w:t>
      </w:r>
      <w:r>
        <w:rPr>
          <w:rFonts w:ascii="Times New Roman"/>
          <w:b w:val="false"/>
          <w:i w:val="false"/>
          <w:color w:val="ff0000"/>
          <w:sz w:val="28"/>
        </w:rPr>
        <w:t>№ 210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Start w:name="z2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Аттестат об общем среднем образовании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туралы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 №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аттестат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(тегі, аты, әкесінің аты)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(болған жағдайда)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 берілді.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 _____________ жылы 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(білім беру ұйымының толық атауы)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бітірді және жалпы орта білімнің жалпы білім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беретін оқу бағдарламасын меңгерді.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_________/ __________/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Директордың орынбасары ______/ ___________/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 жетекшісі ____________/ __________/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 жылғы "___" _____________ берілді.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 нөмірі № 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общем среднем образовании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 № 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Настоящий аттестат выдан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(фамилия, имя, отчество)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 в том, что он (-а) в _____ году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окончил (-а)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(полное наименование 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образования)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освоил (-а) _______ общеобразовательную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учебную программу общего среднего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___________/ _____________/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_______/ ________/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Классный руководитель _________/ ______/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 "_____" _______________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№ 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2015 года № 39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7 в редакции приказа Министра образования и науки РК от 16.05.2018 </w:t>
      </w:r>
      <w:r>
        <w:rPr>
          <w:rFonts w:ascii="Times New Roman"/>
          <w:b w:val="false"/>
          <w:i w:val="false"/>
          <w:color w:val="ff0000"/>
          <w:sz w:val="28"/>
        </w:rPr>
        <w:t>№ 210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Start w:name="z3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Аттестат с отличием об общем среднем образовании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туралы үздік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 № 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аттестат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(тегі, аты, әкесінің аты)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(болған жағдайда)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 берілді.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 ___________ жылы 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(білім беру ұйымының толық атауы)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бітірді және жалпы орта білімнің жалпы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беретін оқу бағдарламасын меңгерді.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_________/ __________/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Директордың орынбасары ______/ __________/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 жетекшісі ______________/ _________/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 жылғы "___" ____________ берілді.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 нөмірі № 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отличием об общем среднем образовании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 №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Настоящий аттестат выдан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(фамилия, имя, отчество)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 в том, что он (-а) в ______ году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окончил (-а) 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(полное наименование 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образования)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освоил (-а) _________ общеобразовательную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учебную программу общего среднего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___________/ _____________/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________/ _________/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Классный руководитель _________/ _________/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 "_____" _____________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№ 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2015 года № 39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8 в редакции приказа Министра образования и науки РК от 16.05.2018 </w:t>
      </w:r>
      <w:r>
        <w:rPr>
          <w:rFonts w:ascii="Times New Roman"/>
          <w:b w:val="false"/>
          <w:i w:val="false"/>
          <w:color w:val="ff0000"/>
          <w:sz w:val="28"/>
        </w:rPr>
        <w:t>№ 210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Start w:name="z3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Аттестат об общем среднем образовании "Алтын белгі"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туралы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 БЕЛГІ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 № 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аттестат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(тегі, аты, әкесінің аты) (болған жағдайда)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 берілді.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 _____________ жылы 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(білім беру ұйымының толық атауы)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бітірді және жалпы орта білімнің жалпы білім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беретін оқу бағдарламасын меңгерді.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_________/ __________/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Директордың орынбасары ________/ _________/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 жетекшісі ______________/ ________/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 жылғы "___" ____________ берілді.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 нөмірі № 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общем среднем образовании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 БЕЛГІ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 №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Настоящий аттестат выдан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(фамилия, имя, отчество)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 в том, что он (-а) ___ в _____ году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окончил (-а)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(полное наименование 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образования)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освоил (-а) общеобразовательную учебную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программу общего среднего образования.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___________/ _____________/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_______/ ______/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Классный руководитель ________/ _______/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 "_____" __________________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№ 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2015 года № 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83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Приложение к аттестату об общем среднем образовании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приказа Министра просвещения РК от 18.10.2023 </w:t>
      </w:r>
      <w:r>
        <w:rPr>
          <w:rFonts w:ascii="Times New Roman"/>
          <w:b w:val="false"/>
          <w:i w:val="false"/>
          <w:color w:val="ff0000"/>
          <w:sz w:val="28"/>
        </w:rPr>
        <w:t>№ 312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туралы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аттестатқа қосымша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(ЖОБ № ________ аттестатсыз жарамсыз)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(тегі, аты, әкесінің аты)(болған жағдайда)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(білім беру ұйымының толық атауы)________________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оқыған кезінде мынадай білімін көрсетті: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 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әдебиеті 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 мен әдебиеті__________________________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 тілі 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 әдебиеті 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 тілі мен әдебиеті__________________________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тілі 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 ) әдебиеті 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 тілі (оқыту тілі)__________________________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алгебра және анализ бастамалары 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геометрия 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 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 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 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 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 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дүние жүзі тарихы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тарихы 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негіздері 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көркем еңбек_________________________________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әскери және технологиялық даярлық 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бизнес негіздері 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графика және жобалау 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қолданбалы курстар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таңдауы бойынша курстар 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________/ __________/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Директордың орынбасары ______/ __________/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 жетекшісі ___________/ __________/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М.О.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к аттестату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общем среднем образовании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(без аттестата ЖОБ № ___ недействительно)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отчество)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время обучения в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 организации образования)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показал (-а) следующие 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язык 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казахская литература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язык и литература 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 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русская литература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 и литература____________________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родной язык 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 ) литература 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иностранный язык (язык обучения)_____________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алгебра и начала анализа 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геометрия 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 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 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 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 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 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всемирная история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Казахстана 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права 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художественный труд_________________________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начальная военная и технологическая подготовка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основы предпринимательства и бизнеса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графика и проектирование 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прикладные курсы 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курсы по выбору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_______________________/ __________/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___________/ _________/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Классный руководитель __________/ _______/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М.П.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2015 года № 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50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Диплом о техническом и профессиональном образовании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11 - в редакции приказа Министра образования и науки РК от 03.02.2020 </w:t>
      </w:r>
      <w:r>
        <w:rPr>
          <w:rFonts w:ascii="Times New Roman"/>
          <w:b w:val="false"/>
          <w:i w:val="false"/>
          <w:color w:val="ff0000"/>
          <w:sz w:val="28"/>
        </w:rPr>
        <w:t>№ 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туралы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ТКБ №_______________________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диплом 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(тегі, аты, әкесінің аты (болған жағдайда)) 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Ол____________ жылы 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(білім беру ұйымының толық атауы)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түсіп, __________ жылы 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(білім беру ұйымының толық атауы) толық курсын 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(кәсіптің, мамандықтың атауы)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кәсібі, мамандығы бойынша бітіріп шықты.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нысаны 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(күндізгі немесе сырттай немесе кешкі)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 комиссиясының ________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"______"_________________ шешімімен оған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біліктілігі (біліктіліктері) берілді. Басшы_________/_________/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Басшының орынбасары________/_________/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___________________ _________ жылғы "_______"____________________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 нөмірі №___________________________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техническом и профессиональном образовании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ТКБ №______________________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Настоящий диплом выдан 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(фамилия, имя, отчество (при его наличии))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___________в том, что он (-а) в ___________году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поступил(а)_________________________________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(полное наименование организации образования)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в_______ году окончил (-а)полный курс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(полное наименование организации образования)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профессии, специальности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профессии, специальности)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обучения 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(очное или заочное или вечернее)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Решением итоговой аттестационной комиссии от "______" ________года ему (ей) присвоена квалификация (квалификации)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Руководитель_______/________/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руководителя__________/_________/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М.П.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"____"___________________года.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№ 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2015 года № 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52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Диплом с отличием о техническом и профессиональном образовании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12 - в редакции приказа Министра образования и науки РК от 03.02.2020 </w:t>
      </w:r>
      <w:r>
        <w:rPr>
          <w:rFonts w:ascii="Times New Roman"/>
          <w:b w:val="false"/>
          <w:i w:val="false"/>
          <w:color w:val="ff0000"/>
          <w:sz w:val="28"/>
        </w:rPr>
        <w:t>№ 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туралы үздік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ТКБ №_______________________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диплом____________________________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(тегі, аты, әкесінің аты (болған жағдайда))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___________________________берілді.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Ол____________жылы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(білім беру ұйымының толық атауы)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түсіп,__________ жылы______________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(білім беру ұйымының толық атауы)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курсын 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кәсіптің, мамандықтың атауы)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кәсібі, мамандығы бойынша бітіріп шықты.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нысаны_____________________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(күндізгі немесе сырттай немесе кешкі)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 комиссиясының_________жылғы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"______"_________________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шешімімен оған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 (біліктіліктері) берілді. Басшы_________/_________/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Басшының орынбасары________/_________/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мекен_________________________ _________жылғы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"_______"____________________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 нөмірі №________________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отличием о техническом и профессиональном образовании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ТКБ №______________________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Настоящий диплом выдан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его наличии))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___________в том, что он (-а) в ___________году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поступил(а)__________________________________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(полное наименование организации образования)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в_______году окончил (-а) полный курс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(полное наименование организации образования)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профессии, специальности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профессии, специальности)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обучения 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(очное или заочное или вечернее)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Решением итоговой аттестационной комиссии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 ___________года ему (ей) присвоена квалификация (квалификации)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Руководитель_______/________/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руководителя__________/_________/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"____"___________________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Регистрационный номер №_______________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образования 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2015 года № 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32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Приложение к диплому о техническом и профессиональном образовании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на двух языках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приказа и.о. Министра образования и науки РК от 06.01.2021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диплому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профессиональном образовании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(без диплома ТКБ №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недействительно)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наличии))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время обучения с _______ года по ______ год в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(полное наименование организации образования)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специальности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(код и наименование специальности)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(код (-ы) и наименование квалификации (-й))  показал (-а) ____ соответствующие знания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навыки по следующим дисциплинам и (или) модулям: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п/п 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 и (или) модулей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оценка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балльно-рейтинговой буквенной системе оценивания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цифровой пятибалльной системе оценивания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баллах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 по учебной работе________________________________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учебной группы_____________________________________________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*Примечание: графы заполняются с учетом применяемой в организации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технологии обучения и системы оценивания.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және кәсіптік білім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 дипломға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(ТКБ № ____ дипломсыз жарамсыз)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(тегі, аты, әкесінің аты (болған жағдайда))  </w:t>
      </w:r>
      <w:r>
        <w:br/>
      </w:r>
      <w:r>
        <w:rPr>
          <w:rFonts w:ascii="Times New Roman"/>
          <w:b/>
          <w:i w:val="false"/>
          <w:color w:val="000000"/>
        </w:rPr>
        <w:t xml:space="preserve">_______________________ жылдан бастап _____________ жылға дейін </w:t>
      </w:r>
      <w:r>
        <w:br/>
      </w:r>
      <w:r>
        <w:rPr>
          <w:rFonts w:ascii="Times New Roman"/>
          <w:b/>
          <w:i w:val="false"/>
          <w:color w:val="000000"/>
        </w:rPr>
        <w:t xml:space="preserve">__________________________________________________________________________ 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(білім беру ұйымының толық атауы)  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(мамандықтың толық атауы және коды)  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_________________________________________________________________________  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(код (-тар) және біліктілік (-тер)) атауы оқу барысында мынадай пәндер бойынша және </w:t>
      </w:r>
      <w:r>
        <w:br/>
      </w:r>
      <w:r>
        <w:rPr>
          <w:rFonts w:ascii="Times New Roman"/>
          <w:b/>
          <w:i w:val="false"/>
          <w:color w:val="000000"/>
        </w:rPr>
        <w:t>(немесе) модульдер бойынша тиісті білімін көрсетті: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р/б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 және (немесе) модульдер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баға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сағаттар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балдық–рейтингтік әріптік бағалау жүйесі бойынша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бес балдық бағалау жүйесі бойынша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әріптік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балдық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Басшының оқу жұмысы жөніндегі орынбасары 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Оқу тобының жетекшісі 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*Ескертпе: бағандар білім беру ұйымында қолданылатын оқыту технологиясы мен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бағалау жүйесін ескере отырып толтырылады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2015 года № 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54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Диплом о послесреднем образовании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14 - в редакции приказа Министра образования и науки РК от 03.02.2020 </w:t>
      </w:r>
      <w:r>
        <w:rPr>
          <w:rFonts w:ascii="Times New Roman"/>
          <w:b w:val="false"/>
          <w:i w:val="false"/>
          <w:color w:val="ff0000"/>
          <w:sz w:val="28"/>
        </w:rPr>
        <w:t>№ 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білімнен кейінгі білім туралы ДИПЛОМ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ОБКБ № ____________________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диплом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(тегі, аты, әкесінің аты (болған жағдайда))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Ол____________жылы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(білім беру ұйымының толық атауы)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түсіп,__________ жылы______________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(білім беру ұйымының толық атауы)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курсын______________________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(кәсіптің, мамандықтың атауы)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кәсібі, мамандығы бойынша бітіріп шықты.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Оқыту нысаны______________________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 немесе сырттай немесе кешкі)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 комиссиясының _____________жылғы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"______"_________________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шешімімен оған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 (біліктіліктері) берілді.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Басшы_________/_________/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Басшының орынбасары________/_________/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______________ _________жылғы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"_______"___________________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 нөмірі № 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 о послесреднем образовании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ОБКБ № ________________________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Настоящий диплом выдан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___________в том, что он (-а) в ___________году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поступил(а)__________________________________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(полное наименование организации образования)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в_______году окончил (-а) полный курс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(полное наименование организации образования)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профессии, специальности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(наименование профессии, специальности)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обучения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(очное или заочное или вечернее)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Решением итоговой аттестационной комиссии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 ___________года ему (ей) присвоена квалификация (квалификации)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Руководитель_______/________/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руководителя__________/_________/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"____"___________________года.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№___________________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2015 года № 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56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Диплом с отличием о послесреднем образовании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15 - в редакции приказа Министра образования и науки РК от 03.02.2020 </w:t>
      </w:r>
      <w:r>
        <w:rPr>
          <w:rFonts w:ascii="Times New Roman"/>
          <w:b w:val="false"/>
          <w:i w:val="false"/>
          <w:color w:val="ff0000"/>
          <w:sz w:val="28"/>
        </w:rPr>
        <w:t>№ 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білімнен кейінгі білім туралы үздік ДИПЛОМ ОБКБ № _____________________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диплом________________________________________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(тегі, аты, әкесінің аты (болған жағдайда))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____________________________________берілді.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Ол____________жылы 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(білім беру ұйымының толық атауы) түсіп,__________ жылы_________________________ 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(білім беру ұйымының толық атауы) толық курсын_________________________________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(кәсіптің, мамандықтың атауы) кәсібі, мамандығы бойынша бітіріп шықты.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нысаны__________________________________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(күндізгі немесе сырттай немесе кешкі)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Қорытынды аттестаттау  комиссиясының_____________жылғы  "______"_________________ шешімімен оған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біліктілігі (біліктіліктері) берілді. Басшы_________/_________/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Басшының орынбасары________/_________/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_________жылғы "_______"____________________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 нөмірі №______________________________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 с отличием о послесреднем образовании ОБКБ № _____________________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Настоящий диплом выдан______________________________________________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его наличии)) 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том, что он (-а) в ___________году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поступил(а)____________________________________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(полное наименование организации образования)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в_______году окончил (-а) полный курс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(полное наименование организации образования) по профессии, специальности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профессии, специальности)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обучения__________________________________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(очное или заочное или вечернее)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Решением итоговой аттестационной комиссии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 ___________года ему (ей) присвоена квалификация (квалификации)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Руководитель_______/________/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руководителя__________/_________/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"_____"___________________года.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№______________________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2015 года № 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15 в редакции приказа Министра образования и науки РК от 16.05.2018 </w:t>
      </w:r>
      <w:r>
        <w:rPr>
          <w:rFonts w:ascii="Times New Roman"/>
          <w:b w:val="false"/>
          <w:i w:val="false"/>
          <w:color w:val="ff0000"/>
          <w:sz w:val="28"/>
        </w:rPr>
        <w:t>№ 210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Приложение к диплому о послесреднем образовании на двух языках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в редакции приказа Министра образования и науки РК от 27.09.2018 </w:t>
      </w:r>
      <w:r>
        <w:rPr>
          <w:rFonts w:ascii="Times New Roman"/>
          <w:b w:val="false"/>
          <w:i w:val="false"/>
          <w:color w:val="ff0000"/>
          <w:sz w:val="28"/>
        </w:rPr>
        <w:t>№ 499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диплому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послесреднем образовании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(без диплома ОБКБ № 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недействительно)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время обучения с _____ года по ____ год в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полное наименование организации образования)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специальности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специальности)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показал (- а) ___ соответствующие знания по следующим дисциплинам: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 по учебной работе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Руководитель группы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М.П.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білімнен кейінгі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 дипломға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(ОБКБ № ____ дипломсыз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жарамсыз)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(тегі, аты, әкесінің 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 жылдан бастап _________ жылға дейін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(білім беру ұйымының толық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оқу барысында ____________________ мамандығы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бойынша мынадай пәндерден тиісті білімін көрсетті: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баға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саны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Басшының оқу жұмысы жөніндегі орынбасары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Топ жетекшісі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М.О.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2015 года № 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16 в редакции приказа Министра образования и науки РК от 16.05.2018 </w:t>
      </w:r>
      <w:r>
        <w:rPr>
          <w:rFonts w:ascii="Times New Roman"/>
          <w:b w:val="false"/>
          <w:i w:val="false"/>
          <w:color w:val="ff0000"/>
          <w:sz w:val="28"/>
        </w:rPr>
        <w:t>№ 210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Свидетельство о профессиональной подготовке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17 в редакции приказа Министра образования и науки РК от 27.09.2018 </w:t>
      </w:r>
      <w:r>
        <w:rPr>
          <w:rFonts w:ascii="Times New Roman"/>
          <w:b w:val="false"/>
          <w:i w:val="false"/>
          <w:color w:val="ff0000"/>
          <w:sz w:val="28"/>
        </w:rPr>
        <w:t>№ 499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77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77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2015 года № 39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Start w:name="z5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Сертификат о присвоении квалификации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17 исключено приказом Министра образования и науки РК от 06.08.2015 </w:t>
      </w:r>
      <w:r>
        <w:rPr>
          <w:rFonts w:ascii="Times New Roman"/>
          <w:b w:val="false"/>
          <w:i w:val="false"/>
          <w:color w:val="000000"/>
          <w:sz w:val="28"/>
        </w:rPr>
        <w:t>№ 512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18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2015 года № 39</w:t>
            </w:r>
          </w:p>
        </w:tc>
      </w:tr>
    </w:tbl>
    <w:bookmarkStart w:name="z585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Диплом о высшем образовании с присуждением степени бакалавр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18 исключено приказом Министра науки и высшего образования РК от 10.02.2023 </w:t>
      </w:r>
      <w:r>
        <w:rPr>
          <w:rFonts w:ascii="Times New Roman"/>
          <w:b w:val="false"/>
          <w:i w:val="false"/>
          <w:color w:val="ff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2015 года № 39</w:t>
            </w:r>
          </w:p>
        </w:tc>
      </w:tr>
    </w:tbl>
    <w:bookmarkStart w:name="z587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Диплом с отличием о высшем образовании с присуждением степени бакалавр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исключено приказом Министра науки и высшего образования РК от 10.02.2023 </w:t>
      </w:r>
      <w:r>
        <w:rPr>
          <w:rFonts w:ascii="Times New Roman"/>
          <w:b w:val="false"/>
          <w:i w:val="false"/>
          <w:color w:val="ff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20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января 2015 года № 39 </w:t>
            </w:r>
          </w:p>
        </w:tc>
      </w:tr>
    </w:tbl>
    <w:bookmarkStart w:name="z589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Диплом о высшем образовании с присвоением квалификации 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20 исключено приказом Министра науки и высшего образования РК от 10.02.2023 </w:t>
      </w:r>
      <w:r>
        <w:rPr>
          <w:rFonts w:ascii="Times New Roman"/>
          <w:b w:val="false"/>
          <w:i w:val="false"/>
          <w:color w:val="ff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21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2015 года № 39</w:t>
            </w:r>
          </w:p>
        </w:tc>
      </w:tr>
    </w:tbl>
    <w:bookmarkStart w:name="z591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Диплом с отличием о высшем образовании с присвоением квалификации 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21 исключено приказом Министра науки и высшего образования РК от 10.02.2023 </w:t>
      </w:r>
      <w:r>
        <w:rPr>
          <w:rFonts w:ascii="Times New Roman"/>
          <w:b w:val="false"/>
          <w:i w:val="false"/>
          <w:color w:val="ff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22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2015 года № 39</w:t>
            </w:r>
          </w:p>
        </w:tc>
      </w:tr>
    </w:tbl>
    <w:bookmarkStart w:name="z593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Диплом о послевузовском образовании с присуждением степени магистр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исключено приказом Министра науки и высшего образования РК от 10.02.2023 </w:t>
      </w:r>
      <w:r>
        <w:rPr>
          <w:rFonts w:ascii="Times New Roman"/>
          <w:b w:val="false"/>
          <w:i w:val="false"/>
          <w:color w:val="ff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23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января 2015 года № 39 </w:t>
            </w:r>
          </w:p>
        </w:tc>
      </w:tr>
    </w:tbl>
    <w:bookmarkStart w:name="z595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Диплом о послевузовском образовании с присуждением степени доктора делового администрирования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23 исключено приказом Министра науки и высшего образования РК от 10.02.2023 </w:t>
      </w:r>
      <w:r>
        <w:rPr>
          <w:rFonts w:ascii="Times New Roman"/>
          <w:b w:val="false"/>
          <w:i w:val="false"/>
          <w:color w:val="ff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24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2015 года № 39</w:t>
            </w:r>
          </w:p>
        </w:tc>
      </w:tr>
    </w:tbl>
    <w:bookmarkStart w:name="z597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Свидетельство об окончании резидентуры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24 исключено приказом Министра науки и высшего образования РК от 10.02.2023 </w:t>
      </w:r>
      <w:r>
        <w:rPr>
          <w:rFonts w:ascii="Times New Roman"/>
          <w:b w:val="false"/>
          <w:i w:val="false"/>
          <w:color w:val="ff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25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января 2015 года № 39 </w:t>
            </w:r>
          </w:p>
        </w:tc>
      </w:tr>
    </w:tbl>
    <w:bookmarkStart w:name="z599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Свидетельство об окончании интернатуры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исключено приказом Министра науки и высшего образования РК от 10.02.2023 </w:t>
      </w:r>
      <w:r>
        <w:rPr>
          <w:rFonts w:ascii="Times New Roman"/>
          <w:b w:val="false"/>
          <w:i w:val="false"/>
          <w:color w:val="ff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2015 года № 39</w:t>
            </w:r>
          </w:p>
        </w:tc>
      </w:tr>
    </w:tbl>
    <w:bookmarkStart w:name="z69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Свидетельство об окончании клинической ординаторы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26 исключено приказом Министра образования и науки РК от 07.06.2021 </w:t>
      </w:r>
      <w:r>
        <w:rPr>
          <w:rFonts w:ascii="Times New Roman"/>
          <w:b w:val="false"/>
          <w:i w:val="false"/>
          <w:color w:val="ff0000"/>
          <w:sz w:val="28"/>
        </w:rPr>
        <w:t>№ 277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27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января 2015 года № 39 </w:t>
            </w:r>
          </w:p>
        </w:tc>
      </w:tr>
    </w:tbl>
    <w:bookmarkStart w:name="z601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Приложение к диплому (транскрипт) на трех языках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27 исключено приказом Министра науки и высшего образования РК от 10.02.2023 </w:t>
      </w:r>
      <w:r>
        <w:rPr>
          <w:rFonts w:ascii="Times New Roman"/>
          <w:b w:val="false"/>
          <w:i w:val="false"/>
          <w:color w:val="ff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28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2015 года № 39</w:t>
            </w:r>
          </w:p>
        </w:tc>
      </w:tr>
    </w:tbl>
    <w:bookmarkStart w:name="z603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Свидетельство к диплому магистра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исключено приказом Министра науки и высшего образования РК от 10.02.2023 </w:t>
      </w:r>
      <w:r>
        <w:rPr>
          <w:rFonts w:ascii="Times New Roman"/>
          <w:b w:val="false"/>
          <w:i w:val="false"/>
          <w:color w:val="ff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2015 года № 39</w:t>
            </w:r>
          </w:p>
        </w:tc>
      </w:tr>
    </w:tbl>
    <w:bookmarkStart w:name="z406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Диплом с присуждением ученого звания ассоциированный профессор (доцент)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29 исключено приказом Министра науки и высшего образования РК от 10.02.2023 </w:t>
      </w:r>
      <w:r>
        <w:rPr>
          <w:rFonts w:ascii="Times New Roman"/>
          <w:b w:val="false"/>
          <w:i w:val="false"/>
          <w:color w:val="ff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2015 года № 39</w:t>
            </w:r>
          </w:p>
        </w:tc>
      </w:tr>
    </w:tbl>
    <w:bookmarkStart w:name="z408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Диплом с присуждением ученого звания профессор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30 исключено приказом Министра науки и высшего образования РК от 10.02.2023 </w:t>
      </w:r>
      <w:r>
        <w:rPr>
          <w:rFonts w:ascii="Times New Roman"/>
          <w:b w:val="false"/>
          <w:i w:val="false"/>
          <w:color w:val="ff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2015 года № 39</w:t>
            </w:r>
          </w:p>
        </w:tc>
      </w:tr>
    </w:tbl>
    <w:bookmarkStart w:name="z378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Диплом о присуждении (признании) степени доктора философии (PhD)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исключено приказом Министра науки и высшего образования РК от 10.02.2023 </w:t>
      </w:r>
      <w:r>
        <w:rPr>
          <w:rFonts w:ascii="Times New Roman"/>
          <w:b w:val="false"/>
          <w:i w:val="false"/>
          <w:color w:val="ff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2015 года № 39</w:t>
            </w:r>
          </w:p>
        </w:tc>
      </w:tr>
    </w:tbl>
    <w:bookmarkStart w:name="z380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Диплом о присуждении (признании) степени доктора по профилю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32 исключено приказом Министра науки и высшего образования РК от 10.02.2023 </w:t>
      </w:r>
      <w:r>
        <w:rPr>
          <w:rFonts w:ascii="Times New Roman"/>
          <w:b w:val="false"/>
          <w:i w:val="false"/>
          <w:color w:val="ff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33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2015 года № 39</w:t>
            </w:r>
          </w:p>
        </w:tc>
      </w:tr>
    </w:tbl>
    <w:bookmarkStart w:name="z605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Диплом с присуждением степени доктор философии (PhD)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33 исключено приказом Министра науки и высшего образования РК от 10.02.2023 </w:t>
      </w:r>
      <w:r>
        <w:rPr>
          <w:rFonts w:ascii="Times New Roman"/>
          <w:b w:val="false"/>
          <w:i w:val="false"/>
          <w:color w:val="ff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34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2015 года № 39</w:t>
            </w:r>
          </w:p>
        </w:tc>
      </w:tr>
    </w:tbl>
    <w:bookmarkStart w:name="z607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Диплом с присуждением степени доктор по профилю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исключено приказом Министра науки и высшего образования РК от 10.02.2023 </w:t>
      </w:r>
      <w:r>
        <w:rPr>
          <w:rFonts w:ascii="Times New Roman"/>
          <w:b w:val="false"/>
          <w:i w:val="false"/>
          <w:color w:val="ff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35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2015 года № 39</w:t>
            </w:r>
          </w:p>
        </w:tc>
      </w:tr>
    </w:tbl>
    <w:bookmarkStart w:name="z609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учета и выдачи документов о среднем, техническом и профессиональном, послесреднем образовании государственного образца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35 - в редакции приказа Министра просвещения РК от 18.10.2023 </w:t>
      </w:r>
      <w:r>
        <w:rPr>
          <w:rFonts w:ascii="Times New Roman"/>
          <w:b w:val="false"/>
          <w:i w:val="false"/>
          <w:color w:val="ff0000"/>
          <w:sz w:val="28"/>
        </w:rPr>
        <w:t>№ 312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98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3"/>
    <w:bookmarkStart w:name="z10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учета и выдачи документов о среднем, техническом и профессиональном, послесреднем образовании государственного образца (далее -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образовании" 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(далее - Закон).</w:t>
      </w:r>
    </w:p>
    <w:bookmarkEnd w:id="84"/>
    <w:bookmarkStart w:name="z1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устанавливают порядок выдачи документов о среднем, техническом и профессиональном, послесреднем образовании государственного образца, а также выдачи их дубликатов.</w:t>
      </w:r>
    </w:p>
    <w:bookmarkEnd w:id="85"/>
    <w:bookmarkStart w:name="z1101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выдачи документов о среднем, техническом и профессиональном, послесреднем образовании государственного образца</w:t>
      </w:r>
    </w:p>
    <w:bookmarkEnd w:id="86"/>
    <w:bookmarkStart w:name="z110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Документы о среднем, техническом и профессиональном, послесреднем образовании государственного образца выдаются организациями образования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Закона Республики Казахстан "Об образовании".</w:t>
      </w:r>
    </w:p>
    <w:bookmarkEnd w:id="87"/>
    <w:bookmarkStart w:name="z110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выдачи обучающимся, прошедшим итоговую аттестацию, аттестата об основном среднем образовании, аттестата об общем среднем образовании, диплома о техническом и профессиональном образовании, диплома о послесреднем образовании является решение соответствующей (экзаменационной, квалификационной, аттестационной) комиссии. </w:t>
      </w:r>
    </w:p>
    <w:bookmarkEnd w:id="88"/>
    <w:bookmarkStart w:name="z110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Основанием для выдачи, обучавшимся с особыми образовательными потребностями в организации образования аттестата об основном среднем образовании, является приказ руководителя организации.</w:t>
      </w:r>
    </w:p>
    <w:bookmarkEnd w:id="89"/>
    <w:bookmarkStart w:name="z110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Аттестат с отличием об основном среднем образовании, аттестат с отличием об общем среднем образовании, диплом с отличием о техническом и профессиональном образовании, диплом с отличием о послесреднем образовании в организациях образования выдается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текущего контроля успеваемости, промежуточной и итоговой аттестации обучающихся для организаций среднего, технического и профессионального, послесреднего образования, утвержденными приказом Министра образования и науки Республики Казахстан от 18 марта 2008 года № 125 (зарегистрированный в Реестре государственной регистрации нормативных правовых актов под № 5191).</w:t>
      </w:r>
    </w:p>
    <w:bookmarkEnd w:id="90"/>
    <w:bookmarkStart w:name="z110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Документ об образовании выдается обучавшемуся лично в торжественной обстановке не позднее пяти рабочих дней со дня принятия соответствующего решения.</w:t>
      </w:r>
    </w:p>
    <w:bookmarkEnd w:id="91"/>
    <w:bookmarkStart w:name="z110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возможности личного получения документа он выдается третьему лицу по доверенности, оформленной в порядке, предусмотренном законодательством Республики Казахстан.</w:t>
      </w:r>
    </w:p>
    <w:bookmarkEnd w:id="92"/>
    <w:bookmarkStart w:name="z110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Бланки документов о среднем, техническом и профессиональном, послесреднем образовании государственного образца состоят из:</w:t>
      </w:r>
    </w:p>
    <w:bookmarkEnd w:id="93"/>
    <w:bookmarkStart w:name="z11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твердой обложки размером 224 х 160 мм;</w:t>
      </w:r>
    </w:p>
    <w:bookmarkEnd w:id="94"/>
    <w:bookmarkStart w:name="z111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вкладыша размером 210 х 150 мм;</w:t>
      </w:r>
    </w:p>
    <w:bookmarkEnd w:id="95"/>
    <w:bookmarkStart w:name="z1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приложения.</w:t>
      </w:r>
    </w:p>
    <w:bookmarkEnd w:id="96"/>
    <w:bookmarkStart w:name="z111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Обложка бланка изготавливается:</w:t>
      </w:r>
    </w:p>
    <w:bookmarkEnd w:id="97"/>
    <w:bookmarkStart w:name="z111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для бланка с отличием – красного цвета; </w:t>
      </w:r>
    </w:p>
    <w:bookmarkEnd w:id="98"/>
    <w:bookmarkStart w:name="z111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бланка, выдаваемого лицам, награжденным знаком "Алтын белгі" - голубого цвета;</w:t>
      </w:r>
    </w:p>
    <w:bookmarkEnd w:id="99"/>
    <w:bookmarkStart w:name="z111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всех остальных бланков – темно-синего цвета.</w:t>
      </w:r>
    </w:p>
    <w:bookmarkEnd w:id="100"/>
    <w:bookmarkStart w:name="z111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обложке всех видов бланков размещаются выполненные золотистым цветом:</w:t>
      </w:r>
    </w:p>
    <w:bookmarkEnd w:id="101"/>
    <w:bookmarkStart w:name="z111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сверху тисненая надпись на государственном языке: "Қазақстан Республикасы";</w:t>
      </w:r>
    </w:p>
    <w:bookmarkEnd w:id="102"/>
    <w:bookmarkStart w:name="z111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центре – изображение Государственного герба Республики Казахстан;</w:t>
      </w:r>
    </w:p>
    <w:bookmarkEnd w:id="103"/>
    <w:bookmarkStart w:name="z111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 изображением Государственного герба Республики Казахстан – тисненое название вида бланка на государственном языке.</w:t>
      </w:r>
    </w:p>
    <w:bookmarkEnd w:id="104"/>
    <w:bookmarkStart w:name="z112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Бланки и приложения к ним печатаются типографским способом (без учета данных, заполняются вручную или с помощью печатающих устройств).</w:t>
      </w:r>
    </w:p>
    <w:bookmarkEnd w:id="105"/>
    <w:bookmarkStart w:name="z112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Бланки и приложения к ним печатаются на специальной бумаге со степенями защиты (с водяными знаками):</w:t>
      </w:r>
    </w:p>
    <w:bookmarkEnd w:id="106"/>
    <w:bookmarkStart w:name="z112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бледно-розового цвета – бланки с отличием, а также для бланков, выдаваемых лицам, награжденным знаком "Алтын белгі";</w:t>
      </w:r>
    </w:p>
    <w:bookmarkEnd w:id="107"/>
    <w:bookmarkStart w:name="z112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бледно-синего цвета – для всех остальных видов бланков.</w:t>
      </w:r>
    </w:p>
    <w:bookmarkEnd w:id="108"/>
    <w:bookmarkStart w:name="z112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лицевой стороне бланков размещаются:</w:t>
      </w:r>
    </w:p>
    <w:bookmarkEnd w:id="109"/>
    <w:bookmarkStart w:name="z112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сверху – слова "Қазақстан Республикасы";</w:t>
      </w:r>
    </w:p>
    <w:bookmarkEnd w:id="110"/>
    <w:bookmarkStart w:name="z112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центру – изображение Государственного герба Республики Казахстан;</w:t>
      </w:r>
    </w:p>
    <w:bookmarkEnd w:id="111"/>
    <w:bookmarkStart w:name="z112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 изображением Государственного герба Республики Казахстан – название вида бланка на государственном языке.</w:t>
      </w:r>
    </w:p>
    <w:bookmarkEnd w:id="112"/>
    <w:bookmarkStart w:name="z112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 обеих внутренних сторонах бланка в центре печатается изображение Государственного герба Республики Казахстан.</w:t>
      </w:r>
    </w:p>
    <w:bookmarkEnd w:id="113"/>
    <w:bookmarkStart w:name="z112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 левой внутренней стороне бланка указывается содержание на государственном языке, а на правой стороне – идентичное содержание на русском языке.</w:t>
      </w:r>
    </w:p>
    <w:bookmarkEnd w:id="114"/>
    <w:bookmarkStart w:name="z113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 обеих внутренних сторонах бланка с отличием типографским способом печатаются красным цветом слова "Үздік" и "С отличием".</w:t>
      </w:r>
    </w:p>
    <w:bookmarkEnd w:id="115"/>
    <w:bookmarkStart w:name="z113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обеих внутренних сторонах бланка, выдаваемых лицам, награжденным знаком "Алтын белгі", типографским способом печатаются бронзовым цветом слова "Алтын белгі".</w:t>
      </w:r>
    </w:p>
    <w:bookmarkEnd w:id="116"/>
    <w:bookmarkStart w:name="z113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Бланки всех видов имеют серию и семизначные номера.</w:t>
      </w:r>
    </w:p>
    <w:bookmarkEnd w:id="117"/>
    <w:bookmarkStart w:name="z113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Бланки составляются таким образом, чтобы вносимые в них записи могли выполняться с помощью печатающих устройств.</w:t>
      </w:r>
    </w:p>
    <w:bookmarkEnd w:id="118"/>
    <w:bookmarkStart w:name="z113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бланках дипломов о техническом и профессиональном, послесреднем образовании применяется технология автоматической идентификации посредством QR кода (размером 3х3 см.).</w:t>
      </w:r>
    </w:p>
    <w:bookmarkEnd w:id="119"/>
    <w:bookmarkStart w:name="z113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Генерация QR кода осуществляется на основании выпуска и сведений об обучающихся, внесенных в информационную систему "Национальная образовательная база данных".</w:t>
      </w:r>
    </w:p>
    <w:bookmarkEnd w:id="120"/>
    <w:bookmarkStart w:name="z1136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выдачи дубликатов документов об основном среднем и общем среднем, техническом и профессиональном, послесреднем образовании</w:t>
      </w:r>
    </w:p>
    <w:bookmarkEnd w:id="121"/>
    <w:bookmarkStart w:name="z113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Дубликаты документов об основном среднем и общем среднем, техническом и профессиональном, послесреднем образовании и приложения к ним (далее - дубликат) выдаются вместо утраченных или пришедших в негодность, а также лицам, изменивших свою фамилию (имя, отчество (при его наличии).</w:t>
      </w:r>
    </w:p>
    <w:bookmarkEnd w:id="122"/>
    <w:bookmarkStart w:name="z113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Основанием для выдачи дубликата является: </w:t>
      </w:r>
    </w:p>
    <w:bookmarkEnd w:id="123"/>
    <w:bookmarkStart w:name="z113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обучавшегося (законного представителя) или родителя (законного представителя) несовершеннолетнего ребенка, утерявшего или испортившего документ, на имя руководителя организации образования, в котором излагаются обстоятельства;</w:t>
      </w:r>
    </w:p>
    <w:bookmarkEnd w:id="124"/>
    <w:bookmarkStart w:name="z114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свидетельство о рождении или удостоверение личности (паспорт) обучавшегося и (или) электронный документ из сервиса цифровых документов (требуется для идентификации личности);</w:t>
      </w:r>
    </w:p>
    <w:bookmarkEnd w:id="125"/>
    <w:bookmarkStart w:name="z114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 изменении фамилии (имя, отчество (при его наличии)) и (или) порче документа об образовании прилагается оригинал документа об образовании. </w:t>
      </w:r>
    </w:p>
    <w:bookmarkEnd w:id="126"/>
    <w:bookmarkStart w:name="z114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дубликата документов об основном среднем и общем среднем, техническом и профессиональном, послесреднем образовании физическим лицам, не являющимся гражданами Республики Казахстан и не имеющим электронную цифровую подпись, необходимо самостоятельно обращаться в организацию образования. </w:t>
      </w:r>
    </w:p>
    <w:bookmarkEnd w:id="127"/>
    <w:bookmarkStart w:name="z114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Дубликат выдается на бесплатной основе, не позднее 15 рабочего дня со дня подачи заявления.</w:t>
      </w:r>
    </w:p>
    <w:bookmarkEnd w:id="128"/>
    <w:bookmarkStart w:name="z114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При ликвидации организации среднего, технического и профессионального, послесреднего образовании физические лица обращаются в архив по месту нахождения организации образования. Копии и выписки, выданные государственными архивами и их филиалами, ведомственными и частными архивами, являются официальными документами, имеющими юридическую силу подлинников. </w:t>
      </w:r>
    </w:p>
    <w:bookmarkEnd w:id="129"/>
    <w:bookmarkStart w:name="z114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Дубликаты документов выдаются на бланках образца, действующего на момент принятия решения о выдаче дубликата, и подписываются руководителем организации образования, заместителем по учебной работе.</w:t>
      </w:r>
    </w:p>
    <w:bookmarkEnd w:id="130"/>
    <w:bookmarkStart w:name="z114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На выдаваемом бланке документа в правом верхнем углу проставляется штамп "Дубликат взамен подлинника № ______________".</w:t>
      </w:r>
    </w:p>
    <w:bookmarkEnd w:id="131"/>
    <w:bookmarkStart w:name="z1147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оказания государственной услуги "Выдача дубликатов документов об основном среднем, общем среднем образовании"</w:t>
      </w:r>
    </w:p>
    <w:bookmarkEnd w:id="132"/>
    <w:bookmarkStart w:name="z114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Государственная услуга "Выдача дубликатов документов об основном среднем, общем среднем образовании" оказывается организациями основного среднего и общего среднего образования. </w:t>
      </w:r>
    </w:p>
    <w:bookmarkEnd w:id="133"/>
    <w:bookmarkStart w:name="z114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Для получения дубликата документа об основном среднем, общем среднем образовании физическое лицо (далее - услугополучатель) направляет услугодателю через некоммерческое акционерное общество "Государственная корпорация "Правительство для граждан" (далее – Государственная корпорация) или канцелярию организации основного среднего и общего среднего образования или веб-портал "электронного правительства" www.egov.kz (далее - портал) заявление по форме или в форме электронного документа на имя руководителя организации основного среднего и общего среднего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приложением документов, указанных в пункте 8 Перечня основных требований к оказанию государственной услуги "Выдача дубликатов документов об основном среднем, общем среднем образовании"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34"/>
    <w:bookmarkStart w:name="z115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Перечень основных требований к оказанию государственной услуги, включающий наименование государственной услуги, наименование услугодателя, способы предоставления государственной услуги, срок оказания государственной услуги, форму оказания государственной услуги, результат оказания государственной услуги, 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Казахстан, график работы услугодателя, Государственной корпорации и объектов информации, перечень документов и сведений, истребуемых у услугополучателя для оказания государственной услуги, основания для отказа в оказании государственной услуги, установленные законами Республики Казахстан, иные требования с учетом особенностей оказания государственной услуги, в том числе оказываемой в электронной форме и через Государственную корпорацию приведен в Перечне основных требований к оказанию государственной услуги "Выдача дубликатов документов об основном среднем, общем среднем образовании"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35"/>
    <w:bookmarkStart w:name="z115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Сведения о документах, удостоверяющих личность, работник Государственной корпорации получает из соответствующих государственных информационных систем через шлюз "электронного правительства" и направляет услугодателю.</w:t>
      </w:r>
    </w:p>
    <w:bookmarkEnd w:id="136"/>
    <w:bookmarkStart w:name="z115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При приеме документов через Государственную корпорацию или канцелярию организации основного среднего и общего среднего образования выдается расписка о приеме соответствующих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37"/>
    <w:bookmarkStart w:name="z115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При подаче услугополучателем документов через портал в "личном кабинет" услугополучателя отображается статус о принятии запроса для оказания государственной услуги, а также уведомление. </w:t>
      </w:r>
    </w:p>
    <w:bookmarkEnd w:id="138"/>
    <w:bookmarkStart w:name="z115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При представлении услугополучателем неполного пакета документов и (или) документов с истекшим сроком действия, работник Государственной корпорации или организации основного среднего и общего среднего образования отказывает в приеме заявления и выдает расписку об отказе в приеме документов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39"/>
    <w:bookmarkStart w:name="z115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регистрация заявления по оказанию государственной услуги осуществляется следующим рабочим днем.</w:t>
      </w:r>
    </w:p>
    <w:bookmarkEnd w:id="140"/>
    <w:bookmarkStart w:name="z115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Государственной корпорацией сформированные заявления (с пакетом документов при наличии) с двумя экземплярами реестра направляются в организацию основного среднего и общего среднего образования через курьерскую, и (или) почтовую связь согласно графику. </w:t>
      </w:r>
    </w:p>
    <w:bookmarkEnd w:id="141"/>
    <w:bookmarkStart w:name="z115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Доставка принятых заявлений с прилагаемыми документами в организацию основного среднего и общего среднего образования осуществляется не менее двух раз в день приема данных заявлений.</w:t>
      </w:r>
    </w:p>
    <w:bookmarkEnd w:id="142"/>
    <w:bookmarkStart w:name="z115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При обращении в Государственную корпорацию день приема документов не входит в срок оказания государственной услуги.</w:t>
      </w:r>
    </w:p>
    <w:bookmarkEnd w:id="143"/>
    <w:bookmarkStart w:name="z115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Сотрудник организации основного среднего и общего среднего образования осуществляет регистрацию документов в день их поступления.</w:t>
      </w:r>
    </w:p>
    <w:bookmarkEnd w:id="144"/>
    <w:bookmarkStart w:name="z116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Сотрудники организации основного среднего и общего среднего образования в течение 5 (пяти) рабочих дней рассматривают, подготавливают результат государственной услуги и направляют дубликат документа об основном среднем, общем среднем образовании либо мотивированный ответ об отказе в Государственную корпорацию через курьерскую, и (или) почтовую связь не позднее, чем за сутки до истечения срока оказания государственной услуги, а в случае подачи заявления через портал, направляют уведомление услугополучателю о готовности дубликата документа об образовании с указанием места получения результата государственной услуги либо мотивированный ответ об отказе.</w:t>
      </w:r>
    </w:p>
    <w:bookmarkEnd w:id="145"/>
    <w:bookmarkStart w:name="z116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оснований для отказа в оказании государственной услуги услугодатель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с целью предоставления услугополучателю возможности выразить его позицию по предварительному решению.</w:t>
      </w:r>
    </w:p>
    <w:bookmarkEnd w:id="146"/>
    <w:bookmarkStart w:name="z116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позднее чем за 3 (три) рабочих дня до завершения срока оказания государственной услуги. Заслушивание проводится не позднее 2 (двух) рабочих дней со дня уведомления.</w:t>
      </w:r>
    </w:p>
    <w:bookmarkEnd w:id="147"/>
    <w:bookmarkStart w:name="z116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(извещение) направляется заказным письмом с уведомлением о его вручении, телефонограммой или телеграммой, текстовым сообщением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148"/>
    <w:bookmarkStart w:name="z116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Процедура заслушивания проводится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процедурно-процессуальным кодексом Республики Казахстан.</w:t>
      </w:r>
    </w:p>
    <w:bookmarkEnd w:id="149"/>
    <w:bookmarkStart w:name="z116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представляет или высказывает возражение к предварительному решению услугодателя в срок не позднее 2 (двух) рабочих дней со дня его получения.</w:t>
      </w:r>
    </w:p>
    <w:bookmarkEnd w:id="150"/>
    <w:bookmarkStart w:name="z116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услугодатель принимает решение о выдаче дубликата документа об основном среднем, общем среднем образовании, либо мотивированный отказ в оказании государственной услуги.</w:t>
      </w:r>
    </w:p>
    <w:bookmarkEnd w:id="151"/>
    <w:bookmarkStart w:name="z116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При подаче услугополучателем документов через портал в случае указания услугополучателем места получения результата государственной услуги Государственной корпорации, сотрудники организации основного среднего и общего среднего образования направляют дубликат документа об основном среднем и общем среднем образовании в Государственную корпорацию через курьерскую, и (или) почтовую связь не позднее, чем за сутки до истечения срока оказания государственной услуги.</w:t>
      </w:r>
    </w:p>
    <w:bookmarkEnd w:id="152"/>
    <w:bookmarkStart w:name="z116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Результатом оказания государственной услуги является выдача дубликата документа об основном среднем, общем среднем образовании.</w:t>
      </w:r>
    </w:p>
    <w:bookmarkEnd w:id="153"/>
    <w:bookmarkStart w:name="z116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В Государственной корпорации выдача готовых документов осуществляется в соответствии с графиком работы Государственной корпорации, на основании расписки, при предъявлении документов, удостоверяющих личность, с отметкой о получении. </w:t>
      </w:r>
    </w:p>
    <w:bookmarkEnd w:id="154"/>
    <w:bookmarkStart w:name="z117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Государственная корпорация обеспечивает хранение результата в течение одного месяца, после чего передает его услугодателю для дальнейшего хранения.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bookmarkEnd w:id="155"/>
    <w:bookmarkStart w:name="z117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Общий срок рассмотрения – с момента сдачи услугополучателем документов в Государственную корпорацию или организацию основного среднего и общего среднего образования или на портал – 15 (пятнадцать) рабочих дней.</w:t>
      </w:r>
    </w:p>
    <w:bookmarkEnd w:id="156"/>
    <w:bookmarkStart w:name="z117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установленном порядке, согласно подпункту 11)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157"/>
    <w:bookmarkStart w:name="z117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Уполномоченный орган в области образования Республики Казахстан в течение трех рабочих дней с даты утверждения или изменения Правил извещает услугодателей, Государственную корпорацию "Правительство для граждан", оператора информационно-коммуникационной инфраструктуры "электронного правительства", а также Единый контакт-центр, о внесенных изменениях и дополнениях в настоящие Правила.</w:t>
      </w:r>
    </w:p>
    <w:bookmarkEnd w:id="158"/>
    <w:bookmarkStart w:name="z1174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оказания государственной услуги "Выдача дубликатов документов о техническом и профессиональном, послесреднем образовании"</w:t>
      </w:r>
    </w:p>
    <w:bookmarkEnd w:id="159"/>
    <w:bookmarkStart w:name="z117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Государственная услуга "Выдача дубликатов документов о техническом и профессиональном, послесреднем образовании" оказывается организациями технического и профессионального, послесреднего образования (далее – организации ТиППО).</w:t>
      </w:r>
    </w:p>
    <w:bookmarkEnd w:id="160"/>
    <w:bookmarkStart w:name="z117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Для получения дубликата документа о техническом и профессиональном образовании физическое лицо (далее - услугополучатель) направляет услугодателю через некоммерческое акционерное общество "Государственная корпорация "Правительство для граждан" (далее – Государственная корпорация) или канцелярию организации ТиППО или веб-портал "электронного правительства" www.egov.kz (далее - портал) заявление по форме или в форме электронного документа на имя руководителя организации ТиППО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приложением документов, указанных в пункте 8 Перечня основных требований к оказанию государственной услуги "Выдача дубликатов документов о техническом и профессиональном, послесреднем образовании"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61"/>
    <w:bookmarkStart w:name="z117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Перечень основных требований к оказанию государственной услуги, включающий наименование государственной услуги, наименование услугодателя, способы предоставления государственной услуги, срок оказания государственной услуги, форму оказания государственной услуги, результат оказания государственной услуги, 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Казахстан, график работы услугодателя, Государственной корпорации и объектов информации, перечень документов и сведений, истребуемых у услугополучателя для оказания государственной услуги, основания для отказа в оказании государственной услуги, установленные законами Республики Казахстан, иные требования с учетом особенностей оказания государственной услуги, в том числе оказываемой в электронной форме и через Государственную корпорацию приведен в Перечне основных требований к оказанию государственной услуги "Выдача дубликатов документов о техническом и профессиональном, послесреднем образовании"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62"/>
    <w:bookmarkStart w:name="z117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Сведения о документах, удостоверяющих личность, работник Государственной корпорации получает из соответствующих государственных информационных систем через шлюз "электронного правительства" и направляет услугодателю.</w:t>
      </w:r>
    </w:p>
    <w:bookmarkEnd w:id="163"/>
    <w:bookmarkStart w:name="z117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При приеме документов через Государственную корпорацию выдается расписка о приеме соответствующих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64"/>
    <w:bookmarkStart w:name="z118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При подаче услугополучателем документов через портал в "личном кабинете" услугополучателя отображается статус о принятии запроса для оказания государственной услуги, а также уведомление.</w:t>
      </w:r>
    </w:p>
    <w:bookmarkEnd w:id="165"/>
    <w:bookmarkStart w:name="z118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При представлении услугополучателем неполного пакета документов и (или) документов с истекшим сроком действия, работник Государственной корпорации или организации ТиППО отказывает в приеме заявления и выдает расписку об отказе в приеме документов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66"/>
    <w:bookmarkStart w:name="z118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регистрация заявления по оказанию государственной услуги осуществляется следующим рабочим днем.</w:t>
      </w:r>
    </w:p>
    <w:bookmarkEnd w:id="167"/>
    <w:bookmarkStart w:name="z118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Государственная корпорация сформированные заявления (с пакетом документов при наличии) с двумя экземплярами реестра направляют в организацию ТиППО через курьерскую, и (или) почтовую связь согласно графику.</w:t>
      </w:r>
    </w:p>
    <w:bookmarkEnd w:id="168"/>
    <w:bookmarkStart w:name="z118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Доставка принятых заявлений с прилагаемыми документами в организацию ТиППО осуществляется не менее двух раз в день приема данных заявлений.</w:t>
      </w:r>
    </w:p>
    <w:bookmarkEnd w:id="169"/>
    <w:bookmarkStart w:name="z118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При обращении в Государственную корпорацию день приема документов не входит в срок оказания государственной услуги.</w:t>
      </w:r>
    </w:p>
    <w:bookmarkEnd w:id="170"/>
    <w:bookmarkStart w:name="z118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57. Сотрудник организации ТиППО осуществляет регистрацию документов в день их поступления. </w:t>
      </w:r>
    </w:p>
    <w:bookmarkEnd w:id="171"/>
    <w:bookmarkStart w:name="z118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Сотрудники организации ТиППО в течение 5 (пяти) рабочих дней рассматривают, подготавливают результат государственной услуги и направляют дубликат документа о техническом и профессиональном, послесреднем образовании либо мотивированный ответ об отказе в Государственную корпорацию через курьерскую, и (или) почтовую связь не позднее, чем за сутки до истечения срока оказания государственной услуги, а в случае подачи заявления через портал, направляют уведомление услугополучателю о готовности дубликата документа об образовании с указанием места получения результата государственной услуги либо мотивированный ответ об отказе.</w:t>
      </w:r>
    </w:p>
    <w:bookmarkEnd w:id="172"/>
    <w:bookmarkStart w:name="z118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оснований для отказа в оказании государственной услуги услугодатель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с целью предоставления услугополучателю возможности выразить его позицию по предварительному решению.</w:t>
      </w:r>
    </w:p>
    <w:bookmarkEnd w:id="173"/>
    <w:bookmarkStart w:name="z118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позднее чем за 3 (три) рабочих дня до завершения срока оказания государственной услуги. Заслушивание проводится не позднее 2 (двух) рабочих дней со дня уведомления.</w:t>
      </w:r>
    </w:p>
    <w:bookmarkEnd w:id="174"/>
    <w:bookmarkStart w:name="z119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(извещение) направляется заказным письмом с уведомлением о его вручении, телефонограммой или телеграммой, текстовым сообщением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175"/>
    <w:bookmarkStart w:name="z119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Процедура заслушивания проводится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процедурно-процессуальным кодексом Республики Казахстан.</w:t>
      </w:r>
    </w:p>
    <w:bookmarkEnd w:id="176"/>
    <w:bookmarkStart w:name="z119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представляет или высказывает возражение к предварительному решению услугодателя в срок не позднее 2 (двух) рабочих дней со дня его получения.</w:t>
      </w:r>
    </w:p>
    <w:bookmarkEnd w:id="177"/>
    <w:bookmarkStart w:name="z119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услугодатель принимает решение о выдаче дубликата документа о техническом и профессиональном, послесреднем образовании, либо мотивированный отказ в оказании государственной услуги.</w:t>
      </w:r>
    </w:p>
    <w:bookmarkEnd w:id="178"/>
    <w:bookmarkStart w:name="z119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При подаче услугополучателем документов через портал в случае указания услугополучателем места получения результата государственной услуги Государственной корпорации, сотрудники организации ТиППО направляют дубликат документа об образовании в Государственную корпорацию через курьерскую, и (или) почтовую связь не позднее, чем за сутки до истечения срока оказания государственной услуги.</w:t>
      </w:r>
    </w:p>
    <w:bookmarkEnd w:id="179"/>
    <w:bookmarkStart w:name="z119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организации ТиППО (услугодатель) формирует результат оказания услуги в цифровом формате для вывода в сервис "Цифровые документы" мобильного приложения электронного правительства "eGovMobile" и извещает об этом услугополучателя.</w:t>
      </w:r>
    </w:p>
    <w:bookmarkEnd w:id="180"/>
    <w:bookmarkStart w:name="z119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Результатом оказания государственной услуги является выдача дубликата документа о техническом и профессиональном, послесреднем образовании и цифрового диплома в сервисе "Цифровые документы" мобильного приложения электронного правительства "eGovMobile".</w:t>
      </w:r>
    </w:p>
    <w:bookmarkEnd w:id="181"/>
    <w:bookmarkStart w:name="z119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61. В Государственной корпорации выдача готовых документов осуществляется в соответствии с графиком работы Государственной корпорации, на основании расписки, при предъявлении документов, удостоверяющих личность, с отметкой о получении. </w:t>
      </w:r>
    </w:p>
    <w:bookmarkEnd w:id="182"/>
    <w:bookmarkStart w:name="z119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Государственная корпорация обеспечивает хранение результата в течение одного месяца, после чего передает его услугодателю для дальнейшего хранения.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bookmarkEnd w:id="183"/>
    <w:bookmarkStart w:name="z119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Общий срок рассмотрения – с момента сдачи услугополучателем документов в Государственную корпорацию или организацию технического и профессионально образования или на портал – 15 (пятнадцать) рабочих дней.</w:t>
      </w:r>
    </w:p>
    <w:bookmarkEnd w:id="184"/>
    <w:bookmarkStart w:name="z120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64.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установленном порядке, согласно подпункту 11)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185"/>
    <w:bookmarkStart w:name="z120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Уполномоченный орган в области образования Республики Казахстан в течение трех рабочих дней с даты утверждения или изменения Правил извещает услугодателей, Государственную корпорацию "Правительство для граждан", оператора информационно-коммуникационной инфраструктуры "электронного правительства", а также Единый контакт-центр, о внесенных изменениях и дополнениях в настоящие Правила.</w:t>
      </w:r>
    </w:p>
    <w:bookmarkEnd w:id="186"/>
    <w:bookmarkStart w:name="z1202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Порядок обжалования решений, действий (бездействия) услугодателя, Государственной корпорации и (или) их работников по вопросам оказания государственных услуг</w:t>
      </w:r>
    </w:p>
    <w:bookmarkEnd w:id="187"/>
    <w:bookmarkStart w:name="z120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188"/>
    <w:bookmarkStart w:name="z120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услугодателю, должностному лицу, чье решение, действие (бездействие) обжалуются.</w:t>
      </w:r>
    </w:p>
    <w:bookmarkEnd w:id="189"/>
    <w:bookmarkStart w:name="z120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трех рабочих дней со дня поступления жалобы направляют ее и административное дело в орган, рассматривающий жалобу.</w:t>
      </w:r>
    </w:p>
    <w:bookmarkEnd w:id="190"/>
    <w:bookmarkStart w:name="z120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обжалуется, вправе не направлять жалобу в орган, рассматривающий жалобу, если он в течение трех рабочих дней примет благоприятный административный акт, совершит административное действие, полностью удовлетворяющее требованиям, указанным в жалобе.</w:t>
      </w:r>
    </w:p>
    <w:bookmarkEnd w:id="191"/>
    <w:bookmarkStart w:name="z120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67.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 в течение пяти рабочих дней со дня ее регистрации.</w:t>
      </w:r>
    </w:p>
    <w:bookmarkEnd w:id="192"/>
    <w:bookmarkStart w:name="z120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Жалоба услугополучателя, поступившая в адрес уполномоченного органа по оценке и контролю за качеством оказания государственных услуг подлежит рассмотрению в течение 15 (пятнадцати) рабочих дней со дня ее регистрации.</w:t>
      </w:r>
    </w:p>
    <w:bookmarkEnd w:id="193"/>
    <w:bookmarkStart w:name="z120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Жалоба на действие (бездействие) работников Государственной корпорации при оказании услуг через Государственную корпорацию подается на имя руководителя Государственной корпорации, либо в уполномоченный орган в сфере информатизации.</w:t>
      </w:r>
    </w:p>
    <w:bookmarkEnd w:id="194"/>
    <w:bookmarkStart w:name="z121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Если иное не предусмотрено законом, обращение в суд допускается после обжалования в досудебном порядке.</w:t>
      </w:r>
    </w:p>
    <w:bookmarkEnd w:id="1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учета и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о среднем, техническом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профессиональном, послесреднем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образовании государственного образца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учебного заведения)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 полностью и ИИН)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(год окончания)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 адрес учебного заведения,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изменения</w:t>
            </w:r>
          </w:p>
        </w:tc>
      </w:tr>
    </w:tbl>
    <w:bookmarkStart w:name="z1214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196"/>
    <w:p>
      <w:pPr>
        <w:spacing w:after="0"/>
        <w:ind w:left="0"/>
        <w:jc w:val="both"/>
      </w:pPr>
      <w:bookmarkStart w:name="z1215" w:id="197"/>
      <w:r>
        <w:rPr>
          <w:rFonts w:ascii="Times New Roman"/>
          <w:b w:val="false"/>
          <w:i w:val="false"/>
          <w:color w:val="000000"/>
          <w:sz w:val="28"/>
        </w:rPr>
        <w:t>
      Прошу Вас выдать мне дубликат аттестата в связи</w:t>
      </w:r>
    </w:p>
    <w:bookmarkEnd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причину)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Согласен(а) на использования сведений, составляющих охраняемую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персональных данных и их защите" тайну, содержащихся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 20__года _________ подпись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учета и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о среднем, техническом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профессиональном, послесреднем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образовании государственного образца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7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основных требований к оказанию государственной услуги "Выдача дубликатов документов об основном среднем, общем среднем образовании"</w:t>
            </w:r>
          </w:p>
          <w:bookmarkEnd w:id="198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9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9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основного среднего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3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20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канцелярия организации основного среднего и общего среднего 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некоммерческое акционерное общество "Государственная корпорация "Правительство для граждан" (далее - Государственная корпорация);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веб-портал "электронного правительства": www.egov.kz (далее –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7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20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 момента сдачи услугополучателем документов в Государственную корпорацию или организацию основного среднего и общего среднего образования или на портал – 15 (пятнадцать) рабочих дней.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максимально допустимое время ожидания для сдачи документов Государственной корпорации – 15 (пятнадцать) минут;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максимально допустимое время обслуживания в Государственной корпорации – 15 (пятнадцать) минут.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1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20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 и (или) бумажная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5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20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Дубликат документов об основном среднем, общем среднем образовании либо мотивированный ответ об отказе.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9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20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3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20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5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канцелярия услугодателя: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Казахстан;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Государственная корпорация: с понедельника по пятницу включительно с 9.00 до 18.00 часов без перерыва, дежурные отделы обслуживания населения Государственной корпорации с понедельника по пятницу включительно с 9.00 до 20.00 часов и в субботу с 9.00 до 13.00 часов кроме праздничных и выходных дней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 осуществляется по выбору услугополучателя в порядке "электронной очереди", либо путем бронирования электронной очереди посредством веб-портала "электронного правительства" без ускоренного обслуживания;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портал -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дни, прием заявления и выдача результата оказания государственной услуги осуществляется со следующего рабочего дня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кодексом Республики Казахстан). Адреса мест оказания государственной услуги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интернет-ресурсе Министерства просвещения;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интернет-ресурсе Государственной корпорации: www.gov4c.kz;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портале: www.egov.kz.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8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20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в канцелярию услугодателя или Государственную корпорацию: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обучавшегося или родителя (законного представителя) несовершеннолетнего ребенка, утерявшего или испортившего документ, на имя руководителя организации основного среднего и общего среднего образования согласно приложению 1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свидетельство о рождении или удостоверение личности (паспорт) обучавшегося и (или) электронный документ из сервиса цифровых документов (требуется для идентификации личности);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при изменении фамилии (имя, отчество (при его наличии) и (или) порче документа об образовании прилагается оригинал документа об образовании. на портал: заявление в форме электронного документа на имя руководителя организации основного среднего и общего среднего образования согласно приложению 1 к настоящим Правилам, удостоверенного электронной цифровой подписью услугополучателя или удостоверенным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2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20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4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представленных документов услугополучателя, необходимых для оказания государственной услуги, требованиям, установленным настоящими Правилами;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8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21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Услугополучателям, имеющим полную или частичную утрату способности, или возможности осуществлять самообслуживание, самостоятельно передвигаться, ориентироваться, прием документов для оказания государственной услуги производится работником Государственной корпорации с выездом по месту их жительства при обращении услугополучателя через Единый контакт-центр 1414, 8 800 080 7777.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государственной услуги в электронной форме через портал при условии наличия ЭЦП. Информацию о порядке и статусе оказания государственной услуги услугополучатель получает посредством Единого контакт-центра: 1414, 8 800 080 7777. Контактные телефоны справочных служб услугодателя размещены на интернет-ресурсе Министерства просвещения и Единого контакт-центра: www.egov.kz.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 цифровых документов доступен для субъектов, авторизованных в мобильном приложении и информационных системах пользователей. Для использования цифрового документа необходимо пройти авторизацию в мобильном приложении методами, доступными в мобильном приложении и информационных системах пользователей, далее в разделе "Цифровые документы" просматривает необходимый документ для дальнейшего использования.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учета и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о среднем, техническом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профессиональном, послесреднем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образовании государственного образца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64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 о приеме документов № _______</w:t>
      </w:r>
    </w:p>
    <w:bookmarkEnd w:id="211"/>
    <w:p>
      <w:pPr>
        <w:spacing w:after="0"/>
        <w:ind w:left="0"/>
        <w:jc w:val="both"/>
      </w:pPr>
      <w:bookmarkStart w:name="z1265" w:id="212"/>
      <w:r>
        <w:rPr>
          <w:rFonts w:ascii="Times New Roman"/>
          <w:b w:val="false"/>
          <w:i w:val="false"/>
          <w:color w:val="000000"/>
          <w:sz w:val="28"/>
        </w:rPr>
        <w:t>
      Отдел № ___ филиала НАО "Государственная корпорация Правительство для граждан"\</w:t>
      </w:r>
    </w:p>
    <w:bookmarkEnd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организация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Получены от ______________________________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услугополучателя)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Другие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работника Государственной корпорации)\работника организации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Получил: подпись услугополучателя "___" _________ 20 ___ года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учета и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о среднем, техническом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профессиональном, послесреднем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образовании государственного образца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 услугополучателя)</w:t>
            </w:r>
          </w:p>
        </w:tc>
      </w:tr>
    </w:tbl>
    <w:bookmarkStart w:name="z1269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 об отказе в приеме документов</w:t>
      </w:r>
    </w:p>
    <w:bookmarkEnd w:id="213"/>
    <w:p>
      <w:pPr>
        <w:spacing w:after="0"/>
        <w:ind w:left="0"/>
        <w:jc w:val="both"/>
      </w:pPr>
      <w:bookmarkStart w:name="z1270" w:id="214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государственных услугах",</w:t>
      </w:r>
    </w:p>
    <w:bookmarkEnd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отдел №__ филиала Государственной корпорации "Правительство для граждан" (указать адрес)/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организация образования отказывает в приеме документов на оказание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наименование государственной услуги в соответствии государственной услуги) ввиду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представления Вами неполного пакета документов согласно перечню, предусмотренному стандартом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государственной услуги,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отсутствующих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Настоящая расписка составлена в 2 экземплярах, по одному для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(работника Государственной корпорации)/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организации образования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Исполнитель: Фамилия, имя, отчество (при его наличии)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Получил: Фамилия, имя, отчество (при его наличии)/подпись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учета и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о среднем, техническом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профессиональном, послесреднем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образовании государственного образца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организации полностью))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полностью))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учебного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заведения, год окончания) по специальности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специальности)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 адрес учебного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заведения, в случае изменения</w:t>
            </w:r>
          </w:p>
        </w:tc>
      </w:tr>
    </w:tbl>
    <w:bookmarkStart w:name="z1274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215"/>
    <w:p>
      <w:pPr>
        <w:spacing w:after="0"/>
        <w:ind w:left="0"/>
        <w:jc w:val="both"/>
      </w:pPr>
      <w:bookmarkStart w:name="z1275" w:id="216"/>
      <w:r>
        <w:rPr>
          <w:rFonts w:ascii="Times New Roman"/>
          <w:b w:val="false"/>
          <w:i w:val="false"/>
          <w:color w:val="000000"/>
          <w:sz w:val="28"/>
        </w:rPr>
        <w:t>
      Прошу Вас выдать мне дубликат диплома (дубликат диплома с приложениями,</w:t>
      </w:r>
    </w:p>
    <w:bookmarkEnd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дубликат диплома, дубликат приложения) в связи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причину)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Согласен(а) на использования сведений, составляющих охраняемую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персональных данных и их защите" тайну,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"____"_____________ 20____ года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учета и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о среднем, техническом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профессиональном, послесреднем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образовании государственного образца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7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основных требований к оказанию государственной услуги "Выдача дубликатов документов о техническом и профессиональном, послесреднем образовании"</w:t>
            </w:r>
          </w:p>
          <w:bookmarkEnd w:id="217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9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1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технического и профессионального, послесреднего образования (далее – организации ТиППО)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3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21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канцелярия организации ТиППО;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некоммерческое акционерное общество "Государственная корпорация "Правительство для граждан" (далее - Государственная корпорация);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веб-портал "электронного правительства" www.egov.kz (далее –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7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22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 момента сдачи услугополучателем документов в Государственную корпорацию или организации ТиППО или на портал – 15 (пятнадцать) рабочих дней.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максимально допустимое время ожидания для сдачи документов Государственной корпорации – 15 (пятнадцать) минут;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максимально допустимое время обслуживания в Государственной корпорации – 15 (пятнадцать) минут.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1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22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 и (или) бумажная.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5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22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Дубликат документов о техническом и профессиональном, послесреднем образовании либо мотивированный ответ об отказе.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9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22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3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22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канцелярия услугодателя: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Государственная корпорация: с понедельника по пятницу включительно с 9.00 до 18.00 часов без перерыва, дежурные отделы обслуживания населения Государственной корпорации с понедельника по пятницу включительно с 9.00 до 20.00 часов и в субботу с 9.00 до 13.00 часов кроме праздничных и выходных дней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 осуществляется по выбору услугополучателя в порядке "электронной очереди", либо путем бронирования электронной очереди посредством веб-портала "электронного правительства" без ускоренного обслуживания;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портал -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дни, прием заявления и выдача результата оказания государственной услуги осуществляется со следующего рабочего дня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кодексом Республики Казахстан). Адреса мест оказания государственной услуги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интернет-ресурсе Министерства просвещения;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интернет-ресурсе Государственной корпорации: www.gov4c.kz;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портале: www.egov.kz.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7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22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в канцелярию услугодателю или Государственную корпорацию: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услугополучателя или его представителя (нотариально удостоверенная доверенность от услугополучателя) на имя руководителя организации ТиППО согласно приложению 5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документ, удостоверяющий личность услугополучателя и (или) электронный документ из сервиса цифровых документов (требуется для идентификации личности);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при изменении фамилии (имя, отчество (при его наличии) и (или) порче документа об образовании прилагается оригинал документа о техническом и профессиональном, послесреднем образовании. на портал: заявление в форме электронного документа на имя руководителя организации ТиППО согласно приложению 5 к настоящим Правилам, удостоверенного электронной цифровой подписью услугополучателя или удостоверенным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1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22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представленных документов услугополучателя, необходимых для оказания государственной услуги, требованиям, установленным настоящими Правилами;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5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22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Услугополучателям, имеющим полную или частичную утрату способности, или возможности осуществлять самообслуживание, самостоятельно передвигаться, ориентироваться, прием документов для оказания государственной услуги производится работником Государственной корпорации с выездом по месту их жительства при обращении услугополучателя через Единый контакт-центр 1414, 8 800 080 7777.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Услуополучатель имеет возможность получения государственной услуги в электронной форме через портал при условии наличия ЭЦП. Информацию о порядке и статусе оказания государственной услуги услугополучатель получает посредством Единого контакт-центра: 1414, 8 800 080 7777. Контактные телефоны справочных служб услугодателя размещены на интернет-ресурсе Министерства просвещения и Единого контакт-центра: www.egov.kz.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 цифровых документов доступен для субъектов, авторизованных в мобильном приложении и информационных системах пользователей. Для использования цифрового документа необходимо пройти авторизацию в мобильном приложении методами, доступными в мобильном приложении и информационных системах пользователей, далее в разделе "Цифровые документы" просматривает необходимый документ для дальнейшего использования.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36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2015 года № 39</w:t>
            </w:r>
          </w:p>
        </w:tc>
      </w:tr>
    </w:tbl>
    <w:bookmarkStart w:name="z1000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Основные требования к содержанию документов об образовании собственного образца и правил учета и выдачи </w:t>
      </w:r>
    </w:p>
    <w:bookmarkEnd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36 в соответствии с приказом Министра образования и науки РК от 07.06.2021 </w:t>
      </w:r>
      <w:r>
        <w:rPr>
          <w:rFonts w:ascii="Times New Roman"/>
          <w:b w:val="false"/>
          <w:i w:val="false"/>
          <w:color w:val="ff0000"/>
          <w:sz w:val="28"/>
        </w:rPr>
        <w:t>№ 277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исключено приказом Министра науки и высшего образования РК от 10.02.2023 </w:t>
      </w:r>
      <w:r>
        <w:rPr>
          <w:rFonts w:ascii="Times New Roman"/>
          <w:b w:val="false"/>
          <w:i w:val="false"/>
          <w:color w:val="ff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37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2015 года № 39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37 в соответствии с приказом Министра образования и науки РК от 07.06.2021 </w:t>
      </w:r>
      <w:r>
        <w:rPr>
          <w:rFonts w:ascii="Times New Roman"/>
          <w:b w:val="false"/>
          <w:i w:val="false"/>
          <w:color w:val="ff0000"/>
          <w:sz w:val="28"/>
        </w:rPr>
        <w:t>№ 277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просвещения РК от 18.10.2023 </w:t>
      </w:r>
      <w:r>
        <w:rPr>
          <w:rFonts w:ascii="Times New Roman"/>
          <w:b w:val="false"/>
          <w:i w:val="false"/>
          <w:color w:val="ff0000"/>
          <w:sz w:val="28"/>
        </w:rPr>
        <w:t>№ 312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19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справки, выдаваемой лицам, не завершившим образование</w:t>
      </w:r>
    </w:p>
    <w:bookmarkEnd w:id="229"/>
    <w:bookmarkStart w:name="z1320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 Казахстан Герб Казахстана</w:t>
      </w:r>
    </w:p>
    <w:bookmarkEnd w:id="230"/>
    <w:bookmarkStart w:name="z1321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 №</w:t>
      </w:r>
    </w:p>
    <w:bookmarkEnd w:id="231"/>
    <w:p>
      <w:pPr>
        <w:spacing w:after="0"/>
        <w:ind w:left="0"/>
        <w:jc w:val="both"/>
      </w:pPr>
      <w:bookmarkStart w:name="z1322" w:id="232"/>
      <w:r>
        <w:rPr>
          <w:rFonts w:ascii="Times New Roman"/>
          <w:b w:val="false"/>
          <w:i w:val="false"/>
          <w:color w:val="000000"/>
          <w:sz w:val="28"/>
        </w:rPr>
        <w:t>
      Выдана ________________________________________________________________</w:t>
      </w:r>
    </w:p>
    <w:bookmarkEnd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том, что он (а) обучался (лась) с "__" _________ 20__ года по "__" 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 образования, местонахождение, специальность,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обучения)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время обучения гр.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изучил (а) следующие дисциплины (учебные предметы), сдал (а) зачеты и экзамены,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получил (а) годовые (итоговые) оценки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нижеследующими приложениями 1, 2: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1 - общее среднее образование;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2 - техническое и профессиональное образование, послесреднее образование.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организации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_______________________________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Регистрационный номер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"___" 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справке, выдаваемой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завершившим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среднее образование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4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  <w:bookmarkEnd w:id="23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учебных предметов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учебному плану)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(итоговые)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государственных выпускных экзаменов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(11 класс)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учебному плану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Прослушаны обучающимися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7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414" w:id="235"/>
      <w:r>
        <w:rPr>
          <w:rFonts w:ascii="Times New Roman"/>
          <w:b w:val="false"/>
          <w:i w:val="false"/>
          <w:color w:val="000000"/>
          <w:sz w:val="28"/>
        </w:rPr>
        <w:t>
      Основание для выдачи справки _________________________</w:t>
      </w:r>
    </w:p>
    <w:bookmarkEnd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и дата приказа)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организации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Регистрационный номер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"___" 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справке, выдаваемой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завершившим 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профессиональное,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послесреднее образование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6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236"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 и (или) модулей и результатов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учебного времени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часах/в кредитах)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учебных достижений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учебному плану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Изучено обучающимся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%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баллах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цифровой пятибалльной системе оценивания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0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3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511" w:id="238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</w:t>
      </w:r>
    </w:p>
    <w:bookmarkEnd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Отчислен (а) (причина отчисления, номер и дата приказа)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организации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Регистрационный номер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"___" 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2015 года № 39</w:t>
            </w:r>
          </w:p>
        </w:tc>
      </w:tr>
    </w:tbl>
    <w:bookmarkStart w:name="z1513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 "Актуализация (корректировка) сведений о документах об образовании"</w:t>
      </w:r>
    </w:p>
    <w:bookmarkEnd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38 в соответствии с приказом Министра просвещения РК от 18.10.2023 </w:t>
      </w:r>
      <w:r>
        <w:rPr>
          <w:rFonts w:ascii="Times New Roman"/>
          <w:b w:val="false"/>
          <w:i w:val="false"/>
          <w:color w:val="ff0000"/>
          <w:sz w:val="28"/>
        </w:rPr>
        <w:t>№ 312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514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40"/>
    <w:bookmarkStart w:name="z151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"Актуализация (корректировка) сведений о документах об образовании"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(далее – Закон) и определяют порядок оказания государственной услуги "Актуализация (корректировка) сведений о документах об образовании" (далее – государственная услуга).</w:t>
      </w:r>
    </w:p>
    <w:bookmarkEnd w:id="241"/>
    <w:bookmarkStart w:name="z1516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242"/>
    <w:bookmarkStart w:name="z1517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организациями технического и профессионального, послесреднего образования (далее – услугодатель).</w:t>
      </w:r>
    </w:p>
    <w:bookmarkEnd w:id="243"/>
    <w:bookmarkStart w:name="z1518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Услугополучателем является физические лица.</w:t>
      </w:r>
    </w:p>
    <w:bookmarkEnd w:id="244"/>
    <w:bookmarkStart w:name="z1519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актуализации (корректировки) сведений о документах об образовании является заявление услугополучателя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45"/>
    <w:bookmarkStart w:name="z1520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Перечень основных требований к оказанию государственной услуги, включающий наименование государственной услуги, наименование услугодателя, способы предоставления государственной услуги, срок оказания государственной услуги, форму оказания государственной услуги, результат оказания государственной услуги, 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Казахстан, график работы услугодателя, Государственной корпорации и объектов информации, перечень документов и сведений, истребуемых у услугополучателя для оказания государственной услуги, основания для отказа в оказании государственной услуги, установленные законами Республики Казахстан, иные требования с учетом особенностей оказания государственной услуги, в том числе оказываемой в электронной форме и через Государственную корпорацию приведен в Перечне основных требований оказания государственной услуги "Актуализация (корректировка) сведений о документах об образовании" (далее - Перечень),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246"/>
    <w:bookmarkStart w:name="z1521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заполнении заявления услугополучатель заполняет сведения о документах об образовании с указанием пояснения ошибок для внесения изменений.</w:t>
      </w:r>
    </w:p>
    <w:bookmarkEnd w:id="247"/>
    <w:bookmarkStart w:name="z1522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заполнения вкладывает электронные копии подтверждающих документов об образовании.</w:t>
      </w:r>
    </w:p>
    <w:bookmarkEnd w:id="248"/>
    <w:bookmarkStart w:name="z1523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Услугодатель осуществляет проверку сведений, указанных в документе об образовании, сверяет сведения с данными архивных материалов.</w:t>
      </w:r>
    </w:p>
    <w:bookmarkEnd w:id="249"/>
    <w:bookmarkStart w:name="z1524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Услугодатель осуществляет исправление технических ошибок посредством внесения дополнений в информационную систему "Национальная образовательная база данных".</w:t>
      </w:r>
    </w:p>
    <w:bookmarkEnd w:id="250"/>
    <w:bookmarkStart w:name="z1525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Прием заявления и выдача результата оказания государственной услуги осуществляется через веб-портал "электронного правительства" www.egov.kz, по форме согласно Перечню.</w:t>
      </w:r>
    </w:p>
    <w:bookmarkEnd w:id="251"/>
    <w:bookmarkStart w:name="z1526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При направлении услугополучателем заявления в "личном кабинете" автоматически отображается статус о принятии запроса на оказание государственной услуги. </w:t>
      </w:r>
    </w:p>
    <w:bookmarkEnd w:id="252"/>
    <w:bookmarkStart w:name="z1527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случае представления услугополучателем неполного пакета документов предусмотренному пунктом 8 Перечня, а также документов с истекшим сроком действия направляется уведомление о мотивированном отказе в оказании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53"/>
    <w:bookmarkStart w:name="z1528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порядке, установленном уполномоченным органом в сфере информатизации в соответствии с подпунктом 11)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254"/>
    <w:bookmarkStart w:name="z1529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Уполномоченный орган в области образования Республики Казахстан в течение трех рабочих дней с даты утверждения или изменения Правил извещает услугодателей, Государственную корпорацию "Правительство для граждан", оператора информационно-коммуникационной инфраструктуры "электронного правительства", а также Единый контакт-центр, о внесенных изменениях и дополнениях в настоящие Правила.</w:t>
      </w:r>
    </w:p>
    <w:bookmarkEnd w:id="255"/>
    <w:bookmarkStart w:name="z1530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по вопросам оказания государственных услуг</w:t>
      </w:r>
    </w:p>
    <w:bookmarkEnd w:id="256"/>
    <w:bookmarkStart w:name="z1531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257"/>
    <w:bookmarkStart w:name="z1532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 и (или) должностному лицу, чье решение, действие (бездействие) обжалуются.</w:t>
      </w:r>
    </w:p>
    <w:bookmarkEnd w:id="258"/>
    <w:bookmarkStart w:name="z1533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трех рабочих дней со дня поступления жалобы направляют ее и административное дело в орган, рассматривающий жалобу.</w:t>
      </w:r>
    </w:p>
    <w:bookmarkEnd w:id="259"/>
    <w:bookmarkStart w:name="z1534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процедурно-процессуального кодекса Республики Казахстан услугодатель, должностное лицо, чьи административный акт, административное действие (бездействие) обжалуются, вправе не направлять жалобу в орган, рассматривающий жалобу, если он в течение трех рабочих дней примет благоприятный административный акт, совершит административное действие, полностью удовлетворяющие требования, указанные в жалобе.</w:t>
      </w:r>
    </w:p>
    <w:bookmarkEnd w:id="260"/>
    <w:bookmarkStart w:name="z1535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о госуслугах подлежит рассмотрению в течение 5 (пяти) рабочих дней со дня ее регистрации.</w:t>
      </w:r>
    </w:p>
    <w:bookmarkEnd w:id="261"/>
    <w:bookmarkStart w:name="z1536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 подлежит рассмотрению в течение 15 (пятнадцати) рабочих дней со дня ее регистрации.</w:t>
      </w:r>
    </w:p>
    <w:bookmarkEnd w:id="262"/>
    <w:bookmarkStart w:name="z1537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иное не предусмотрено законом, обращение в суд допускается после обжалования в досудебном порядке.</w:t>
      </w:r>
    </w:p>
    <w:bookmarkEnd w:id="2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"Актуализация (корректировка) сведений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документах об образовании"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организации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профессионального, послесреднего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полностью)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услугополучателя полностью, ИИН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контактные данные)</w:t>
            </w:r>
          </w:p>
        </w:tc>
      </w:tr>
    </w:tbl>
    <w:bookmarkStart w:name="z1541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264"/>
    <w:p>
      <w:pPr>
        <w:spacing w:after="0"/>
        <w:ind w:left="0"/>
        <w:jc w:val="both"/>
      </w:pPr>
      <w:bookmarkStart w:name="z1542" w:id="265"/>
      <w:r>
        <w:rPr>
          <w:rFonts w:ascii="Times New Roman"/>
          <w:b w:val="false"/>
          <w:i w:val="false"/>
          <w:color w:val="000000"/>
          <w:sz w:val="28"/>
        </w:rPr>
        <w:t>
      Прошу Вас актуализировать (корректировка) сведения</w:t>
      </w:r>
    </w:p>
    <w:bookmarkEnd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документах об образовании в связи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причину)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Согласен(а) на использование сведений, составляющих охраняемую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персональных данных и их защите"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тайну, 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"______"_______________20___года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"Актуализация (корректировка) сведений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документах об образовании"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4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основных требований к оказанию государственной услуги "Актуализация (корректировка) сведений о документах об образовании"</w:t>
            </w:r>
          </w:p>
          <w:bookmarkEnd w:id="266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6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6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технического и профессионального, послесреднего образования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0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26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правительства": www.egov.kz.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4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26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(три) рабочих дня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8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27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2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27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актуализированные сведения о документах об образовании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6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27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0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27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веб-портал "электронного правительства" www.egov.kz – круглосуточно, за исключением технических перерывов в связи с проведением ремонтных работ (при обращении после окончания рабочего времени, воскресенья и праздничные дни согласно трудовому законодательству Республики Казахстан, прием заявлений и выдача результата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4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27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заявление по форме согласно приложению 1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электронная копия документа об образовании.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8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27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2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27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получает государственную услугу в электронной форме через портал при условии наличия электронной цифровой подписи или использования одноразового пароля, в случае регистрации и подключения абонентского номера услугополучателя, предоставленного оператором сотовой связи, к учетной записи портала.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получает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 цифровых документов доступен для субъектов, авторизованных в мобильном приложении и информационных системах пользователей.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 проходит авторизацию методами доступными в мобильном приложении и информационных системах пользователей, далее в разделе "Цифровые документы" просматривает необходимый документ для дальнейшего использования. Просматривает необходимый документ для дальнейшего использования.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"Актуализация (корректировка) сведений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документах об образовании"</w:t>
            </w:r>
          </w:p>
        </w:tc>
      </w:tr>
    </w:tbl>
    <w:bookmarkStart w:name="z1587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 мотивированном отказе в актуализации (корректировке) сведений о документах об образовании</w:t>
      </w:r>
    </w:p>
    <w:bookmarkEnd w:id="277"/>
    <w:p>
      <w:pPr>
        <w:spacing w:after="0"/>
        <w:ind w:left="0"/>
        <w:jc w:val="both"/>
      </w:pPr>
      <w:bookmarkStart w:name="z1588" w:id="278"/>
      <w:r>
        <w:rPr>
          <w:rFonts w:ascii="Times New Roman"/>
          <w:b w:val="false"/>
          <w:i w:val="false"/>
          <w:color w:val="000000"/>
          <w:sz w:val="28"/>
        </w:rPr>
        <w:t>
      № __________________ Дата __________________</w:t>
      </w:r>
    </w:p>
    <w:bookmarkEnd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 для отказа: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(текст мотивированного отказа со ссылками на статьи закона)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Уникальный заявления №: ____________ Дата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 для отказа: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(текст мотивированного отказа формируется услугодателем)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Данный документ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"Об электронном документе и электронной цифровой подписи" равнозначен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документу на бумажном носителе.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