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f475" w14:textId="fc6f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музеями-заповедниками, созданными в организационно-правовой форме государственного учреждения, и расходования ими денег от реализации товаров (работ, услуг)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26 января 2015 года № 21. Зарегистрирован в Министерстве юстиции Республики Казахстан 25 февраля 2015 года № 10331. Утратил силу приказом Министра культуры и информации Республики Казахстан от 10 июля 2025 года № 312-НҚ.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10.07.2025 </w:t>
      </w:r>
      <w:r>
        <w:rPr>
          <w:rFonts w:ascii="Times New Roman"/>
          <w:b w:val="false"/>
          <w:i w:val="false"/>
          <w:color w:val="ff0000"/>
          <w:sz w:val="28"/>
        </w:rPr>
        <w:t>№ 312-НҚ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приказа и.о. Министра культуры и спорта РК от 06.01.2021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от 4 декабря 2008 года и подпунктом 15-1)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культуры и спорта РК от 15.12.2015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музеями-заповедниками, созданными в организационно-правовой форме государственного учреждения, и расходования ими денег от реализации товаров (работ, услуг).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культуры и спорта РК от 06.01.2021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Департаменту экономики и финансов Министерства культуры и спорта Республики Казахстан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настоящим пунктом, в течение десяти рабочих дней со дня исполнения мероприятий.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 2015 года № 21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музеями-заповедниками, созданными в организационно-правовой форме государственного учреждения, и расходования ими денег от реализации товаров (работ, услуг)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культуры и спорта РК от 06.01.2021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музеями-заповедниками, созданными в организационно-правовой форме государственного учреждения, и расходования ими денег от реализации товаров (работ, услуг) (далее – Правила) определяют порядок оказания платных услуг государственными библиотеками, государственными музеями и музеями-заповедниками, созданными в организационно-правовой форме государственного учреждения, и расходования ими денег от реализации товаров (работ, услуг).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настоящих Правил распространяется на государственные библиотеки, государственные музеи и музеи-заповедники, созданные в организационно-правовой форме государственного учреждения, для осуществления на платной основе реализации товаров (работ, услуг), не относящихся к их основной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библиотеки, созданные в организационно-правовой форме государственного учреждения, оказывают следующие виды деятельности по реализации товаров (работ, услуг):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изготовление копий со всех видов носителей, форматов, стандартов и их обработку;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изготовление материалов для граждан с ограниченными возможностями;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аналитико-синтетической обработки документов и дополнительной библиографии;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реставрацию рукописей, ценных книг и документов;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выездных информационно-выставочных мероприятий;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образовательные и переводческие услуги;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экспертизу рукописей и ценных книг;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услуг сети Интернет на основании договора с оператором связи;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электронную доставку документов, поиск и составление тематической информации;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экскурсионного обслуживания, фото- и видеосъемки;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реализацию учебно-методической литературы и других пособий, изданных библиотекой.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музеи и музеи-заповедники, созданные в организационно-правовой форме государственного учреждения, оказывают следующие виды деятельности по реализации товаров (работ, услуг):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изготовление копий со всех видов носителей, форматов, стандартов и их обработку;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услуг интернета на основании договора с оператором связи;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фото- и видеосъемок;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реализацию сувенирной и полиграфической продукции;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реализацию учебно-методических изданий и другой литературы, изданных музеями и музеями-заповедниками;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обработку материалов музейного фонда и (или) составление информации и справок о музейных предметах и музейных коллекциях, а также предметах и коллекциях, находящихся в частной собственности.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Цены на товары (работы, услуги) государственным библиотекам, государственным музеям и музеям-заповедникам, созданным в организационно-правовой форме государственного учреждения, предоставляемые на платной основе, устанавливаются прейскурантом цен (далее – прейскурант).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библиотеки, государственные музеи и музеи-заповедники, созданные в организационно-правовой форме государственного учреждения, в местах оказания платных услуг размещают следующую наглядную информацию на казахском и русском языках:</w:t>
      </w:r>
    </w:p>
    <w:bookmarkStart w:name="z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настоящие Правила, изложенные в полном объеме (без сокращений);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предоставляемых видов деятельности по реализации товаров (работ, услуг);</w:t>
      </w:r>
    </w:p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прейскурант.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культуры и информации РК от 04.10.2024 </w:t>
      </w:r>
      <w:r>
        <w:rPr>
          <w:rFonts w:ascii="Times New Roman"/>
          <w:b w:val="false"/>
          <w:i w:val="false"/>
          <w:color w:val="000000"/>
          <w:sz w:val="28"/>
        </w:rPr>
        <w:t>№ 462-НҚ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Деньги от реализации товаров (работ, услуг),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остаются в распоряжении государственных библиотеках, государственных музеях и музеях-заповедниках, созданных в организационно-правовой форме государственного учреждения.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Государственные библиотеки, государственные музеи и музеи-заповедники, созданные в организационно-правовой форме государственного учреждения, реализуют на платной основе товары (работы, услуги) по подтверждающим документам (договора, квитанции, счета-фактуры, накладные, акты оказанных услуг/выполненных работ, фискальные чеки) с указанием цены и объема товаров (работ, услуг).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Расчеты при реализации товаров (работ, услуг), осуществляемые посредством наличных денег, производятся через кассы государственных библиотек, государственных музеев и музеев-заповедников, созданных в организационно-правовой форме государственного учреждения, с обязательным применением контрольно-кассовых машин с фискальной памятью и выдачей контрольного чека клиенту, по безналичному-расчету путем перечисления на текущий счет.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оказании платных видов деятельности ведется журнал (в произвольной форме) в котором фиксируются дата реализации товаров (работ, услуг), видов товаров (работ, услуг), количество и наименование приложенных документов (при их предоставлении), фамилия, инициалы ответственного должностного лица по реализации товаров (работ, услуг).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Налогообложения средств, поступающих от оказания платных услуг и представление льгот по налогам и сборам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Средства, поступающие от реализации товаров (работ, услуг),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зачисляются на контрольные счета наличности денег государственных библиотек, государственных музеев и музеев-заповедников, созданных в организационно-правовой форме государственного учреждения, остающихся в их распоряжении и расходуются в порядке,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Средства, поступающие от реализации товаров (работ, услуг), не относящихся к основной деятельности государственных библиотек, созданных в организационно-правовой форме государственного учреждения, расходуются по следующим направлениям: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укрепление материально-технической базы;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оплата труда специалистов, привлекаемых для оказания услуг;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хозяйственные расходы (оплата услуг связи, оплата транспортных услуг, оплата за электроэнергию, отопление, водоснабжение и другие коммунальные расходы, приобретение предметов и материалов для текущих целей);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литературы, электронных коллекций и баз данных для пополнения библиотечных фондов;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издание научной и методической литературы;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учебных пособий, наглядных материалов для проведения обучения по заказам (заявкам) физических и негосударственных юридических лиц;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обучающих тренингов, семинаров, конференций по заказам (заявкам) физических и негосударственных юридических лиц;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массовых мероприятий (литературные вечера, выставки, презентации, конкурсы, дни книги, фестивали);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изготовление и тиражирование бланочной продукции, брошюр, авторефератов, читательских билетов, листков требований, печатание обложки, гребешковый переплет;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реализация изданий библиотек, копий звукозаписей, видеофильмов, фонограмм;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ремонт, реставрация и переплет книг, журналов;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фото-, кино-, видеосъемка, микрокопирование отдельных статей, материалов из книг и периодических печатных изданий;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реставрация культурных ценностей и памятников истории и культуры.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Средства, поступающие от реализации товаров (работ, услуг), не относящихся к основной деятельности государственных музеев и музеев-заповедников, созданных в организационно-правовой форме государственного учреждения, расходуются по следующим направлениям: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укрепление материально-технической базы;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оплата труда специалистов, привлекаемых для оказания платных услуг;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хозяйственные расходы (оплата услуг связи, оплата транспортных услуг, оплата за электроэнергию, отопление, водоснабжение и другие коммунальные расходы, приобретение предметов и материалов для текущих целей);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аренда помещений и приобретение учебных пособий, наглядных материалов для проведения обучения по заказам (заявкам) физических и негосударственных юридических лиц.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Бухгалтерский учет и финансовая отчетность государственных библиотек, государственных музеев и музеев-заповедников, созданных в организационно-правовой форме государственного учреждения, осуществляются в соответствии с приказами Министра финансов Республики Казахстан от 3 августа 2010 года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ведения бухгалтерского учета в государственных учреждениях" (зарегистрирован в Реестре государственной регистрации нормативных правовых актов за № 6443) и от 1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и правил составления и представления финансовой отчетности" (зарегистрирован в Реестре государственной регистрации нормативных правовых актов за № 15594).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