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d428" w14:textId="b49d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распределения объемов тарифных квот на ввоз отдельных видов мяса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февраля 2015 года № 85. Зарегистрирован в Министерстве юстиции Республики Казахстан 16 февраля 2015 года № 10265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от 12 апреля 2004 года «О регулировании торговой деятельности»,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объемы тарифных квот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2015 год для ввоза на территорию Республики Казахстан мяса, происходящего и ввезенного из стран, с которыми у стран-участников Таможенного союза и Единого экономического пространства не заключены соглашения о свободной торговле либо существуют изъятия из режима свободной торговли в отношении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объемов тарифных квот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историческими поставщиками на 2015 год (1-й этап).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года № 85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тарифных квот на 2015 год для ввоза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Республики Казахстан мяса, происходящего и ввезенного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из стран, с которыми у стран-участников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 Единого экономического пространства не заключены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 свободной торговле либо существуют изъятия из режима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свободной торговли в отношении товара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9569"/>
        <w:gridCol w:w="2361"/>
      </w:tblGrid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тонн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свежее или охлажденное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 указанные в товарной позиции 0105, свежие, охлажденные или замороженные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года № 85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объемов тарифных квот между историческими поставщиками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на 2015 год (1-й этап)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957"/>
        <w:gridCol w:w="2831"/>
        <w:gridCol w:w="2260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исторических поставщиков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БИН/ИИН исторических поставщиков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Мясо крупного рогатого скота, замороженное (Код ТН ВЭД ТС 0202)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Рассвет»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Сулейманов Жигерхан Давлетханович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123,166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90,651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Storage &amp; Logistics»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Суппорт Сервисез»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«Etalim Group»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«Alaska Sea food»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090240017126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«Super Food»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090740009252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«SIBUS TRADE»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130440006475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Свинина свежая, охлажденная или замороженная (Код ТН ВЭД ТС 0203)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520,133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431,326</w:t>
            </w:r>
          </w:p>
        </w:tc>
      </w:tr>
      <w:tr>
        <w:trPr>
          <w:trHeight w:val="6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«KAZINTERSAUDA»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140140001465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«Etalim Group»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Трубин Николай Михайлович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650110300568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Storage &amp; Logistics»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СУПОРТ СЕРВИСЕЗ»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1 697,500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Мясо и пищевые субпродукты домашней птицы, указанные в товарной позиции 0105, свежие, охлажденные или замороженные (Код ТН ВЭД ТС 0207)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3081,226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Рассвет»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«Алта-XXI век»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010540002164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«Голд Фрейк»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081240010675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Айс Фуд Астана»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080440022663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«Ұлан-Б»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070340014805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«Алмас-2000»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010340001169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«Агора-М»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821,647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 Торг Company plus»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040440009054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«Каскад LLC»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030540008197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«Казпродукт-2030»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040540000381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412,439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«Хладоленд»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030940005434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«Фрост КО»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060440012652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«Береке»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990640004127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«Престиж»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990240000566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Expo Service»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060140028073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«Прод Сервис Актобе»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090540002119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285,315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«IVY INTERTRADE»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091040018695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«Санылау»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081040007476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227,743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«HAS LTD»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130540011346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219,172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Сулейманов Жигерхан Давлетханович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162,261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«Конкор»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990940003932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«Даррыс»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110540009589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«MEAT TEAM»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090340003010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133,386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«Фонд Капитал»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091140002583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 Инвест Курылыс 1»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070640009314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«СПЕЦНАХ»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081240009691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Мамешев Рахим Рахатович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431102300343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"Добровольное общество инвалидов войны в Афганистане – Братство Медеуского района города Алматы"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040540006413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«The Caspian International Restaurants Company»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070440007370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«Стерх»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950440001861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«DOREEN»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020440018565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Storage &amp; Logistics»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Мамиленов Сымбан Агыбаевич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761222301590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Ремез Евгений Иванович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821220350412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Жарасов Самат Нургалиевич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670513301015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24 750,000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