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6ca2" w14:textId="c4d6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работы Агентства Республики Казахстан по делам государственной службы и противодействию коррупции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9 января 2015 года № 8. Зарегистрирован в Министерстве юстиции Республики Казахстан 11 февраля 2015 года № 10228. Утратил силу приказом Председателя Агентства Республики Казахстан по делам государственной службы и противодействию коррупции от 23 мая 2017 года № 109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и противодействию коррупции от 23.05.2017 </w:t>
      </w:r>
      <w:r>
        <w:rPr>
          <w:rFonts w:ascii="Times New Roman"/>
          <w:b w:val="false"/>
          <w:i w:val="false"/>
          <w:color w:val="ff0000"/>
          <w:sz w:val="28"/>
        </w:rPr>
        <w:t>№ 109</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постановления Правительства Республики Казахстан от 26 марта 2008 года № 289 "Об утверждении Типового регламента центрального государственного органа Республики Казахстан" и в целях эффективной организации деятельности Агентства Республики Казахстан по делам государственной службы и противодействию коррупции (далее – Агентство) по выполнению возложенных на него задач и функций, руководствуясь подпунктом 3) пункта 20 Положения об Агентстве, утвержденного Указом Президента Республики Казахстан от 29 августа 2014 года № 900,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работы Агентства.</w:t>
      </w:r>
    </w:p>
    <w:bookmarkEnd w:id="1"/>
    <w:bookmarkStart w:name="z3" w:id="2"/>
    <w:p>
      <w:pPr>
        <w:spacing w:after="0"/>
        <w:ind w:left="0"/>
        <w:jc w:val="both"/>
      </w:pPr>
      <w:r>
        <w:rPr>
          <w:rFonts w:ascii="Times New Roman"/>
          <w:b w:val="false"/>
          <w:i w:val="false"/>
          <w:color w:val="000000"/>
          <w:sz w:val="28"/>
        </w:rPr>
        <w:t>
      2. Организационно-контрольному управлению Департамента досудебного расследования Агентства совместно с Управлением правового обеспечения и международного сотрудничества Департамента административной работы Агентства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Агентства Шаимову А.А.</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Кожамжаров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9 января 2015 года № 8</w:t>
            </w:r>
          </w:p>
        </w:tc>
      </w:tr>
    </w:tbl>
    <w:bookmarkStart w:name="z7" w:id="5"/>
    <w:p>
      <w:pPr>
        <w:spacing w:after="0"/>
        <w:ind w:left="0"/>
        <w:jc w:val="left"/>
      </w:pPr>
      <w:r>
        <w:rPr>
          <w:rFonts w:ascii="Times New Roman"/>
          <w:b/>
          <w:i w:val="false"/>
          <w:color w:val="000000"/>
        </w:rPr>
        <w:t xml:space="preserve"> РЕГЛАМЕНТ</w:t>
      </w:r>
      <w:r>
        <w:br/>
      </w:r>
      <w:r>
        <w:rPr>
          <w:rFonts w:ascii="Times New Roman"/>
          <w:b/>
          <w:i w:val="false"/>
          <w:color w:val="000000"/>
        </w:rPr>
        <w:t>работы Агентства Республики Казахстан</w:t>
      </w:r>
      <w:r>
        <w:br/>
      </w:r>
      <w:r>
        <w:rPr>
          <w:rFonts w:ascii="Times New Roman"/>
          <w:b/>
          <w:i w:val="false"/>
          <w:color w:val="000000"/>
        </w:rPr>
        <w:t>по делам государственной службы и противодействию коррупции</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Настоящий Регламент устанавливает внутренний порядок деятельности Агентства Республики Казахстан по делам государственной службы и противодействию коррупции (далее – Агентство) в процессе выполнения возложенных на него функций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государственной службе</w:t>
      </w:r>
      <w:r>
        <w:rPr>
          <w:rFonts w:ascii="Times New Roman"/>
          <w:b w:val="false"/>
          <w:i w:val="false"/>
          <w:color w:val="000000"/>
          <w:sz w:val="28"/>
        </w:rPr>
        <w:t>", "</w:t>
      </w:r>
      <w:r>
        <w:rPr>
          <w:rFonts w:ascii="Times New Roman"/>
          <w:b w:val="false"/>
          <w:i w:val="false"/>
          <w:color w:val="000000"/>
          <w:sz w:val="28"/>
        </w:rPr>
        <w:t>О правоохранительной службе</w:t>
      </w:r>
      <w:r>
        <w:rPr>
          <w:rFonts w:ascii="Times New Roman"/>
          <w:b w:val="false"/>
          <w:i w:val="false"/>
          <w:color w:val="000000"/>
          <w:sz w:val="28"/>
        </w:rPr>
        <w:t>", иными нормативными правовыми актами.</w:t>
      </w:r>
    </w:p>
    <w:bookmarkEnd w:id="6"/>
    <w:bookmarkStart w:name="z10" w:id="7"/>
    <w:p>
      <w:pPr>
        <w:spacing w:after="0"/>
        <w:ind w:left="0"/>
        <w:jc w:val="both"/>
      </w:pPr>
      <w:r>
        <w:rPr>
          <w:rFonts w:ascii="Times New Roman"/>
          <w:b w:val="false"/>
          <w:i w:val="false"/>
          <w:color w:val="000000"/>
          <w:sz w:val="28"/>
        </w:rPr>
        <w:t>
      2. Общее руководство Агентством осуществляет Председатель Агентства.</w:t>
      </w:r>
    </w:p>
    <w:bookmarkEnd w:id="7"/>
    <w:bookmarkStart w:name="z11" w:id="8"/>
    <w:p>
      <w:pPr>
        <w:spacing w:after="0"/>
        <w:ind w:left="0"/>
        <w:jc w:val="both"/>
      </w:pPr>
      <w:r>
        <w:rPr>
          <w:rFonts w:ascii="Times New Roman"/>
          <w:b w:val="false"/>
          <w:i w:val="false"/>
          <w:color w:val="000000"/>
          <w:sz w:val="28"/>
        </w:rPr>
        <w:t>
      Председателем определяются должностные обязанности заместителей Председателя, Руководителя аппарата, руководителей Департаментов и самостоятельных управлений Агентства.</w:t>
      </w:r>
    </w:p>
    <w:bookmarkEnd w:id="8"/>
    <w:bookmarkStart w:name="z12" w:id="9"/>
    <w:p>
      <w:pPr>
        <w:spacing w:after="0"/>
        <w:ind w:left="0"/>
        <w:jc w:val="both"/>
      </w:pPr>
      <w:r>
        <w:rPr>
          <w:rFonts w:ascii="Times New Roman"/>
          <w:b w:val="false"/>
          <w:i w:val="false"/>
          <w:color w:val="000000"/>
          <w:sz w:val="28"/>
        </w:rPr>
        <w:t>
      Председателем Агентства издаются обязательные для исполнения всеми работниками Агентства и территориальных подразделений организационно-распорядительные акты.</w:t>
      </w:r>
    </w:p>
    <w:bookmarkEnd w:id="9"/>
    <w:bookmarkStart w:name="z13" w:id="10"/>
    <w:p>
      <w:pPr>
        <w:spacing w:after="0"/>
        <w:ind w:left="0"/>
        <w:jc w:val="both"/>
      </w:pPr>
      <w:r>
        <w:rPr>
          <w:rFonts w:ascii="Times New Roman"/>
          <w:b w:val="false"/>
          <w:i w:val="false"/>
          <w:color w:val="000000"/>
          <w:sz w:val="28"/>
        </w:rPr>
        <w:t>
      В отсутствие Председателя его обязанности исполняет один из его заместителей, определяемый Председателем Агентства.</w:t>
      </w:r>
    </w:p>
    <w:bookmarkEnd w:id="10"/>
    <w:bookmarkStart w:name="z14" w:id="11"/>
    <w:p>
      <w:pPr>
        <w:spacing w:after="0"/>
        <w:ind w:left="0"/>
        <w:jc w:val="both"/>
      </w:pPr>
      <w:r>
        <w:rPr>
          <w:rFonts w:ascii="Times New Roman"/>
          <w:b w:val="false"/>
          <w:i w:val="false"/>
          <w:color w:val="000000"/>
          <w:sz w:val="28"/>
        </w:rPr>
        <w:t>
      Заместители Председателя в соответствии с установленным распределением обязанностей направляют и контролируют работу курируемых структурных и территориальных подразделений, принимают организационные меры, а также процессуальные и иные решения в пределах полномочий, предоставленных законом, по отнесенным к их ведению вопросам.</w:t>
      </w:r>
    </w:p>
    <w:bookmarkEnd w:id="11"/>
    <w:bookmarkStart w:name="z15" w:id="12"/>
    <w:p>
      <w:pPr>
        <w:spacing w:after="0"/>
        <w:ind w:left="0"/>
        <w:jc w:val="both"/>
      </w:pPr>
      <w:r>
        <w:rPr>
          <w:rFonts w:ascii="Times New Roman"/>
          <w:b w:val="false"/>
          <w:i w:val="false"/>
          <w:color w:val="000000"/>
          <w:sz w:val="28"/>
        </w:rPr>
        <w:t>
      3. Координацию деятельности Департаментов и самостоятельных управлений Агентства (далее – структурные подразделения Агентства) по выработке стратегических направлений деятельности органов по делам государственной службе и противодействию коррупции осуществляет Управление планирования и финансово-хозяйственной работы (далее – УПиФХР) Департамента административной работы (далее – ДАР) Агентства.</w:t>
      </w:r>
    </w:p>
    <w:bookmarkEnd w:id="12"/>
    <w:bookmarkStart w:name="z16" w:id="13"/>
    <w:p>
      <w:pPr>
        <w:spacing w:after="0"/>
        <w:ind w:left="0"/>
        <w:jc w:val="both"/>
      </w:pPr>
      <w:r>
        <w:rPr>
          <w:rFonts w:ascii="Times New Roman"/>
          <w:b w:val="false"/>
          <w:i w:val="false"/>
          <w:color w:val="000000"/>
          <w:sz w:val="28"/>
        </w:rPr>
        <w:t>
      Деятельность Агентства осуществляется в условиях гласности в той мере, в какой это не противоречит требованиям законодательства Республики Казахстан об охране прав и свобод граждан, о государственной и иной охраняемой законом тайне.</w:t>
      </w:r>
    </w:p>
    <w:bookmarkEnd w:id="13"/>
    <w:bookmarkStart w:name="z17" w:id="14"/>
    <w:p>
      <w:pPr>
        <w:spacing w:after="0"/>
        <w:ind w:left="0"/>
        <w:jc w:val="both"/>
      </w:pPr>
      <w:r>
        <w:rPr>
          <w:rFonts w:ascii="Times New Roman"/>
          <w:b w:val="false"/>
          <w:i w:val="false"/>
          <w:color w:val="000000"/>
          <w:sz w:val="28"/>
        </w:rPr>
        <w:t>
      Материалы для официальных сообщений Агентства в средствах массовой информации, справки, обобщения о состоянии законности и правопорядка передаются в Пресс-службу Агентства после согласования с заместителями Председателя Агентства. Ответственность за достоверность и полноту содержащихся в этих материалах сведений несут руководители структурных подразделений, подготовившие их.</w:t>
      </w:r>
    </w:p>
    <w:bookmarkEnd w:id="14"/>
    <w:bookmarkStart w:name="z18" w:id="15"/>
    <w:p>
      <w:pPr>
        <w:spacing w:after="0"/>
        <w:ind w:left="0"/>
        <w:jc w:val="both"/>
      </w:pPr>
      <w:r>
        <w:rPr>
          <w:rFonts w:ascii="Times New Roman"/>
          <w:b w:val="false"/>
          <w:i w:val="false"/>
          <w:color w:val="000000"/>
          <w:sz w:val="28"/>
        </w:rPr>
        <w:t>
      Порядок и сроки представления материалов для опубликования, а также формы взаимодействия со средствами массовой информации определяются соответствующими актами (документами) Председателя Агентства.</w:t>
      </w:r>
    </w:p>
    <w:bookmarkEnd w:id="15"/>
    <w:bookmarkStart w:name="z19" w:id="16"/>
    <w:p>
      <w:pPr>
        <w:spacing w:after="0"/>
        <w:ind w:left="0"/>
        <w:jc w:val="both"/>
      </w:pPr>
      <w:r>
        <w:rPr>
          <w:rFonts w:ascii="Times New Roman"/>
          <w:b w:val="false"/>
          <w:i w:val="false"/>
          <w:color w:val="000000"/>
          <w:sz w:val="28"/>
        </w:rPr>
        <w:t>
      Официальные сообщения от имени Агентства освещаются только по указанию Председателя Агентства через официального представителя Агентства во взаимодействии со средствами массовой информации.</w:t>
      </w:r>
    </w:p>
    <w:bookmarkEnd w:id="16"/>
    <w:bookmarkStart w:name="z20" w:id="17"/>
    <w:p>
      <w:pPr>
        <w:spacing w:after="0"/>
        <w:ind w:left="0"/>
        <w:jc w:val="both"/>
      </w:pPr>
      <w:r>
        <w:rPr>
          <w:rFonts w:ascii="Times New Roman"/>
          <w:b w:val="false"/>
          <w:i w:val="false"/>
          <w:color w:val="000000"/>
          <w:sz w:val="28"/>
        </w:rPr>
        <w:t>
      4. Структурные подразделения Агентства осуществляют деятельность в пределах своей компетенции, определенной ведомственными правовыми актами и нормативными правовыми актами.</w:t>
      </w:r>
    </w:p>
    <w:bookmarkEnd w:id="17"/>
    <w:bookmarkStart w:name="z21" w:id="18"/>
    <w:p>
      <w:pPr>
        <w:spacing w:after="0"/>
        <w:ind w:left="0"/>
        <w:jc w:val="both"/>
      </w:pPr>
      <w:r>
        <w:rPr>
          <w:rFonts w:ascii="Times New Roman"/>
          <w:b w:val="false"/>
          <w:i w:val="false"/>
          <w:color w:val="000000"/>
          <w:sz w:val="28"/>
        </w:rPr>
        <w:t>
      Подготовка инициативных информаций (служебных записок) и отчетов Президенту Республики Казахстан осуществляется в соответствии с требованиями нормативных правовых актов и приказов Руководителя Администрации Президента Республики Казахстан.</w:t>
      </w:r>
    </w:p>
    <w:bookmarkEnd w:id="18"/>
    <w:bookmarkStart w:name="z22" w:id="19"/>
    <w:p>
      <w:pPr>
        <w:spacing w:after="0"/>
        <w:ind w:left="0"/>
        <w:jc w:val="both"/>
      </w:pPr>
      <w:r>
        <w:rPr>
          <w:rFonts w:ascii="Times New Roman"/>
          <w:b w:val="false"/>
          <w:i w:val="false"/>
          <w:color w:val="000000"/>
          <w:sz w:val="28"/>
        </w:rPr>
        <w:t>
      5. Требования к работе с документами, установленные настоящим Регламентом, распространяются на всех сотрудников и работников органов и учреждений Агентства.</w:t>
      </w:r>
    </w:p>
    <w:bookmarkEnd w:id="19"/>
    <w:bookmarkStart w:name="z23" w:id="20"/>
    <w:p>
      <w:pPr>
        <w:spacing w:after="0"/>
        <w:ind w:left="0"/>
        <w:jc w:val="left"/>
      </w:pPr>
      <w:r>
        <w:rPr>
          <w:rFonts w:ascii="Times New Roman"/>
          <w:b/>
          <w:i w:val="false"/>
          <w:color w:val="000000"/>
        </w:rPr>
        <w:t xml:space="preserve"> 2. Планирование работы</w:t>
      </w:r>
    </w:p>
    <w:bookmarkEnd w:id="20"/>
    <w:bookmarkStart w:name="z24" w:id="21"/>
    <w:p>
      <w:pPr>
        <w:spacing w:after="0"/>
        <w:ind w:left="0"/>
        <w:jc w:val="both"/>
      </w:pPr>
      <w:r>
        <w:rPr>
          <w:rFonts w:ascii="Times New Roman"/>
          <w:b w:val="false"/>
          <w:i w:val="false"/>
          <w:color w:val="000000"/>
          <w:sz w:val="28"/>
        </w:rPr>
        <w:t>
      6. Агентство осуществляет деятельность в соответствии со стратегическим, операционным (годовым) и иными планами работы.</w:t>
      </w:r>
    </w:p>
    <w:bookmarkEnd w:id="21"/>
    <w:bookmarkStart w:name="z25" w:id="22"/>
    <w:p>
      <w:pPr>
        <w:spacing w:after="0"/>
        <w:ind w:left="0"/>
        <w:jc w:val="both"/>
      </w:pPr>
      <w:r>
        <w:rPr>
          <w:rFonts w:ascii="Times New Roman"/>
          <w:b w:val="false"/>
          <w:i w:val="false"/>
          <w:color w:val="000000"/>
          <w:sz w:val="28"/>
        </w:rPr>
        <w:t>
      7. Стратегический план – документ, определяющий стратегические направления, цели, задачи и показатели результатов деятельности органов по делам государственной службы и противодействию коррупции на плановый период с отражением объемов финансирования для его реализации в разрезе бюджетных программ.</w:t>
      </w:r>
    </w:p>
    <w:bookmarkEnd w:id="22"/>
    <w:bookmarkStart w:name="z26" w:id="23"/>
    <w:p>
      <w:pPr>
        <w:spacing w:after="0"/>
        <w:ind w:left="0"/>
        <w:jc w:val="both"/>
      </w:pPr>
      <w:r>
        <w:rPr>
          <w:rFonts w:ascii="Times New Roman"/>
          <w:b w:val="false"/>
          <w:i w:val="false"/>
          <w:color w:val="000000"/>
          <w:sz w:val="28"/>
        </w:rPr>
        <w:t>
      Стратегический план разрабатывается каждые три года на пятилетний период на основе стратегических и программных документов Республики Казахстан и утверждается приказом Руководителя Администрации Президента Республики Казахстан.</w:t>
      </w:r>
    </w:p>
    <w:bookmarkEnd w:id="23"/>
    <w:bookmarkStart w:name="z27" w:id="24"/>
    <w:p>
      <w:pPr>
        <w:spacing w:after="0"/>
        <w:ind w:left="0"/>
        <w:jc w:val="both"/>
      </w:pPr>
      <w:r>
        <w:rPr>
          <w:rFonts w:ascii="Times New Roman"/>
          <w:b w:val="false"/>
          <w:i w:val="false"/>
          <w:color w:val="000000"/>
          <w:sz w:val="28"/>
        </w:rPr>
        <w:t xml:space="preserve">
      8. Структура и содержание стратегического плана должны соответствовать требованиям </w:t>
      </w:r>
      <w:r>
        <w:rPr>
          <w:rFonts w:ascii="Times New Roman"/>
          <w:b w:val="false"/>
          <w:i w:val="false"/>
          <w:color w:val="000000"/>
          <w:sz w:val="28"/>
        </w:rPr>
        <w:t>Правил</w:t>
      </w:r>
      <w:r>
        <w:rPr>
          <w:rFonts w:ascii="Times New Roman"/>
          <w:b w:val="false"/>
          <w:i w:val="false"/>
          <w:color w:val="000000"/>
          <w:sz w:val="28"/>
        </w:rPr>
        <w:t xml:space="preserve"> разработки, реализации, проведения мониторинга, оценки и контроля Стратегического плана развития Республики Казахстан, Прогнозной схемы территориально-пространственного развития страны, государственных программ, стратегических планов государственных органов, программ развития территорий, утвержденных Указом Президента Республики Казахстан от 4 марта 2010 года № 931.</w:t>
      </w:r>
    </w:p>
    <w:bookmarkEnd w:id="24"/>
    <w:bookmarkStart w:name="z28" w:id="25"/>
    <w:p>
      <w:pPr>
        <w:spacing w:after="0"/>
        <w:ind w:left="0"/>
        <w:jc w:val="both"/>
      </w:pPr>
      <w:r>
        <w:rPr>
          <w:rFonts w:ascii="Times New Roman"/>
          <w:b w:val="false"/>
          <w:i w:val="false"/>
          <w:color w:val="000000"/>
          <w:sz w:val="28"/>
        </w:rPr>
        <w:t xml:space="preserve">
      9. В целях разработки стратегического плана либо изменений и дополнений в него структурные подразделения Агентства представляют в УПФХР ДАР Агентства предложения, согласованные курирующими </w:t>
      </w:r>
    </w:p>
    <w:bookmarkEnd w:id="25"/>
    <w:bookmarkStart w:name="z29" w:id="26"/>
    <w:p>
      <w:pPr>
        <w:spacing w:after="0"/>
        <w:ind w:left="0"/>
        <w:jc w:val="both"/>
      </w:pPr>
      <w:r>
        <w:rPr>
          <w:rFonts w:ascii="Times New Roman"/>
          <w:b w:val="false"/>
          <w:i w:val="false"/>
          <w:color w:val="000000"/>
          <w:sz w:val="28"/>
        </w:rPr>
        <w:t>
      заместителями Председателя, Руководителем Аппарата, в срок до 15 марта года разработки.</w:t>
      </w:r>
    </w:p>
    <w:bookmarkEnd w:id="26"/>
    <w:bookmarkStart w:name="z30" w:id="27"/>
    <w:p>
      <w:pPr>
        <w:spacing w:after="0"/>
        <w:ind w:left="0"/>
        <w:jc w:val="both"/>
      </w:pPr>
      <w:r>
        <w:rPr>
          <w:rFonts w:ascii="Times New Roman"/>
          <w:b w:val="false"/>
          <w:i w:val="false"/>
          <w:color w:val="000000"/>
          <w:sz w:val="28"/>
        </w:rPr>
        <w:t>
      Предложения должны быть мотивированными, а также согласованы с правоохранительными и другими государственными органами, участие которых требуется для достижения целей, задач и показателей результатов стратегического плана.</w:t>
      </w:r>
    </w:p>
    <w:bookmarkEnd w:id="27"/>
    <w:bookmarkStart w:name="z31" w:id="28"/>
    <w:p>
      <w:pPr>
        <w:spacing w:after="0"/>
        <w:ind w:left="0"/>
        <w:jc w:val="both"/>
      </w:pPr>
      <w:r>
        <w:rPr>
          <w:rFonts w:ascii="Times New Roman"/>
          <w:b w:val="false"/>
          <w:i w:val="false"/>
          <w:color w:val="000000"/>
          <w:sz w:val="28"/>
        </w:rPr>
        <w:t>
      10. УПиФХР ДАР Агентства:</w:t>
      </w:r>
    </w:p>
    <w:bookmarkEnd w:id="28"/>
    <w:bookmarkStart w:name="z32" w:id="29"/>
    <w:p>
      <w:pPr>
        <w:spacing w:after="0"/>
        <w:ind w:left="0"/>
        <w:jc w:val="both"/>
      </w:pPr>
      <w:r>
        <w:rPr>
          <w:rFonts w:ascii="Times New Roman"/>
          <w:b w:val="false"/>
          <w:i w:val="false"/>
          <w:color w:val="000000"/>
          <w:sz w:val="28"/>
        </w:rPr>
        <w:t>
      1) осуществляют свод предложений;</w:t>
      </w:r>
    </w:p>
    <w:bookmarkEnd w:id="29"/>
    <w:bookmarkStart w:name="z33" w:id="30"/>
    <w:p>
      <w:pPr>
        <w:spacing w:after="0"/>
        <w:ind w:left="0"/>
        <w:jc w:val="both"/>
      </w:pPr>
      <w:r>
        <w:rPr>
          <w:rFonts w:ascii="Times New Roman"/>
          <w:b w:val="false"/>
          <w:i w:val="false"/>
          <w:color w:val="000000"/>
          <w:sz w:val="28"/>
        </w:rPr>
        <w:t>
      2) разрабатывают проект стратегического плана либо изменений и дополнений и согласовывают его с руководством Агентства и структурными подразделениями;</w:t>
      </w:r>
    </w:p>
    <w:bookmarkEnd w:id="30"/>
    <w:bookmarkStart w:name="z34" w:id="31"/>
    <w:p>
      <w:pPr>
        <w:spacing w:after="0"/>
        <w:ind w:left="0"/>
        <w:jc w:val="both"/>
      </w:pPr>
      <w:r>
        <w:rPr>
          <w:rFonts w:ascii="Times New Roman"/>
          <w:b w:val="false"/>
          <w:i w:val="false"/>
          <w:color w:val="000000"/>
          <w:sz w:val="28"/>
        </w:rPr>
        <w:t>
      3) вносят проект стратегического плана либо изменений и дополнений в него и бюджетную заявку для рассмотрения в уполномоченный орган по государственному планированию не позднее 15 мая года разработки;</w:t>
      </w:r>
    </w:p>
    <w:bookmarkEnd w:id="31"/>
    <w:bookmarkStart w:name="z35" w:id="32"/>
    <w:p>
      <w:pPr>
        <w:spacing w:after="0"/>
        <w:ind w:left="0"/>
        <w:jc w:val="both"/>
      </w:pPr>
      <w:r>
        <w:rPr>
          <w:rFonts w:ascii="Times New Roman"/>
          <w:b w:val="false"/>
          <w:i w:val="false"/>
          <w:color w:val="000000"/>
          <w:sz w:val="28"/>
        </w:rPr>
        <w:t>
      4) направляют проект стратегического плана либо изменений и дополнений в него, после согласования с уполномоченным органом по государственному планированию, для рассмотрения в Администрацию Президента Республики Казахстан;</w:t>
      </w:r>
    </w:p>
    <w:bookmarkEnd w:id="32"/>
    <w:bookmarkStart w:name="z36" w:id="33"/>
    <w:p>
      <w:pPr>
        <w:spacing w:after="0"/>
        <w:ind w:left="0"/>
        <w:jc w:val="both"/>
      </w:pPr>
      <w:r>
        <w:rPr>
          <w:rFonts w:ascii="Times New Roman"/>
          <w:b w:val="false"/>
          <w:i w:val="false"/>
          <w:color w:val="000000"/>
          <w:sz w:val="28"/>
        </w:rPr>
        <w:t>
      5) при наличии замечаний Администрации Президента Республики Казахстан либо уполномоченного органа по государственному планированию дорабатывают проект стратегического плана либо изменений и дополнений в него.</w:t>
      </w:r>
    </w:p>
    <w:bookmarkEnd w:id="33"/>
    <w:bookmarkStart w:name="z37" w:id="34"/>
    <w:p>
      <w:pPr>
        <w:spacing w:after="0"/>
        <w:ind w:left="0"/>
        <w:jc w:val="both"/>
      </w:pPr>
      <w:r>
        <w:rPr>
          <w:rFonts w:ascii="Times New Roman"/>
          <w:b w:val="false"/>
          <w:i w:val="false"/>
          <w:color w:val="000000"/>
          <w:sz w:val="28"/>
        </w:rPr>
        <w:t>
      11. Для реализации стратегического плана УПФХР ДАР Агентства ежегодно организует разработку и утверждение операционного (годового) плана, содержащего конкретные действия органов по делам государственной службы и противодействию коррупции в текущем финансовом году, увязанные по ресурсам, ответственным исполнителям и срокам исполнения с достижением целей, задач и показателей стратегического плана.</w:t>
      </w:r>
    </w:p>
    <w:bookmarkEnd w:id="34"/>
    <w:bookmarkStart w:name="z38" w:id="35"/>
    <w:p>
      <w:pPr>
        <w:spacing w:after="0"/>
        <w:ind w:left="0"/>
        <w:jc w:val="both"/>
      </w:pPr>
      <w:r>
        <w:rPr>
          <w:rFonts w:ascii="Times New Roman"/>
          <w:b w:val="false"/>
          <w:i w:val="false"/>
          <w:color w:val="000000"/>
          <w:sz w:val="28"/>
        </w:rPr>
        <w:t xml:space="preserve">
      Структура и содержание операционного плана должны соответствовать требованиям </w:t>
      </w:r>
      <w:r>
        <w:rPr>
          <w:rFonts w:ascii="Times New Roman"/>
          <w:b w:val="false"/>
          <w:i w:val="false"/>
          <w:color w:val="000000"/>
          <w:sz w:val="28"/>
        </w:rPr>
        <w:t>Правил</w:t>
      </w:r>
      <w:r>
        <w:rPr>
          <w:rFonts w:ascii="Times New Roman"/>
          <w:b w:val="false"/>
          <w:i w:val="false"/>
          <w:color w:val="000000"/>
          <w:sz w:val="28"/>
        </w:rPr>
        <w:t xml:space="preserve"> разработки, реализации, мониторинга и контроля операционного плана, утвержденных Министром национальной экономики Республики Казахстан от 10 сентября 2014 года № 16, (зарегистрированный в реестре государственной регистрации нормативных правовых актов за № 9787).</w:t>
      </w:r>
    </w:p>
    <w:bookmarkEnd w:id="35"/>
    <w:bookmarkStart w:name="z39" w:id="36"/>
    <w:p>
      <w:pPr>
        <w:spacing w:after="0"/>
        <w:ind w:left="0"/>
        <w:jc w:val="both"/>
      </w:pPr>
      <w:r>
        <w:rPr>
          <w:rFonts w:ascii="Times New Roman"/>
          <w:b w:val="false"/>
          <w:i w:val="false"/>
          <w:color w:val="000000"/>
          <w:sz w:val="28"/>
        </w:rPr>
        <w:t>
      Операционный план может содержать мероприятия, проводимые вне стратегического плана.</w:t>
      </w:r>
    </w:p>
    <w:bookmarkEnd w:id="36"/>
    <w:bookmarkStart w:name="z40" w:id="37"/>
    <w:p>
      <w:pPr>
        <w:spacing w:after="0"/>
        <w:ind w:left="0"/>
        <w:jc w:val="both"/>
      </w:pPr>
      <w:r>
        <w:rPr>
          <w:rFonts w:ascii="Times New Roman"/>
          <w:b w:val="false"/>
          <w:i w:val="false"/>
          <w:color w:val="000000"/>
          <w:sz w:val="28"/>
        </w:rPr>
        <w:t>
      Мероприятия операционного плана работы могут корректироваться в течение года, исходя из политической, социально-экономической и криминогенной ситуации в стране.</w:t>
      </w:r>
    </w:p>
    <w:bookmarkEnd w:id="37"/>
    <w:bookmarkStart w:name="z41" w:id="38"/>
    <w:p>
      <w:pPr>
        <w:spacing w:after="0"/>
        <w:ind w:left="0"/>
        <w:jc w:val="both"/>
      </w:pPr>
      <w:r>
        <w:rPr>
          <w:rFonts w:ascii="Times New Roman"/>
          <w:b w:val="false"/>
          <w:i w:val="false"/>
          <w:color w:val="000000"/>
          <w:sz w:val="28"/>
        </w:rPr>
        <w:t>
      Предложения в операционный план работы, согласованные курирующими заместителями Председателя Агентства, представляются в УПФХР ДАР Агентства структурными подразделениями к 5 числу, соответственно, декабря и последнего месяца квартала.</w:t>
      </w:r>
    </w:p>
    <w:bookmarkEnd w:id="38"/>
    <w:bookmarkStart w:name="z42" w:id="39"/>
    <w:p>
      <w:pPr>
        <w:spacing w:after="0"/>
        <w:ind w:left="0"/>
        <w:jc w:val="both"/>
      </w:pPr>
      <w:r>
        <w:rPr>
          <w:rFonts w:ascii="Times New Roman"/>
          <w:b w:val="false"/>
          <w:i w:val="false"/>
          <w:color w:val="000000"/>
          <w:sz w:val="28"/>
        </w:rPr>
        <w:t>
      Предложения в операционный план работы должны быть мотивированными, а предусматривающие участие других структурных подразделений - с ними согласованы.</w:t>
      </w:r>
    </w:p>
    <w:bookmarkEnd w:id="39"/>
    <w:bookmarkStart w:name="z43" w:id="40"/>
    <w:p>
      <w:pPr>
        <w:spacing w:after="0"/>
        <w:ind w:left="0"/>
        <w:jc w:val="both"/>
      </w:pPr>
      <w:r>
        <w:rPr>
          <w:rFonts w:ascii="Times New Roman"/>
          <w:b w:val="false"/>
          <w:i w:val="false"/>
          <w:color w:val="000000"/>
          <w:sz w:val="28"/>
        </w:rPr>
        <w:t xml:space="preserve">
      Подготовленные проекты операционных планов работы рассылаются структурным подразделениям для согласования. По результатам согласования проекты плана работы дорабатываются УПФХР ДАР Агентства, визируются у заместителей Председателя Агентства, и представляются за 15 календарных дней до начала планируемого периода для утверждения Председателю Агентства. При этом, планы работы утверждаются не позднее 7 календарных дней до начала планируемого периода. </w:t>
      </w:r>
    </w:p>
    <w:bookmarkEnd w:id="40"/>
    <w:bookmarkStart w:name="z44" w:id="41"/>
    <w:p>
      <w:pPr>
        <w:spacing w:after="0"/>
        <w:ind w:left="0"/>
        <w:jc w:val="both"/>
      </w:pPr>
      <w:r>
        <w:rPr>
          <w:rFonts w:ascii="Times New Roman"/>
          <w:b w:val="false"/>
          <w:i w:val="false"/>
          <w:color w:val="000000"/>
          <w:sz w:val="28"/>
        </w:rPr>
        <w:t>
      12. В целях мониторинга исполнения операционного плана структурные подразделения Агентства, ответственные за исполнение мероприятия, ежеквартально, в срок до 5 числа месяца, следующего за отчетным кварталом, направляют в УПФХР ДАР Агентства информацию о ходе его реализации в отчетном периоде;</w:t>
      </w:r>
    </w:p>
    <w:bookmarkEnd w:id="41"/>
    <w:bookmarkStart w:name="z45" w:id="42"/>
    <w:p>
      <w:pPr>
        <w:spacing w:after="0"/>
        <w:ind w:left="0"/>
        <w:jc w:val="both"/>
      </w:pPr>
      <w:r>
        <w:rPr>
          <w:rFonts w:ascii="Times New Roman"/>
          <w:b w:val="false"/>
          <w:i w:val="false"/>
          <w:color w:val="000000"/>
          <w:sz w:val="28"/>
        </w:rPr>
        <w:t>
      по Стратегическому плану – ежеквартально, в срок до 25 числа месяца, следующего за отчетным кварталом.</w:t>
      </w:r>
    </w:p>
    <w:bookmarkEnd w:id="42"/>
    <w:bookmarkStart w:name="z46" w:id="43"/>
    <w:p>
      <w:pPr>
        <w:spacing w:after="0"/>
        <w:ind w:left="0"/>
        <w:jc w:val="both"/>
      </w:pPr>
      <w:r>
        <w:rPr>
          <w:rFonts w:ascii="Times New Roman"/>
          <w:b w:val="false"/>
          <w:i w:val="false"/>
          <w:color w:val="000000"/>
          <w:sz w:val="28"/>
        </w:rPr>
        <w:t>
      По результатам мониторинга операционного и стратегического планов УПиФХР ДАР Агентства подготавливают оперативную отчетность и два раза в год в установленные сроки обеспечивают ее направление в Администрацию Президента Республики Казахстан.</w:t>
      </w:r>
    </w:p>
    <w:bookmarkEnd w:id="43"/>
    <w:bookmarkStart w:name="z47" w:id="44"/>
    <w:p>
      <w:pPr>
        <w:spacing w:after="0"/>
        <w:ind w:left="0"/>
        <w:jc w:val="both"/>
      </w:pPr>
      <w:r>
        <w:rPr>
          <w:rFonts w:ascii="Times New Roman"/>
          <w:b w:val="false"/>
          <w:i w:val="false"/>
          <w:color w:val="000000"/>
          <w:sz w:val="28"/>
        </w:rPr>
        <w:t>
      13. Предложения в операционный план работы должны быть мотивированными, а предусматривающие участие других структурных подразделений Агентства, организаций, находящихся в ведении Агентства - с ними согласованы.</w:t>
      </w:r>
    </w:p>
    <w:bookmarkEnd w:id="44"/>
    <w:bookmarkStart w:name="z48" w:id="45"/>
    <w:p>
      <w:pPr>
        <w:spacing w:after="0"/>
        <w:ind w:left="0"/>
        <w:jc w:val="both"/>
      </w:pPr>
      <w:r>
        <w:rPr>
          <w:rFonts w:ascii="Times New Roman"/>
          <w:b w:val="false"/>
          <w:i w:val="false"/>
          <w:color w:val="000000"/>
          <w:sz w:val="28"/>
        </w:rPr>
        <w:t>
      14. Проект ежеквартального плана оперативной (секретной) работы Агентства формируется Специальным управлением Департамента досудебного расследования (далее – ДДР) Агентства на основании предложений Оперативного управления ДДР Агентства и к 25 числу месяца, предшествующему планируемому периоду, представляется на утверждение курирующему заместителю Председателя.</w:t>
      </w:r>
    </w:p>
    <w:bookmarkEnd w:id="45"/>
    <w:bookmarkStart w:name="z49" w:id="46"/>
    <w:p>
      <w:pPr>
        <w:spacing w:after="0"/>
        <w:ind w:left="0"/>
        <w:jc w:val="both"/>
      </w:pPr>
      <w:r>
        <w:rPr>
          <w:rFonts w:ascii="Times New Roman"/>
          <w:b w:val="false"/>
          <w:i w:val="false"/>
          <w:color w:val="000000"/>
          <w:sz w:val="28"/>
        </w:rPr>
        <w:t>
      15. Разработка годового плана мероприятий по защите государственных секретов осуществляется в соответствии с Инструкцией о порядке подготовки и представлении планов и отчетов по вопросам защиты государственных секретов в государственных органах и организациях Республики Казахстан, утвержденной приказом Руководителя Канцелярии Премьер-Министра Республики Казахстан от 1 октября 2005 года № 25-1-86дсп, и после согласования с Руководителем Аппарата, представляется на утверждение Председателю.</w:t>
      </w:r>
    </w:p>
    <w:bookmarkEnd w:id="46"/>
    <w:bookmarkStart w:name="z50" w:id="47"/>
    <w:p>
      <w:pPr>
        <w:spacing w:after="0"/>
        <w:ind w:left="0"/>
        <w:jc w:val="both"/>
      </w:pPr>
      <w:r>
        <w:rPr>
          <w:rFonts w:ascii="Times New Roman"/>
          <w:b w:val="false"/>
          <w:i w:val="false"/>
          <w:color w:val="000000"/>
          <w:sz w:val="28"/>
        </w:rPr>
        <w:t>
      16. Плановые мероприятия должны завершаться в установленные сроки.</w:t>
      </w:r>
    </w:p>
    <w:bookmarkEnd w:id="47"/>
    <w:bookmarkStart w:name="z51" w:id="48"/>
    <w:p>
      <w:pPr>
        <w:spacing w:after="0"/>
        <w:ind w:left="0"/>
        <w:jc w:val="both"/>
      </w:pPr>
      <w:r>
        <w:rPr>
          <w:rFonts w:ascii="Times New Roman"/>
          <w:b w:val="false"/>
          <w:i w:val="false"/>
          <w:color w:val="000000"/>
          <w:sz w:val="28"/>
        </w:rPr>
        <w:t>
      Изменения сроков исполнения планового мероприятия, иные корректировки в планы работы Агентства (снятие с контроля без исполнения, изменение объекта, субъекта или предмета проверки и т.д.) вносятся только Председателем Агентства по мотивированному рапорту руководитель структурного подразделения, согласованному с курирующим заместителем Председателя Агентства, поданному не позднее 3 рабочих дня до начала запланированного месяца. Рапорт о продлении исполнения начатого планового мероприятия вносится не позднее, чем за 3 рабочих дня до истечения запланированного месяца.</w:t>
      </w:r>
    </w:p>
    <w:bookmarkEnd w:id="48"/>
    <w:bookmarkStart w:name="z52" w:id="49"/>
    <w:p>
      <w:pPr>
        <w:spacing w:after="0"/>
        <w:ind w:left="0"/>
        <w:jc w:val="both"/>
      </w:pPr>
      <w:r>
        <w:rPr>
          <w:rFonts w:ascii="Times New Roman"/>
          <w:b w:val="false"/>
          <w:i w:val="false"/>
          <w:color w:val="000000"/>
          <w:sz w:val="28"/>
        </w:rPr>
        <w:t>
      Ответственность за своевременное и качественное выполнение плановых мероприятий несут заместители Председателя Агентства, руководители структурных подразделений, непосредственные исполнители.</w:t>
      </w:r>
    </w:p>
    <w:bookmarkEnd w:id="49"/>
    <w:bookmarkStart w:name="z53" w:id="50"/>
    <w:p>
      <w:pPr>
        <w:spacing w:after="0"/>
        <w:ind w:left="0"/>
        <w:jc w:val="both"/>
      </w:pPr>
      <w:r>
        <w:rPr>
          <w:rFonts w:ascii="Times New Roman"/>
          <w:b w:val="false"/>
          <w:i w:val="false"/>
          <w:color w:val="000000"/>
          <w:sz w:val="28"/>
        </w:rPr>
        <w:t>
      О результатах выполнения плановых мероприятий ответственный исполнитель не позднее 25 числа запланированного месяца информирует курирующего заместителя Председателя Агентства и готовит за его подписью на имя Председателя докладную записку, содержащую предложения о реализации полученных выводов, с приложением материалов, свидетельствующих о выполнении плана.</w:t>
      </w:r>
    </w:p>
    <w:bookmarkEnd w:id="50"/>
    <w:bookmarkStart w:name="z54" w:id="51"/>
    <w:p>
      <w:pPr>
        <w:spacing w:after="0"/>
        <w:ind w:left="0"/>
        <w:jc w:val="both"/>
      </w:pPr>
      <w:r>
        <w:rPr>
          <w:rFonts w:ascii="Times New Roman"/>
          <w:b w:val="false"/>
          <w:i w:val="false"/>
          <w:color w:val="000000"/>
          <w:sz w:val="28"/>
        </w:rPr>
        <w:t>
      Структурные подразделения, непосредственно подчиненные Председателю Агентства о результатах выполнения планового мероприятия докладывают Председателю Агентства.</w:t>
      </w:r>
    </w:p>
    <w:bookmarkEnd w:id="51"/>
    <w:bookmarkStart w:name="z55" w:id="52"/>
    <w:p>
      <w:pPr>
        <w:spacing w:after="0"/>
        <w:ind w:left="0"/>
        <w:jc w:val="both"/>
      </w:pPr>
      <w:r>
        <w:rPr>
          <w:rFonts w:ascii="Times New Roman"/>
          <w:b w:val="false"/>
          <w:i w:val="false"/>
          <w:color w:val="000000"/>
          <w:sz w:val="28"/>
        </w:rPr>
        <w:t>
      Реализация предложений по итогам планового мероприятия (в т.ч. внесение актов, направление писем и т.д.) ответственным исполнителем производится не позднее 10 рабочих дней с момента получения резолюции Председателя Агентства.</w:t>
      </w:r>
    </w:p>
    <w:bookmarkEnd w:id="52"/>
    <w:bookmarkStart w:name="z56" w:id="53"/>
    <w:p>
      <w:pPr>
        <w:spacing w:after="0"/>
        <w:ind w:left="0"/>
        <w:jc w:val="both"/>
      </w:pPr>
      <w:r>
        <w:rPr>
          <w:rFonts w:ascii="Times New Roman"/>
          <w:b w:val="false"/>
          <w:i w:val="false"/>
          <w:color w:val="000000"/>
          <w:sz w:val="28"/>
        </w:rPr>
        <w:t>
      17. Формирование планов и закреплений Агентства, вытекающих из поручений Администрации Президента Республики Казахстан, Правительства Республики Казахстан и протокольных решений консультативно-совещательных органов Республики Казахстан осуществляет Организационно-контрольное управление (далее – ОКУ) ДДР Агентства по согласованию со структурными подразделениями Агентства и в дальнейшем ведет контроль за их своевременным исполнением.</w:t>
      </w:r>
    </w:p>
    <w:bookmarkEnd w:id="53"/>
    <w:bookmarkStart w:name="z57" w:id="54"/>
    <w:p>
      <w:pPr>
        <w:spacing w:after="0"/>
        <w:ind w:left="0"/>
        <w:jc w:val="both"/>
      </w:pPr>
      <w:r>
        <w:rPr>
          <w:rFonts w:ascii="Times New Roman"/>
          <w:b w:val="false"/>
          <w:i w:val="false"/>
          <w:color w:val="000000"/>
          <w:sz w:val="28"/>
        </w:rPr>
        <w:t>
      18. Решение о снятии с контроля, исключении мероприятий из планов и закреплений, указанных в пункте 17 настоящего Регламента, или переносе их сроков исполнения принимается лицом, его утвердившим, на основании служебной записки.</w:t>
      </w:r>
    </w:p>
    <w:bookmarkEnd w:id="54"/>
    <w:bookmarkStart w:name="z58" w:id="55"/>
    <w:p>
      <w:pPr>
        <w:spacing w:after="0"/>
        <w:ind w:left="0"/>
        <w:jc w:val="both"/>
      </w:pPr>
      <w:r>
        <w:rPr>
          <w:rFonts w:ascii="Times New Roman"/>
          <w:b w:val="false"/>
          <w:i w:val="false"/>
          <w:color w:val="000000"/>
          <w:sz w:val="28"/>
        </w:rPr>
        <w:t>
      19. Ответственность за своевременное и качественное выполнение плановых мероприятий несут заместители Председателя, Руководитель аппарата, руководителя структурных подразделений Агентства и непосредственные исполнители.</w:t>
      </w:r>
    </w:p>
    <w:bookmarkEnd w:id="55"/>
    <w:bookmarkStart w:name="z59" w:id="56"/>
    <w:p>
      <w:pPr>
        <w:spacing w:after="0"/>
        <w:ind w:left="0"/>
        <w:jc w:val="left"/>
      </w:pPr>
      <w:r>
        <w:rPr>
          <w:rFonts w:ascii="Times New Roman"/>
          <w:b/>
          <w:i w:val="false"/>
          <w:color w:val="000000"/>
        </w:rPr>
        <w:t xml:space="preserve"> Параграф 1. Порядок планирования, подготовки</w:t>
      </w:r>
      <w:r>
        <w:br/>
      </w:r>
      <w:r>
        <w:rPr>
          <w:rFonts w:ascii="Times New Roman"/>
          <w:b/>
          <w:i w:val="false"/>
          <w:color w:val="000000"/>
        </w:rPr>
        <w:t>и проведения коллегиальной работы Агентства</w:t>
      </w:r>
    </w:p>
    <w:bookmarkEnd w:id="56"/>
    <w:bookmarkStart w:name="z60" w:id="57"/>
    <w:p>
      <w:pPr>
        <w:spacing w:after="0"/>
        <w:ind w:left="0"/>
        <w:jc w:val="both"/>
      </w:pPr>
      <w:r>
        <w:rPr>
          <w:rFonts w:ascii="Times New Roman"/>
          <w:b w:val="false"/>
          <w:i w:val="false"/>
          <w:color w:val="000000"/>
          <w:sz w:val="28"/>
        </w:rPr>
        <w:t>
      20. Формы коллегиальной работы Агентства:</w:t>
      </w:r>
    </w:p>
    <w:bookmarkEnd w:id="57"/>
    <w:bookmarkStart w:name="z61" w:id="58"/>
    <w:p>
      <w:pPr>
        <w:spacing w:after="0"/>
        <w:ind w:left="0"/>
        <w:jc w:val="both"/>
      </w:pPr>
      <w:r>
        <w:rPr>
          <w:rFonts w:ascii="Times New Roman"/>
          <w:b w:val="false"/>
          <w:i w:val="false"/>
          <w:color w:val="000000"/>
          <w:sz w:val="28"/>
        </w:rPr>
        <w:t>
      заседания коллегии;</w:t>
      </w:r>
    </w:p>
    <w:bookmarkEnd w:id="58"/>
    <w:bookmarkStart w:name="z62" w:id="59"/>
    <w:p>
      <w:pPr>
        <w:spacing w:after="0"/>
        <w:ind w:left="0"/>
        <w:jc w:val="both"/>
      </w:pPr>
      <w:r>
        <w:rPr>
          <w:rFonts w:ascii="Times New Roman"/>
          <w:b w:val="false"/>
          <w:i w:val="false"/>
          <w:color w:val="000000"/>
          <w:sz w:val="28"/>
        </w:rPr>
        <w:t>
      аппаратные совещания;</w:t>
      </w:r>
    </w:p>
    <w:bookmarkEnd w:id="59"/>
    <w:bookmarkStart w:name="z63" w:id="60"/>
    <w:p>
      <w:pPr>
        <w:spacing w:after="0"/>
        <w:ind w:left="0"/>
        <w:jc w:val="both"/>
      </w:pPr>
      <w:r>
        <w:rPr>
          <w:rFonts w:ascii="Times New Roman"/>
          <w:b w:val="false"/>
          <w:i w:val="false"/>
          <w:color w:val="000000"/>
          <w:sz w:val="28"/>
        </w:rPr>
        <w:t>
      оперативные совещания;</w:t>
      </w:r>
    </w:p>
    <w:bookmarkEnd w:id="60"/>
    <w:bookmarkStart w:name="z64" w:id="61"/>
    <w:p>
      <w:pPr>
        <w:spacing w:after="0"/>
        <w:ind w:left="0"/>
        <w:jc w:val="both"/>
      </w:pPr>
      <w:r>
        <w:rPr>
          <w:rFonts w:ascii="Times New Roman"/>
          <w:b w:val="false"/>
          <w:i w:val="false"/>
          <w:color w:val="000000"/>
          <w:sz w:val="28"/>
        </w:rPr>
        <w:t>
      селекторные совещания.</w:t>
      </w:r>
    </w:p>
    <w:bookmarkEnd w:id="61"/>
    <w:bookmarkStart w:name="z65" w:id="62"/>
    <w:p>
      <w:pPr>
        <w:spacing w:after="0"/>
        <w:ind w:left="0"/>
        <w:jc w:val="both"/>
      </w:pPr>
      <w:r>
        <w:rPr>
          <w:rFonts w:ascii="Times New Roman"/>
          <w:b w:val="false"/>
          <w:i w:val="false"/>
          <w:color w:val="000000"/>
          <w:sz w:val="28"/>
        </w:rPr>
        <w:t>
      21. Мероприятия (предложения) на заседания коллегии, аппаратные, оперативные и селекторные совещания, требующие финансовых и материальных затрат, согласовываются с УПиФХР ДАР Агентства.</w:t>
      </w:r>
    </w:p>
    <w:bookmarkEnd w:id="62"/>
    <w:bookmarkStart w:name="z66" w:id="63"/>
    <w:p>
      <w:pPr>
        <w:spacing w:after="0"/>
        <w:ind w:left="0"/>
        <w:jc w:val="both"/>
      </w:pPr>
      <w:r>
        <w:rPr>
          <w:rFonts w:ascii="Times New Roman"/>
          <w:b w:val="false"/>
          <w:i w:val="false"/>
          <w:color w:val="000000"/>
          <w:sz w:val="28"/>
        </w:rPr>
        <w:t>
      Работа коллегии, Координационного совета Агентства, Высшей аттестационной комиссии, профессиональная учеба планируются отдельно.</w:t>
      </w:r>
    </w:p>
    <w:bookmarkEnd w:id="63"/>
    <w:bookmarkStart w:name="z67" w:id="64"/>
    <w:p>
      <w:pPr>
        <w:spacing w:after="0"/>
        <w:ind w:left="0"/>
        <w:jc w:val="left"/>
      </w:pPr>
      <w:r>
        <w:rPr>
          <w:rFonts w:ascii="Times New Roman"/>
          <w:b/>
          <w:i w:val="false"/>
          <w:color w:val="000000"/>
        </w:rPr>
        <w:t xml:space="preserve"> Параграф 2. Порядок планирования, подготовки</w:t>
      </w:r>
      <w:r>
        <w:br/>
      </w:r>
      <w:r>
        <w:rPr>
          <w:rFonts w:ascii="Times New Roman"/>
          <w:b/>
          <w:i w:val="false"/>
          <w:color w:val="000000"/>
        </w:rPr>
        <w:t>и проведения заседаний коллегии Агентства</w:t>
      </w:r>
    </w:p>
    <w:bookmarkEnd w:id="64"/>
    <w:bookmarkStart w:name="z68" w:id="65"/>
    <w:p>
      <w:pPr>
        <w:spacing w:after="0"/>
        <w:ind w:left="0"/>
        <w:jc w:val="both"/>
      </w:pPr>
      <w:r>
        <w:rPr>
          <w:rFonts w:ascii="Times New Roman"/>
          <w:b w:val="false"/>
          <w:i w:val="false"/>
          <w:color w:val="000000"/>
          <w:sz w:val="28"/>
        </w:rPr>
        <w:t>
      22. Коллегия является консультативно-совещательным органом Агентства, ее решения обязательны для органов по делам государственной службы и противодействию коррупции, организаций, находящихся в ведении Агентства.</w:t>
      </w:r>
    </w:p>
    <w:bookmarkEnd w:id="65"/>
    <w:bookmarkStart w:name="z69" w:id="66"/>
    <w:p>
      <w:pPr>
        <w:spacing w:after="0"/>
        <w:ind w:left="0"/>
        <w:jc w:val="both"/>
      </w:pPr>
      <w:r>
        <w:rPr>
          <w:rFonts w:ascii="Times New Roman"/>
          <w:b w:val="false"/>
          <w:i w:val="false"/>
          <w:color w:val="000000"/>
          <w:sz w:val="28"/>
        </w:rPr>
        <w:t>
      23. На заседаниях коллегии рассматриваются вопросы исполнения актов и поручений Главы государства, наиболее важные вопросы деятельности органов по делам государственной службы и противодействию коррупции, повышения эффективности работы и ее совершенствования, обсуждаются проблемные вопросы и задачи на ближайшую перспективу, заслушиваются отчеты руководителей структурных, территориальных подразделений Агентства и организаций, находящихся в ведении Агентства.</w:t>
      </w:r>
    </w:p>
    <w:bookmarkEnd w:id="66"/>
    <w:bookmarkStart w:name="z70" w:id="67"/>
    <w:p>
      <w:pPr>
        <w:spacing w:after="0"/>
        <w:ind w:left="0"/>
        <w:jc w:val="both"/>
      </w:pPr>
      <w:r>
        <w:rPr>
          <w:rFonts w:ascii="Times New Roman"/>
          <w:b w:val="false"/>
          <w:i w:val="false"/>
          <w:color w:val="000000"/>
          <w:sz w:val="28"/>
        </w:rPr>
        <w:t>
      24. Заседания коллегии Агентства проводятся, как правило, не менее одного раза в квартал в соответствии с планом работы коллегии или указанием Председателя Агентства. Число рассматриваемых на заседаниях коллегии вопросов не ограничивается.</w:t>
      </w:r>
    </w:p>
    <w:bookmarkEnd w:id="67"/>
    <w:bookmarkStart w:name="z71" w:id="68"/>
    <w:p>
      <w:pPr>
        <w:spacing w:after="0"/>
        <w:ind w:left="0"/>
        <w:jc w:val="both"/>
      </w:pPr>
      <w:r>
        <w:rPr>
          <w:rFonts w:ascii="Times New Roman"/>
          <w:b w:val="false"/>
          <w:i w:val="false"/>
          <w:color w:val="000000"/>
          <w:sz w:val="28"/>
        </w:rPr>
        <w:t>
      В случае необходимости по решению Председателя Агентства проводятся внеочередные и выездные заседания коллегии.</w:t>
      </w:r>
    </w:p>
    <w:bookmarkEnd w:id="68"/>
    <w:bookmarkStart w:name="z72" w:id="69"/>
    <w:p>
      <w:pPr>
        <w:spacing w:after="0"/>
        <w:ind w:left="0"/>
        <w:jc w:val="both"/>
      </w:pPr>
      <w:r>
        <w:rPr>
          <w:rFonts w:ascii="Times New Roman"/>
          <w:b w:val="false"/>
          <w:i w:val="false"/>
          <w:color w:val="000000"/>
          <w:sz w:val="28"/>
        </w:rPr>
        <w:t>
      25. Председатель Агентства является Председателем коллегии, который руководит ее работой и при принятии решений обладает правом решающего голоса.</w:t>
      </w:r>
    </w:p>
    <w:bookmarkEnd w:id="69"/>
    <w:bookmarkStart w:name="z73" w:id="70"/>
    <w:p>
      <w:pPr>
        <w:spacing w:after="0"/>
        <w:ind w:left="0"/>
        <w:jc w:val="both"/>
      </w:pPr>
      <w:r>
        <w:rPr>
          <w:rFonts w:ascii="Times New Roman"/>
          <w:b w:val="false"/>
          <w:i w:val="false"/>
          <w:color w:val="000000"/>
          <w:sz w:val="28"/>
        </w:rPr>
        <w:t>
      26. Председатель коллегии утверждает численный и персональный состав коллегии, как правило, из числа заместителей, руководителей структурных подразделений Агентства и иных должностных лиц, а также определяет порядок подготовки и проведения заседаний коллегии.</w:t>
      </w:r>
    </w:p>
    <w:bookmarkEnd w:id="70"/>
    <w:bookmarkStart w:name="z74" w:id="71"/>
    <w:p>
      <w:pPr>
        <w:spacing w:after="0"/>
        <w:ind w:left="0"/>
        <w:jc w:val="both"/>
      </w:pPr>
      <w:r>
        <w:rPr>
          <w:rFonts w:ascii="Times New Roman"/>
          <w:b w:val="false"/>
          <w:i w:val="false"/>
          <w:color w:val="000000"/>
          <w:sz w:val="28"/>
        </w:rPr>
        <w:t>
      На заседания коллегии могут приглашаться представители иных государственных органов, а также представители неправительственных организаций и средств массовой информации.</w:t>
      </w:r>
    </w:p>
    <w:bookmarkEnd w:id="71"/>
    <w:bookmarkStart w:name="z75" w:id="72"/>
    <w:p>
      <w:pPr>
        <w:spacing w:after="0"/>
        <w:ind w:left="0"/>
        <w:jc w:val="both"/>
      </w:pPr>
      <w:r>
        <w:rPr>
          <w:rFonts w:ascii="Times New Roman"/>
          <w:b w:val="false"/>
          <w:i w:val="false"/>
          <w:color w:val="000000"/>
          <w:sz w:val="28"/>
        </w:rPr>
        <w:t>
      27. ОКУ ДДР Агентства осуществляет организационную подготовку заседания коллегии, ведет ее делопроизводство, учет и общий контроль за исполнением принятых решений, ежегодно изучает и обобщает практику работы коллегии и вносит предложения Председателю Агентства о мерах по совершенствованию ее деятельности.</w:t>
      </w:r>
    </w:p>
    <w:bookmarkEnd w:id="72"/>
    <w:bookmarkStart w:name="z76" w:id="73"/>
    <w:p>
      <w:pPr>
        <w:spacing w:after="0"/>
        <w:ind w:left="0"/>
        <w:jc w:val="both"/>
      </w:pPr>
      <w:r>
        <w:rPr>
          <w:rFonts w:ascii="Times New Roman"/>
          <w:b w:val="false"/>
          <w:i w:val="false"/>
          <w:color w:val="000000"/>
          <w:sz w:val="28"/>
        </w:rPr>
        <w:t>
      28. Структурными подразделениями Агентства для подготовки материалов на коллегию (за 15 календарных дней до планируемого дня заседания) в ОКУ ДДР Агентства представляются согласованный с курирующим заместителем Председателя, согласно распределению обязанностей либо Руководителем аппарата, список приглашаемых лиц, предложения в проект решения и раздел к докладу руководства Агентства (об итогах, недостатках, проблемных вопросах оперативно-служебной деятельности и задачах на ближайшую перспективу).</w:t>
      </w:r>
    </w:p>
    <w:bookmarkEnd w:id="73"/>
    <w:bookmarkStart w:name="z77" w:id="74"/>
    <w:p>
      <w:pPr>
        <w:spacing w:after="0"/>
        <w:ind w:left="0"/>
        <w:jc w:val="both"/>
      </w:pPr>
      <w:r>
        <w:rPr>
          <w:rFonts w:ascii="Times New Roman"/>
          <w:b w:val="false"/>
          <w:i w:val="false"/>
          <w:color w:val="000000"/>
          <w:sz w:val="28"/>
        </w:rPr>
        <w:t>
      Предложения в проект решения коллегии в объеме не более 3 листов (поля слева - 2,5 см, поля справа - 1,5 см, колонтитулы - 2,5 см;</w:t>
      </w:r>
    </w:p>
    <w:bookmarkEnd w:id="74"/>
    <w:bookmarkStart w:name="z78" w:id="75"/>
    <w:p>
      <w:pPr>
        <w:spacing w:after="0"/>
        <w:ind w:left="0"/>
        <w:jc w:val="both"/>
      </w:pPr>
      <w:r>
        <w:rPr>
          <w:rFonts w:ascii="Times New Roman"/>
          <w:b w:val="false"/>
          <w:i w:val="false"/>
          <w:color w:val="000000"/>
          <w:sz w:val="28"/>
        </w:rPr>
        <w:t>
      шрифт – "ТimеsNewRоmаn" размером № 16 (в приложениях может быть использован шрифт меньшего размера, но не менее № 10);</w:t>
      </w:r>
    </w:p>
    <w:bookmarkEnd w:id="75"/>
    <w:bookmarkStart w:name="z79" w:id="76"/>
    <w:p>
      <w:pPr>
        <w:spacing w:after="0"/>
        <w:ind w:left="0"/>
        <w:jc w:val="both"/>
      </w:pPr>
      <w:r>
        <w:rPr>
          <w:rFonts w:ascii="Times New Roman"/>
          <w:b w:val="false"/>
          <w:i w:val="false"/>
          <w:color w:val="000000"/>
          <w:sz w:val="28"/>
        </w:rPr>
        <w:t>
      межстрочный интервал - одинарный;</w:t>
      </w:r>
    </w:p>
    <w:bookmarkEnd w:id="76"/>
    <w:bookmarkStart w:name="z80" w:id="77"/>
    <w:p>
      <w:pPr>
        <w:spacing w:after="0"/>
        <w:ind w:left="0"/>
        <w:jc w:val="both"/>
      </w:pPr>
      <w:r>
        <w:rPr>
          <w:rFonts w:ascii="Times New Roman"/>
          <w:b w:val="false"/>
          <w:i w:val="false"/>
          <w:color w:val="000000"/>
          <w:sz w:val="28"/>
        </w:rPr>
        <w:t>
      абзацный отступ (отступ первой строки) - 1,25 см) должны содержать инициативы по совершенствованию служебной деятельности, устранению имеющихся недостатков в работе.</w:t>
      </w:r>
    </w:p>
    <w:bookmarkEnd w:id="77"/>
    <w:bookmarkStart w:name="z81" w:id="78"/>
    <w:p>
      <w:pPr>
        <w:spacing w:after="0"/>
        <w:ind w:left="0"/>
        <w:jc w:val="both"/>
      </w:pPr>
      <w:r>
        <w:rPr>
          <w:rFonts w:ascii="Times New Roman"/>
          <w:b w:val="false"/>
          <w:i w:val="false"/>
          <w:color w:val="000000"/>
          <w:sz w:val="28"/>
        </w:rPr>
        <w:t>
      В случаях, требующих оперативного проведения заседания коллегии, сроки представления материалов устанавливаются ОКУ ДДР Агентства по согласованию с Руководителем Аппарата Агентства.</w:t>
      </w:r>
    </w:p>
    <w:bookmarkEnd w:id="78"/>
    <w:bookmarkStart w:name="z82" w:id="79"/>
    <w:p>
      <w:pPr>
        <w:spacing w:after="0"/>
        <w:ind w:left="0"/>
        <w:jc w:val="both"/>
      </w:pPr>
      <w:r>
        <w:rPr>
          <w:rFonts w:ascii="Times New Roman"/>
          <w:b w:val="false"/>
          <w:i w:val="false"/>
          <w:color w:val="000000"/>
          <w:sz w:val="28"/>
        </w:rPr>
        <w:t>
      Материалы коллегии состоят из справки объемом не более 10 страниц, раздела о порядке проведения заседания, проектов решения коллегии, пресс-релиза, списков лиц, участвующих, приглашаемых и выступающих на заседании коллегии, и вопросов к отчитывающимся. Указанные документы согласуются с курирующим заместителем Председателя Агентства.</w:t>
      </w:r>
    </w:p>
    <w:bookmarkEnd w:id="79"/>
    <w:bookmarkStart w:name="z83" w:id="80"/>
    <w:p>
      <w:pPr>
        <w:spacing w:after="0"/>
        <w:ind w:left="0"/>
        <w:jc w:val="both"/>
      </w:pPr>
      <w:r>
        <w:rPr>
          <w:rFonts w:ascii="Times New Roman"/>
          <w:b w:val="false"/>
          <w:i w:val="false"/>
          <w:color w:val="000000"/>
          <w:sz w:val="28"/>
        </w:rPr>
        <w:t>
      Раздел о порядке проведения заседания и проект решения коллегии готовятся на русском и государственном языках.</w:t>
      </w:r>
    </w:p>
    <w:bookmarkEnd w:id="80"/>
    <w:bookmarkStart w:name="z84" w:id="81"/>
    <w:p>
      <w:pPr>
        <w:spacing w:after="0"/>
        <w:ind w:left="0"/>
        <w:jc w:val="both"/>
      </w:pPr>
      <w:r>
        <w:rPr>
          <w:rFonts w:ascii="Times New Roman"/>
          <w:b w:val="false"/>
          <w:i w:val="false"/>
          <w:color w:val="000000"/>
          <w:sz w:val="28"/>
        </w:rPr>
        <w:t>
      В проекте решения коллегии должны быть отражены основные выводы из анализа, обобщения или результатов проверки, предложения об устранении нарушений законности и недостатков в организации работы, меры по укреплению законности и правопорядка.</w:t>
      </w:r>
    </w:p>
    <w:bookmarkEnd w:id="81"/>
    <w:bookmarkStart w:name="z85" w:id="82"/>
    <w:p>
      <w:pPr>
        <w:spacing w:after="0"/>
        <w:ind w:left="0"/>
        <w:jc w:val="both"/>
      </w:pPr>
      <w:r>
        <w:rPr>
          <w:rFonts w:ascii="Times New Roman"/>
          <w:b w:val="false"/>
          <w:i w:val="false"/>
          <w:color w:val="000000"/>
          <w:sz w:val="28"/>
        </w:rPr>
        <w:t>
      29. ОКУ ДДР Агентства согласованные с руководством Агентства материалы коллегии (повестка, регламент, справки, порядок проведения, список участвующих (приглашенных, выступающих), проект решения, перечень вопросов к отчитывающимся) представляют Председателю и членам коллегии не позднее, чем за 3 рабочих дня до его заседания.</w:t>
      </w:r>
    </w:p>
    <w:bookmarkEnd w:id="82"/>
    <w:bookmarkStart w:name="z86" w:id="83"/>
    <w:p>
      <w:pPr>
        <w:spacing w:after="0"/>
        <w:ind w:left="0"/>
        <w:jc w:val="both"/>
      </w:pPr>
      <w:r>
        <w:rPr>
          <w:rFonts w:ascii="Times New Roman"/>
          <w:b w:val="false"/>
          <w:i w:val="false"/>
          <w:color w:val="000000"/>
          <w:sz w:val="28"/>
        </w:rPr>
        <w:t>
      О заседании коллегии его участники уведомляются извещением, в котором указывается повестка дня, дата, время и место проведения заседания.</w:t>
      </w:r>
    </w:p>
    <w:bookmarkEnd w:id="83"/>
    <w:bookmarkStart w:name="z87" w:id="84"/>
    <w:p>
      <w:pPr>
        <w:spacing w:after="0"/>
        <w:ind w:left="0"/>
        <w:jc w:val="both"/>
      </w:pPr>
      <w:r>
        <w:rPr>
          <w:rFonts w:ascii="Times New Roman"/>
          <w:b w:val="false"/>
          <w:i w:val="false"/>
          <w:color w:val="000000"/>
          <w:sz w:val="28"/>
        </w:rPr>
        <w:t>
      Направление заинтересованным лицам справки, выносимой на рассмотрение коллегии, уведомление и явка приглашаемых лиц, рассадка участников коллегии обеспечивается ОКУ ДДР Агентства.</w:t>
      </w:r>
    </w:p>
    <w:bookmarkEnd w:id="84"/>
    <w:bookmarkStart w:name="z88" w:id="85"/>
    <w:p>
      <w:pPr>
        <w:spacing w:after="0"/>
        <w:ind w:left="0"/>
        <w:jc w:val="both"/>
      </w:pPr>
      <w:r>
        <w:rPr>
          <w:rFonts w:ascii="Times New Roman"/>
          <w:b w:val="false"/>
          <w:i w:val="false"/>
          <w:color w:val="000000"/>
          <w:sz w:val="28"/>
        </w:rPr>
        <w:t>
      30. Ответственность за своевременность и качество подготовки материалов, вносимых на рассмотрение коллегии, несут руководители структурных подразделений Агентства и курирующие их заместители Председателя.</w:t>
      </w:r>
    </w:p>
    <w:bookmarkEnd w:id="85"/>
    <w:bookmarkStart w:name="z89" w:id="86"/>
    <w:p>
      <w:pPr>
        <w:spacing w:after="0"/>
        <w:ind w:left="0"/>
        <w:jc w:val="both"/>
      </w:pPr>
      <w:r>
        <w:rPr>
          <w:rFonts w:ascii="Times New Roman"/>
          <w:b w:val="false"/>
          <w:i w:val="false"/>
          <w:color w:val="000000"/>
          <w:sz w:val="28"/>
        </w:rPr>
        <w:t>
      Заседание коллегии считается правомочным, если в нем принимают участие не менее двух третей от общего числа членов коллегии.</w:t>
      </w:r>
    </w:p>
    <w:bookmarkEnd w:id="86"/>
    <w:bookmarkStart w:name="z90" w:id="87"/>
    <w:p>
      <w:pPr>
        <w:spacing w:after="0"/>
        <w:ind w:left="0"/>
        <w:jc w:val="both"/>
      </w:pPr>
      <w:r>
        <w:rPr>
          <w:rFonts w:ascii="Times New Roman"/>
          <w:b w:val="false"/>
          <w:i w:val="false"/>
          <w:color w:val="000000"/>
          <w:sz w:val="28"/>
        </w:rPr>
        <w:t>
      Члены коллегии участвуют в заседаниях без права замены.</w:t>
      </w:r>
    </w:p>
    <w:bookmarkEnd w:id="87"/>
    <w:bookmarkStart w:name="z91" w:id="88"/>
    <w:p>
      <w:pPr>
        <w:spacing w:after="0"/>
        <w:ind w:left="0"/>
        <w:jc w:val="both"/>
      </w:pPr>
      <w:r>
        <w:rPr>
          <w:rFonts w:ascii="Times New Roman"/>
          <w:b w:val="false"/>
          <w:i w:val="false"/>
          <w:color w:val="000000"/>
          <w:sz w:val="28"/>
        </w:rPr>
        <w:t>
      Решение коллегии по рассматриваемым вопросам принимается большинством голосов присутствующих членов коллегии. В случае возникновения разногласий по обсуждаемому коллегией вопросу окончательное решение принимается Председателем Агентства. Особое мнение члена (членов) коллегии отражается в протоколе заседания, который в этом случае должен быть подписан также лицом, высказавшим особое мнение.</w:t>
      </w:r>
    </w:p>
    <w:bookmarkEnd w:id="88"/>
    <w:bookmarkStart w:name="z92" w:id="89"/>
    <w:p>
      <w:pPr>
        <w:spacing w:after="0"/>
        <w:ind w:left="0"/>
        <w:jc w:val="both"/>
      </w:pPr>
      <w:r>
        <w:rPr>
          <w:rFonts w:ascii="Times New Roman"/>
          <w:b w:val="false"/>
          <w:i w:val="false"/>
          <w:color w:val="000000"/>
          <w:sz w:val="28"/>
        </w:rPr>
        <w:t>
      Заседание коллегии протоколируется, при необходимости в соответствии с решением председателя коллегии ведется видеозапись и селекторное подключение.</w:t>
      </w:r>
    </w:p>
    <w:bookmarkEnd w:id="89"/>
    <w:bookmarkStart w:name="z93" w:id="90"/>
    <w:p>
      <w:pPr>
        <w:spacing w:after="0"/>
        <w:ind w:left="0"/>
        <w:jc w:val="both"/>
      </w:pPr>
      <w:r>
        <w:rPr>
          <w:rFonts w:ascii="Times New Roman"/>
          <w:b w:val="false"/>
          <w:i w:val="false"/>
          <w:color w:val="000000"/>
          <w:sz w:val="28"/>
        </w:rPr>
        <w:t>
      31. Решение коллегии оформляется в форме протокола на гербовом бланке на казахском языке (в случае необходимости прикладывается вариант на русском языке) и представляется на подпись Председателю коллегии не позднее 5 рабочих дней со дня проведения коллегии.</w:t>
      </w:r>
    </w:p>
    <w:bookmarkEnd w:id="90"/>
    <w:bookmarkStart w:name="z94" w:id="91"/>
    <w:p>
      <w:pPr>
        <w:spacing w:after="0"/>
        <w:ind w:left="0"/>
        <w:jc w:val="both"/>
      </w:pPr>
      <w:r>
        <w:rPr>
          <w:rFonts w:ascii="Times New Roman"/>
          <w:b w:val="false"/>
          <w:i w:val="false"/>
          <w:color w:val="000000"/>
          <w:sz w:val="28"/>
        </w:rPr>
        <w:t>
      32. После подписания Председателем Агентства решение коллегии или выписка из протокола незамедлительно направляется для ознакомления и исполнения структурным подразделениям Агентства, указанным в нем в качестве исполнителей.</w:t>
      </w:r>
    </w:p>
    <w:bookmarkEnd w:id="91"/>
    <w:bookmarkStart w:name="z95" w:id="92"/>
    <w:p>
      <w:pPr>
        <w:spacing w:after="0"/>
        <w:ind w:left="0"/>
        <w:jc w:val="both"/>
      </w:pPr>
      <w:r>
        <w:rPr>
          <w:rFonts w:ascii="Times New Roman"/>
          <w:b w:val="false"/>
          <w:i w:val="false"/>
          <w:color w:val="000000"/>
          <w:sz w:val="28"/>
        </w:rPr>
        <w:t>
      В целях обеспечения качественного и своевременного исполнения решений коллегии, их формулировка должна содержать четкие и ясные поручения о принятии конкретных мер.</w:t>
      </w:r>
    </w:p>
    <w:bookmarkEnd w:id="92"/>
    <w:bookmarkStart w:name="z96" w:id="93"/>
    <w:p>
      <w:pPr>
        <w:spacing w:after="0"/>
        <w:ind w:left="0"/>
        <w:jc w:val="both"/>
      </w:pPr>
      <w:r>
        <w:rPr>
          <w:rFonts w:ascii="Times New Roman"/>
          <w:b w:val="false"/>
          <w:i w:val="false"/>
          <w:color w:val="000000"/>
          <w:sz w:val="28"/>
        </w:rPr>
        <w:t>
      33. Исполнение пунктов протокола заседания коллегии осуществляется перечисленными в них основными исполнителями в указанные в документах сроки. В случае, когда срок исполнения пункта не определен, либо указан с периодичным сроком предоставления информации, то он подлежит исполнению в течение года со дня проведения заседаний.</w:t>
      </w:r>
    </w:p>
    <w:bookmarkEnd w:id="93"/>
    <w:bookmarkStart w:name="z97" w:id="94"/>
    <w:p>
      <w:pPr>
        <w:spacing w:after="0"/>
        <w:ind w:left="0"/>
        <w:jc w:val="both"/>
      </w:pPr>
      <w:r>
        <w:rPr>
          <w:rFonts w:ascii="Times New Roman"/>
          <w:b w:val="false"/>
          <w:i w:val="false"/>
          <w:color w:val="000000"/>
          <w:sz w:val="28"/>
        </w:rPr>
        <w:t>
      По каждому случаю грубого нарушения качества и сроков подготовки документов для рассмотрения на заседании коллегии Агентства, невыполнения принятых ею решений Руководитель Аппарата Агентства истребует от исполнителей объяснения для доклада Председателю Агентства с постановкой вопроса о привлечении к дисциплинарной ответственности работников, допустивших нарушения.</w:t>
      </w:r>
    </w:p>
    <w:bookmarkEnd w:id="94"/>
    <w:bookmarkStart w:name="z98" w:id="95"/>
    <w:p>
      <w:pPr>
        <w:spacing w:after="0"/>
        <w:ind w:left="0"/>
        <w:jc w:val="both"/>
      </w:pPr>
      <w:r>
        <w:rPr>
          <w:rFonts w:ascii="Times New Roman"/>
          <w:b w:val="false"/>
          <w:i w:val="false"/>
          <w:color w:val="000000"/>
          <w:sz w:val="28"/>
        </w:rPr>
        <w:t>
      34. На официальном веб-сайте Агентства Пресс-службой размещается информация об итогах работы коллегии.</w:t>
      </w:r>
    </w:p>
    <w:bookmarkEnd w:id="95"/>
    <w:bookmarkStart w:name="z99" w:id="96"/>
    <w:p>
      <w:pPr>
        <w:spacing w:after="0"/>
        <w:ind w:left="0"/>
        <w:jc w:val="left"/>
      </w:pPr>
      <w:r>
        <w:rPr>
          <w:rFonts w:ascii="Times New Roman"/>
          <w:b/>
          <w:i w:val="false"/>
          <w:color w:val="000000"/>
        </w:rPr>
        <w:t xml:space="preserve"> Параграф 3. Порядок планирования, подготовки</w:t>
      </w:r>
      <w:r>
        <w:br/>
      </w:r>
      <w:r>
        <w:rPr>
          <w:rFonts w:ascii="Times New Roman"/>
          <w:b/>
          <w:i w:val="false"/>
          <w:color w:val="000000"/>
        </w:rPr>
        <w:t>и проведения аппаратных совещаний Агентства</w:t>
      </w:r>
    </w:p>
    <w:bookmarkEnd w:id="96"/>
    <w:bookmarkStart w:name="z100" w:id="97"/>
    <w:p>
      <w:pPr>
        <w:spacing w:after="0"/>
        <w:ind w:left="0"/>
        <w:jc w:val="both"/>
      </w:pPr>
      <w:r>
        <w:rPr>
          <w:rFonts w:ascii="Times New Roman"/>
          <w:b w:val="false"/>
          <w:i w:val="false"/>
          <w:color w:val="000000"/>
          <w:sz w:val="28"/>
        </w:rPr>
        <w:t>
      35. Аппаратные совещания при Председателе Агентства проводятся не реже одного раза в неделю с заслушиванием заместителей Председателя и руководителей структурных подразделений Агентства.</w:t>
      </w:r>
    </w:p>
    <w:bookmarkEnd w:id="97"/>
    <w:bookmarkStart w:name="z101" w:id="98"/>
    <w:p>
      <w:pPr>
        <w:spacing w:after="0"/>
        <w:ind w:left="0"/>
        <w:jc w:val="both"/>
      </w:pPr>
      <w:r>
        <w:rPr>
          <w:rFonts w:ascii="Times New Roman"/>
          <w:b w:val="false"/>
          <w:i w:val="false"/>
          <w:color w:val="000000"/>
          <w:sz w:val="28"/>
        </w:rPr>
        <w:t>
      36. ОКУ ДДР Агентства осуществляет организационную подготовку аппаратных совещаний, ведет их делопроизводство.</w:t>
      </w:r>
    </w:p>
    <w:bookmarkEnd w:id="98"/>
    <w:bookmarkStart w:name="z102" w:id="99"/>
    <w:p>
      <w:pPr>
        <w:spacing w:after="0"/>
        <w:ind w:left="0"/>
        <w:jc w:val="both"/>
      </w:pPr>
      <w:r>
        <w:rPr>
          <w:rFonts w:ascii="Times New Roman"/>
          <w:b w:val="false"/>
          <w:i w:val="false"/>
          <w:color w:val="000000"/>
          <w:sz w:val="28"/>
        </w:rPr>
        <w:t>
      37. Проект графика аппаратных совещаний разрабатывается ОКУ ДДР Агентства на месяц на основании предложений структурных подразделений Агентства, согласованных с заместителями Председателя и Руководителем аппарата, представляется за 10 календарных дней до планируемого периода для утверждения Председателю Агентства.</w:t>
      </w:r>
    </w:p>
    <w:bookmarkEnd w:id="99"/>
    <w:bookmarkStart w:name="z103" w:id="100"/>
    <w:p>
      <w:pPr>
        <w:spacing w:after="0"/>
        <w:ind w:left="0"/>
        <w:jc w:val="both"/>
      </w:pPr>
      <w:r>
        <w:rPr>
          <w:rFonts w:ascii="Times New Roman"/>
          <w:b w:val="false"/>
          <w:i w:val="false"/>
          <w:color w:val="000000"/>
          <w:sz w:val="28"/>
        </w:rPr>
        <w:t>
      Проект графика аппаратных совещаний должен содержать наименование вопроса, сведения о сроках его рассмотрения и ответственных исполнителях.</w:t>
      </w:r>
    </w:p>
    <w:bookmarkEnd w:id="100"/>
    <w:bookmarkStart w:name="z104" w:id="101"/>
    <w:p>
      <w:pPr>
        <w:spacing w:after="0"/>
        <w:ind w:left="0"/>
        <w:jc w:val="both"/>
      </w:pPr>
      <w:r>
        <w:rPr>
          <w:rFonts w:ascii="Times New Roman"/>
          <w:b w:val="false"/>
          <w:i w:val="false"/>
          <w:color w:val="000000"/>
          <w:sz w:val="28"/>
        </w:rPr>
        <w:t>
      38. Руководители структурных подразделений (ответственные исполнители) еженедельно, в пятницу к 10-00 часам представляют в ОКУ ДДР Агентства материалы аппаратного совещания (повестка, справка, согласованная с курирующим заместителем Председателя, согласно распределению обязанностей либо Руководителем аппарата, порядок проведения, список участвующих (выступающих), проект решения).</w:t>
      </w:r>
    </w:p>
    <w:bookmarkEnd w:id="101"/>
    <w:bookmarkStart w:name="z105" w:id="102"/>
    <w:p>
      <w:pPr>
        <w:spacing w:after="0"/>
        <w:ind w:left="0"/>
        <w:jc w:val="both"/>
      </w:pPr>
      <w:r>
        <w:rPr>
          <w:rFonts w:ascii="Times New Roman"/>
          <w:b w:val="false"/>
          <w:i w:val="false"/>
          <w:color w:val="000000"/>
          <w:sz w:val="28"/>
        </w:rPr>
        <w:t>
      ОКУ ДДР Агентства еженедельно, в пятницу к 12-00 часам представляют Руководителю аппарата материалы аппаратного совещания.</w:t>
      </w:r>
    </w:p>
    <w:bookmarkEnd w:id="102"/>
    <w:bookmarkStart w:name="z106" w:id="103"/>
    <w:p>
      <w:pPr>
        <w:spacing w:after="0"/>
        <w:ind w:left="0"/>
        <w:jc w:val="both"/>
      </w:pPr>
      <w:r>
        <w:rPr>
          <w:rFonts w:ascii="Times New Roman"/>
          <w:b w:val="false"/>
          <w:i w:val="false"/>
          <w:color w:val="000000"/>
          <w:sz w:val="28"/>
        </w:rPr>
        <w:t>
      ОКУ ДДР Агентства еженедельно, в пятницу к 16-00 часам отработанные Руководителем аппарата материалы аппаратного совещания передаются Председателю Агентства.</w:t>
      </w:r>
    </w:p>
    <w:bookmarkEnd w:id="103"/>
    <w:bookmarkStart w:name="z107" w:id="104"/>
    <w:p>
      <w:pPr>
        <w:spacing w:after="0"/>
        <w:ind w:left="0"/>
        <w:jc w:val="both"/>
      </w:pPr>
      <w:r>
        <w:rPr>
          <w:rFonts w:ascii="Times New Roman"/>
          <w:b w:val="false"/>
          <w:i w:val="false"/>
          <w:color w:val="000000"/>
          <w:sz w:val="28"/>
        </w:rPr>
        <w:t>
      39. В круг рассматриваемых вопросов аппаратного совещания Агентства входят: состояние организации служебной деятельности по линии структурных подразделений Агентства, меры по улучшению результатов работы, состояние исполнительской дисциплины, отчеты руководителей структурных подразделений Агентства, текущие вопросы, связанные с обеспечением эффективной деятельности Агентства.</w:t>
      </w:r>
    </w:p>
    <w:bookmarkEnd w:id="104"/>
    <w:bookmarkStart w:name="z108" w:id="105"/>
    <w:p>
      <w:pPr>
        <w:spacing w:after="0"/>
        <w:ind w:left="0"/>
        <w:jc w:val="both"/>
      </w:pPr>
      <w:r>
        <w:rPr>
          <w:rFonts w:ascii="Times New Roman"/>
          <w:b w:val="false"/>
          <w:i w:val="false"/>
          <w:color w:val="000000"/>
          <w:sz w:val="28"/>
        </w:rPr>
        <w:t>
      По мере необходимости заслушиваются сообщения руководителей структурных подразделений о проделанной работе и выполнении поручений Председателя Агентства.</w:t>
      </w:r>
    </w:p>
    <w:bookmarkEnd w:id="105"/>
    <w:bookmarkStart w:name="z109" w:id="106"/>
    <w:p>
      <w:pPr>
        <w:spacing w:after="0"/>
        <w:ind w:left="0"/>
        <w:jc w:val="both"/>
      </w:pPr>
      <w:r>
        <w:rPr>
          <w:rFonts w:ascii="Times New Roman"/>
          <w:b w:val="false"/>
          <w:i w:val="false"/>
          <w:color w:val="000000"/>
          <w:sz w:val="28"/>
        </w:rPr>
        <w:t xml:space="preserve">
      В аппаратных совещаниях участвуют заместители Председателя Агентства, Руководитель Аппарата, руководители структурных и территориальных подразделений. </w:t>
      </w:r>
    </w:p>
    <w:bookmarkEnd w:id="106"/>
    <w:bookmarkStart w:name="z110" w:id="107"/>
    <w:p>
      <w:pPr>
        <w:spacing w:after="0"/>
        <w:ind w:left="0"/>
        <w:jc w:val="both"/>
      </w:pPr>
      <w:r>
        <w:rPr>
          <w:rFonts w:ascii="Times New Roman"/>
          <w:b w:val="false"/>
          <w:i w:val="false"/>
          <w:color w:val="000000"/>
          <w:sz w:val="28"/>
        </w:rPr>
        <w:t xml:space="preserve">
      Подготовка материалов для рассмотрения на аппаратном совещании производится ОКУ ДДР Агентства. </w:t>
      </w:r>
    </w:p>
    <w:bookmarkEnd w:id="107"/>
    <w:bookmarkStart w:name="z111" w:id="108"/>
    <w:p>
      <w:pPr>
        <w:spacing w:after="0"/>
        <w:ind w:left="0"/>
        <w:jc w:val="both"/>
      </w:pPr>
      <w:r>
        <w:rPr>
          <w:rFonts w:ascii="Times New Roman"/>
          <w:b w:val="false"/>
          <w:i w:val="false"/>
          <w:color w:val="000000"/>
          <w:sz w:val="28"/>
        </w:rPr>
        <w:t>
      Руководители структурных подразделений обязаны по запросу ОКУ ДДР Агентства представить информацию о проделанной работе за определенный период.</w:t>
      </w:r>
    </w:p>
    <w:bookmarkEnd w:id="108"/>
    <w:bookmarkStart w:name="z112" w:id="109"/>
    <w:p>
      <w:pPr>
        <w:spacing w:after="0"/>
        <w:ind w:left="0"/>
        <w:jc w:val="both"/>
      </w:pPr>
      <w:r>
        <w:rPr>
          <w:rFonts w:ascii="Times New Roman"/>
          <w:b w:val="false"/>
          <w:i w:val="false"/>
          <w:color w:val="000000"/>
          <w:sz w:val="28"/>
        </w:rPr>
        <w:t>
      Объем информации не должен превышать 3 страниц (поля слева - 2,5 см, поля справа - 1,5 см, колонтитулы - 2,5 см;</w:t>
      </w:r>
    </w:p>
    <w:bookmarkEnd w:id="109"/>
    <w:bookmarkStart w:name="z113" w:id="110"/>
    <w:p>
      <w:pPr>
        <w:spacing w:after="0"/>
        <w:ind w:left="0"/>
        <w:jc w:val="both"/>
      </w:pPr>
      <w:r>
        <w:rPr>
          <w:rFonts w:ascii="Times New Roman"/>
          <w:b w:val="false"/>
          <w:i w:val="false"/>
          <w:color w:val="000000"/>
          <w:sz w:val="28"/>
        </w:rPr>
        <w:t>
      шрифт – "ТimеsNewRоmаn" размером № 14 (в приложениях может быть использован шрифт меньшего размера, но не менее № 10);</w:t>
      </w:r>
    </w:p>
    <w:bookmarkEnd w:id="110"/>
    <w:bookmarkStart w:name="z114" w:id="111"/>
    <w:p>
      <w:pPr>
        <w:spacing w:after="0"/>
        <w:ind w:left="0"/>
        <w:jc w:val="both"/>
      </w:pPr>
      <w:r>
        <w:rPr>
          <w:rFonts w:ascii="Times New Roman"/>
          <w:b w:val="false"/>
          <w:i w:val="false"/>
          <w:color w:val="000000"/>
          <w:sz w:val="28"/>
        </w:rPr>
        <w:t>
      межстрочный интервал - одинарный;</w:t>
      </w:r>
    </w:p>
    <w:bookmarkEnd w:id="111"/>
    <w:bookmarkStart w:name="z115" w:id="112"/>
    <w:p>
      <w:pPr>
        <w:spacing w:after="0"/>
        <w:ind w:left="0"/>
        <w:jc w:val="both"/>
      </w:pPr>
      <w:r>
        <w:rPr>
          <w:rFonts w:ascii="Times New Roman"/>
          <w:b w:val="false"/>
          <w:i w:val="false"/>
          <w:color w:val="000000"/>
          <w:sz w:val="28"/>
        </w:rPr>
        <w:t>
      абзацный отступ (отступ первой строки) - 1,25 см) и должна быть представлена на бумажном и электронном носителях.</w:t>
      </w:r>
    </w:p>
    <w:bookmarkEnd w:id="112"/>
    <w:bookmarkStart w:name="z116" w:id="113"/>
    <w:p>
      <w:pPr>
        <w:spacing w:after="0"/>
        <w:ind w:left="0"/>
        <w:jc w:val="both"/>
      </w:pPr>
      <w:r>
        <w:rPr>
          <w:rFonts w:ascii="Times New Roman"/>
          <w:b w:val="false"/>
          <w:i w:val="false"/>
          <w:color w:val="000000"/>
          <w:sz w:val="28"/>
        </w:rPr>
        <w:t>
      40. Подготовка и оформление места проведения аппаратного совещания производится ОКУ ДДР Агентства за 1 день до его проведения.</w:t>
      </w:r>
    </w:p>
    <w:bookmarkEnd w:id="113"/>
    <w:bookmarkStart w:name="z117" w:id="114"/>
    <w:p>
      <w:pPr>
        <w:spacing w:after="0"/>
        <w:ind w:left="0"/>
        <w:jc w:val="both"/>
      </w:pPr>
      <w:r>
        <w:rPr>
          <w:rFonts w:ascii="Times New Roman"/>
          <w:b w:val="false"/>
          <w:i w:val="false"/>
          <w:color w:val="000000"/>
          <w:sz w:val="28"/>
        </w:rPr>
        <w:t>
      ОКУ ДДР Агентства готовит схему рассадки участников аппаратного совещания.</w:t>
      </w:r>
    </w:p>
    <w:bookmarkEnd w:id="114"/>
    <w:bookmarkStart w:name="z118" w:id="115"/>
    <w:p>
      <w:pPr>
        <w:spacing w:after="0"/>
        <w:ind w:left="0"/>
        <w:jc w:val="both"/>
      </w:pPr>
      <w:r>
        <w:rPr>
          <w:rFonts w:ascii="Times New Roman"/>
          <w:b w:val="false"/>
          <w:i w:val="false"/>
          <w:color w:val="000000"/>
          <w:sz w:val="28"/>
        </w:rPr>
        <w:t xml:space="preserve">
      41. Решения аппаратного совещания оформляются ОКУ ДДР Агентства в виде протокола, который должен быть изготовлен в течение трех рабочих дней после проведения совещания и направлен для исполнения ответственным исполнителям. </w:t>
      </w:r>
    </w:p>
    <w:bookmarkEnd w:id="115"/>
    <w:bookmarkStart w:name="z119" w:id="116"/>
    <w:p>
      <w:pPr>
        <w:spacing w:after="0"/>
        <w:ind w:left="0"/>
        <w:jc w:val="both"/>
      </w:pPr>
      <w:r>
        <w:rPr>
          <w:rFonts w:ascii="Times New Roman"/>
          <w:b w:val="false"/>
          <w:i w:val="false"/>
          <w:color w:val="000000"/>
          <w:sz w:val="28"/>
        </w:rPr>
        <w:t>
      Протокол аппаратного совещания должен исходить из выводов и предложений, изложенных в справке по рассматриваемому вопросу, а также поручений, данных в ходе совещания, сформулирован четко, кратко, с указанием ответственных исполнителей и реальных сроков исполнения.</w:t>
      </w:r>
    </w:p>
    <w:bookmarkEnd w:id="116"/>
    <w:bookmarkStart w:name="z120" w:id="117"/>
    <w:p>
      <w:pPr>
        <w:spacing w:after="0"/>
        <w:ind w:left="0"/>
        <w:jc w:val="both"/>
      </w:pPr>
      <w:r>
        <w:rPr>
          <w:rFonts w:ascii="Times New Roman"/>
          <w:b w:val="false"/>
          <w:i w:val="false"/>
          <w:color w:val="000000"/>
          <w:sz w:val="28"/>
        </w:rPr>
        <w:t>
      42. Регистрация протоколов аппаратных совещаний производится ОКУ ДДР Агентства в отдельном журнале.</w:t>
      </w:r>
    </w:p>
    <w:bookmarkEnd w:id="117"/>
    <w:bookmarkStart w:name="z121" w:id="118"/>
    <w:p>
      <w:pPr>
        <w:spacing w:after="0"/>
        <w:ind w:left="0"/>
        <w:jc w:val="both"/>
      </w:pPr>
      <w:r>
        <w:rPr>
          <w:rFonts w:ascii="Times New Roman"/>
          <w:b w:val="false"/>
          <w:i w:val="false"/>
          <w:color w:val="000000"/>
          <w:sz w:val="28"/>
        </w:rPr>
        <w:t>
      43. Ответственность за своевременность и качество подготовки материалов, вносимых на рассмотрение аппаратного совещания, несут руководители структурных подразделений Агентства и курирующие их заместители Председателя, Руководитель аппарата.</w:t>
      </w:r>
    </w:p>
    <w:bookmarkEnd w:id="118"/>
    <w:bookmarkStart w:name="z122" w:id="119"/>
    <w:p>
      <w:pPr>
        <w:spacing w:after="0"/>
        <w:ind w:left="0"/>
        <w:jc w:val="both"/>
      </w:pPr>
      <w:r>
        <w:rPr>
          <w:rFonts w:ascii="Times New Roman"/>
          <w:b w:val="false"/>
          <w:i w:val="false"/>
          <w:color w:val="000000"/>
          <w:sz w:val="28"/>
        </w:rPr>
        <w:t>
      44. Контроль за своевременностью и качеством исполнения решений аппаратного совещания осуществляет ОКУ ДАР Агентства.</w:t>
      </w:r>
    </w:p>
    <w:bookmarkEnd w:id="119"/>
    <w:bookmarkStart w:name="z123" w:id="120"/>
    <w:p>
      <w:pPr>
        <w:spacing w:after="0"/>
        <w:ind w:left="0"/>
        <w:jc w:val="left"/>
      </w:pPr>
      <w:r>
        <w:rPr>
          <w:rFonts w:ascii="Times New Roman"/>
          <w:b/>
          <w:i w:val="false"/>
          <w:color w:val="000000"/>
        </w:rPr>
        <w:t xml:space="preserve"> Параграф 4. Организация работы</w:t>
      </w:r>
      <w:r>
        <w:br/>
      </w:r>
      <w:r>
        <w:rPr>
          <w:rFonts w:ascii="Times New Roman"/>
          <w:b/>
          <w:i w:val="false"/>
          <w:color w:val="000000"/>
        </w:rPr>
        <w:t>оперативных и селекторных совещаний Агентства</w:t>
      </w:r>
    </w:p>
    <w:bookmarkEnd w:id="120"/>
    <w:bookmarkStart w:name="z124" w:id="121"/>
    <w:p>
      <w:pPr>
        <w:spacing w:after="0"/>
        <w:ind w:left="0"/>
        <w:jc w:val="both"/>
      </w:pPr>
      <w:r>
        <w:rPr>
          <w:rFonts w:ascii="Times New Roman"/>
          <w:b w:val="false"/>
          <w:i w:val="false"/>
          <w:color w:val="000000"/>
          <w:sz w:val="28"/>
        </w:rPr>
        <w:t>
      45. Вопросы организации оперативно-служебной деятельности, не требующие обсуждения на коллегии, рассматриваются на оперативных совещаниях Агентства при Председателе, его заместителях, Руководителе аппарата, руководителях структурных подразделений Агентства.</w:t>
      </w:r>
    </w:p>
    <w:bookmarkEnd w:id="121"/>
    <w:bookmarkStart w:name="z125" w:id="122"/>
    <w:p>
      <w:pPr>
        <w:spacing w:after="0"/>
        <w:ind w:left="0"/>
        <w:jc w:val="both"/>
      </w:pPr>
      <w:r>
        <w:rPr>
          <w:rFonts w:ascii="Times New Roman"/>
          <w:b w:val="false"/>
          <w:i w:val="false"/>
          <w:color w:val="000000"/>
          <w:sz w:val="28"/>
        </w:rPr>
        <w:t>
      46. На оперативные совещания могут по согласованию с руководством Агентства приглашаться представители иных государственных органов Республики Казахстан.</w:t>
      </w:r>
    </w:p>
    <w:bookmarkEnd w:id="122"/>
    <w:bookmarkStart w:name="z126" w:id="123"/>
    <w:p>
      <w:pPr>
        <w:spacing w:after="0"/>
        <w:ind w:left="0"/>
        <w:jc w:val="both"/>
      </w:pPr>
      <w:r>
        <w:rPr>
          <w:rFonts w:ascii="Times New Roman"/>
          <w:b w:val="false"/>
          <w:i w:val="false"/>
          <w:color w:val="000000"/>
          <w:sz w:val="28"/>
        </w:rPr>
        <w:t>
      47. Состав участников оперативного совещания, в зависимости от рассматриваемого вопроса, определяется председательствующим оперативного совещания.</w:t>
      </w:r>
    </w:p>
    <w:bookmarkEnd w:id="123"/>
    <w:bookmarkStart w:name="z127" w:id="124"/>
    <w:p>
      <w:pPr>
        <w:spacing w:after="0"/>
        <w:ind w:left="0"/>
        <w:jc w:val="both"/>
      </w:pPr>
      <w:r>
        <w:rPr>
          <w:rFonts w:ascii="Times New Roman"/>
          <w:b w:val="false"/>
          <w:i w:val="false"/>
          <w:color w:val="000000"/>
          <w:sz w:val="28"/>
        </w:rPr>
        <w:t>
      48. Организация, подготовка и оформление места проведения оперативного совещания производится за день до его проведения структурным подразделением Агентства, инициировавшим вопрос.</w:t>
      </w:r>
    </w:p>
    <w:bookmarkEnd w:id="124"/>
    <w:bookmarkStart w:name="z128" w:id="125"/>
    <w:p>
      <w:pPr>
        <w:spacing w:after="0"/>
        <w:ind w:left="0"/>
        <w:jc w:val="both"/>
      </w:pPr>
      <w:r>
        <w:rPr>
          <w:rFonts w:ascii="Times New Roman"/>
          <w:b w:val="false"/>
          <w:i w:val="false"/>
          <w:color w:val="000000"/>
          <w:sz w:val="28"/>
        </w:rPr>
        <w:t>
      Структурное подразделение Агентства, инициировавшее вопрос, готовит схему рассадки участников аппаратного совещания.</w:t>
      </w:r>
    </w:p>
    <w:bookmarkEnd w:id="125"/>
    <w:bookmarkStart w:name="z129" w:id="126"/>
    <w:p>
      <w:pPr>
        <w:spacing w:after="0"/>
        <w:ind w:left="0"/>
        <w:jc w:val="both"/>
      </w:pPr>
      <w:r>
        <w:rPr>
          <w:rFonts w:ascii="Times New Roman"/>
          <w:b w:val="false"/>
          <w:i w:val="false"/>
          <w:color w:val="000000"/>
          <w:sz w:val="28"/>
        </w:rPr>
        <w:t xml:space="preserve">
      49. Проект решения оперативного совещания подлежит предварительному согласованию с заместителем Председателя, курирующим рассматриваемые вопросы и Руководителем аппарата. </w:t>
      </w:r>
    </w:p>
    <w:bookmarkEnd w:id="126"/>
    <w:bookmarkStart w:name="z130" w:id="127"/>
    <w:p>
      <w:pPr>
        <w:spacing w:after="0"/>
        <w:ind w:left="0"/>
        <w:jc w:val="both"/>
      </w:pPr>
      <w:r>
        <w:rPr>
          <w:rFonts w:ascii="Times New Roman"/>
          <w:b w:val="false"/>
          <w:i w:val="false"/>
          <w:color w:val="000000"/>
          <w:sz w:val="28"/>
        </w:rPr>
        <w:t xml:space="preserve">
      50. Селекторные совещания с руководством территориальных подразделений Агентства проводятся, как правило, один раз в месяц. </w:t>
      </w:r>
    </w:p>
    <w:bookmarkEnd w:id="127"/>
    <w:bookmarkStart w:name="z131" w:id="128"/>
    <w:p>
      <w:pPr>
        <w:spacing w:after="0"/>
        <w:ind w:left="0"/>
        <w:jc w:val="both"/>
      </w:pPr>
      <w:r>
        <w:rPr>
          <w:rFonts w:ascii="Times New Roman"/>
          <w:b w:val="false"/>
          <w:i w:val="false"/>
          <w:color w:val="000000"/>
          <w:sz w:val="28"/>
        </w:rPr>
        <w:t>
      51. Организация, подготовка и оформление места проведения селекторных совещаний производится структурным подразделением Агентства, инициировавшим вопрос, и Информационно-техническим управлением ДДР Агентства (при использовании видеоконференцсвязи).</w:t>
      </w:r>
    </w:p>
    <w:bookmarkEnd w:id="128"/>
    <w:bookmarkStart w:name="z132" w:id="129"/>
    <w:p>
      <w:pPr>
        <w:spacing w:after="0"/>
        <w:ind w:left="0"/>
        <w:jc w:val="both"/>
      </w:pPr>
      <w:r>
        <w:rPr>
          <w:rFonts w:ascii="Times New Roman"/>
          <w:b w:val="false"/>
          <w:i w:val="false"/>
          <w:color w:val="000000"/>
          <w:sz w:val="28"/>
        </w:rPr>
        <w:t>
      Структурное подразделение Агентства, инициировавшее проведение селекторного совещания, представляет Председателю Агентства материалы за 2 рабочих дня до начала совещания.</w:t>
      </w:r>
    </w:p>
    <w:bookmarkEnd w:id="129"/>
    <w:bookmarkStart w:name="z133" w:id="130"/>
    <w:p>
      <w:pPr>
        <w:spacing w:after="0"/>
        <w:ind w:left="0"/>
        <w:jc w:val="both"/>
      </w:pPr>
      <w:r>
        <w:rPr>
          <w:rFonts w:ascii="Times New Roman"/>
          <w:b w:val="false"/>
          <w:i w:val="false"/>
          <w:color w:val="000000"/>
          <w:sz w:val="28"/>
        </w:rPr>
        <w:t>
      52. Ответственность за своевременность и качество подготовки материалов, вносимых на рассмотрение оперативных совещаний, несут руководители структурных подразделений Агентства, курирующие их заместители Председателя.</w:t>
      </w:r>
    </w:p>
    <w:bookmarkEnd w:id="130"/>
    <w:bookmarkStart w:name="z134" w:id="131"/>
    <w:p>
      <w:pPr>
        <w:spacing w:after="0"/>
        <w:ind w:left="0"/>
        <w:jc w:val="both"/>
      </w:pPr>
      <w:r>
        <w:rPr>
          <w:rFonts w:ascii="Times New Roman"/>
          <w:b w:val="false"/>
          <w:i w:val="false"/>
          <w:color w:val="000000"/>
          <w:sz w:val="28"/>
        </w:rPr>
        <w:t>
      53. Решения оперативных и селекторных совещаний Агентства оформляются в виде протокола, который должен быть изготовлен структурным подразделением Агентства, инициировавшим вопрос, в течение трех рабочих дней после проведения совещания и направлен для исполнения ответственным исполнителям.</w:t>
      </w:r>
    </w:p>
    <w:bookmarkEnd w:id="131"/>
    <w:bookmarkStart w:name="z135" w:id="132"/>
    <w:p>
      <w:pPr>
        <w:spacing w:after="0"/>
        <w:ind w:left="0"/>
        <w:jc w:val="both"/>
      </w:pPr>
      <w:r>
        <w:rPr>
          <w:rFonts w:ascii="Times New Roman"/>
          <w:b w:val="false"/>
          <w:i w:val="false"/>
          <w:color w:val="000000"/>
          <w:sz w:val="28"/>
        </w:rPr>
        <w:t>
      Исполнение пунктов протокола заседаний оперативных и селекторных совещаний осуществляется перечисленными в них основными исполнителями в указанные в документах сроки. В случае, когда срок исполнения пункта не определен, либо указан с периодичным сроком предоставления информации, то он подлежит исполнению в течение года с момента проведения заседаний.</w:t>
      </w:r>
    </w:p>
    <w:bookmarkEnd w:id="132"/>
    <w:bookmarkStart w:name="z136" w:id="133"/>
    <w:p>
      <w:pPr>
        <w:spacing w:after="0"/>
        <w:ind w:left="0"/>
        <w:jc w:val="both"/>
      </w:pPr>
      <w:r>
        <w:rPr>
          <w:rFonts w:ascii="Times New Roman"/>
          <w:b w:val="false"/>
          <w:i w:val="false"/>
          <w:color w:val="000000"/>
          <w:sz w:val="28"/>
        </w:rPr>
        <w:t>
      54. Контроль за своевременностью и качеством исполнения решений оперативных и селекторных совещаний с участием Председателя Агентства возлагается на курирующих заместителей Председателя и руководителей структурных подразделений, инициировавших проведение заседания.</w:t>
      </w:r>
    </w:p>
    <w:bookmarkEnd w:id="133"/>
    <w:bookmarkStart w:name="z137" w:id="134"/>
    <w:p>
      <w:pPr>
        <w:spacing w:after="0"/>
        <w:ind w:left="0"/>
        <w:jc w:val="left"/>
      </w:pPr>
      <w:r>
        <w:rPr>
          <w:rFonts w:ascii="Times New Roman"/>
          <w:b/>
          <w:i w:val="false"/>
          <w:color w:val="000000"/>
        </w:rPr>
        <w:t xml:space="preserve"> 3. Организация работы структурных подразделений Агентства</w:t>
      </w:r>
    </w:p>
    <w:bookmarkEnd w:id="134"/>
    <w:bookmarkStart w:name="z138" w:id="135"/>
    <w:p>
      <w:pPr>
        <w:spacing w:after="0"/>
        <w:ind w:left="0"/>
        <w:jc w:val="both"/>
      </w:pPr>
      <w:r>
        <w:rPr>
          <w:rFonts w:ascii="Times New Roman"/>
          <w:b w:val="false"/>
          <w:i w:val="false"/>
          <w:color w:val="000000"/>
          <w:sz w:val="28"/>
        </w:rPr>
        <w:t>
      55. Организация работы структурных подразделений Агентства обеспечивается непосредственно их руководителями.</w:t>
      </w:r>
    </w:p>
    <w:bookmarkEnd w:id="135"/>
    <w:bookmarkStart w:name="z139" w:id="136"/>
    <w:p>
      <w:pPr>
        <w:spacing w:after="0"/>
        <w:ind w:left="0"/>
        <w:jc w:val="both"/>
      </w:pPr>
      <w:r>
        <w:rPr>
          <w:rFonts w:ascii="Times New Roman"/>
          <w:b w:val="false"/>
          <w:i w:val="false"/>
          <w:color w:val="000000"/>
          <w:sz w:val="28"/>
        </w:rPr>
        <w:t>
      56. Положение об Агентстве разрабатывает Управление правового обеспечения и международного сотрудничества (далее – УПОиМС) ДАР Агентства.</w:t>
      </w:r>
    </w:p>
    <w:bookmarkEnd w:id="136"/>
    <w:bookmarkStart w:name="z140" w:id="137"/>
    <w:p>
      <w:pPr>
        <w:spacing w:after="0"/>
        <w:ind w:left="0"/>
        <w:jc w:val="both"/>
      </w:pPr>
      <w:r>
        <w:rPr>
          <w:rFonts w:ascii="Times New Roman"/>
          <w:b w:val="false"/>
          <w:i w:val="false"/>
          <w:color w:val="000000"/>
          <w:sz w:val="28"/>
        </w:rPr>
        <w:t>
      57. Положение о структурном подразделении Агентства, которым определяются его задачи и функции, и должностная инструкция его руководителя разрабатывается непосредственно подразделением и утверждается Председателем Агентства. Должностные инструкции сотрудников (работников) этих подразделений утверждаются руководителем структурного (территориального) подразделения.</w:t>
      </w:r>
    </w:p>
    <w:bookmarkEnd w:id="137"/>
    <w:bookmarkStart w:name="z141" w:id="138"/>
    <w:p>
      <w:pPr>
        <w:spacing w:after="0"/>
        <w:ind w:left="0"/>
        <w:jc w:val="both"/>
      </w:pPr>
      <w:r>
        <w:rPr>
          <w:rFonts w:ascii="Times New Roman"/>
          <w:b w:val="false"/>
          <w:i w:val="false"/>
          <w:color w:val="000000"/>
          <w:sz w:val="28"/>
        </w:rPr>
        <w:t>
      58. Проекты положений подразделений Агентства предварительно согласовываются с УПОиМС ДАР Агентства на предмет соблюдения форм, структуры, содержания и юридической техники.</w:t>
      </w:r>
    </w:p>
    <w:bookmarkEnd w:id="138"/>
    <w:bookmarkStart w:name="z142" w:id="139"/>
    <w:p>
      <w:pPr>
        <w:spacing w:after="0"/>
        <w:ind w:left="0"/>
        <w:jc w:val="both"/>
      </w:pPr>
      <w:r>
        <w:rPr>
          <w:rFonts w:ascii="Times New Roman"/>
          <w:b w:val="false"/>
          <w:i w:val="false"/>
          <w:color w:val="000000"/>
          <w:sz w:val="28"/>
        </w:rPr>
        <w:t>
      59. Общая координация по разработке и утверждению положений структурных подразделений Агентства обеспечивается УПОиМС ДАР Агентства, должностных инструкций – Управлением работы с персоналом (далее - УРСП) ДАР Агентства.</w:t>
      </w:r>
    </w:p>
    <w:bookmarkEnd w:id="139"/>
    <w:bookmarkStart w:name="z143" w:id="140"/>
    <w:p>
      <w:pPr>
        <w:spacing w:after="0"/>
        <w:ind w:left="0"/>
        <w:jc w:val="left"/>
      </w:pPr>
      <w:r>
        <w:rPr>
          <w:rFonts w:ascii="Times New Roman"/>
          <w:b/>
          <w:i w:val="false"/>
          <w:color w:val="000000"/>
        </w:rPr>
        <w:t xml:space="preserve"> 4. Взаимодействие с территориальными подразделениями</w:t>
      </w:r>
      <w:r>
        <w:br/>
      </w:r>
      <w:r>
        <w:rPr>
          <w:rFonts w:ascii="Times New Roman"/>
          <w:b/>
          <w:i w:val="false"/>
          <w:color w:val="000000"/>
        </w:rPr>
        <w:t>и заграничные командировки</w:t>
      </w:r>
      <w:r>
        <w:br/>
      </w:r>
      <w:r>
        <w:rPr>
          <w:rFonts w:ascii="Times New Roman"/>
          <w:b/>
          <w:i w:val="false"/>
          <w:color w:val="000000"/>
        </w:rPr>
        <w:t>Параграф 1. Подготовка и направление на места заданий, поручений</w:t>
      </w:r>
      <w:r>
        <w:br/>
      </w:r>
      <w:r>
        <w:rPr>
          <w:rFonts w:ascii="Times New Roman"/>
          <w:b/>
          <w:i w:val="false"/>
          <w:color w:val="000000"/>
        </w:rPr>
        <w:t>и документов информационно-методического характера,</w:t>
      </w:r>
      <w:r>
        <w:br/>
      </w:r>
      <w:r>
        <w:rPr>
          <w:rFonts w:ascii="Times New Roman"/>
          <w:b/>
          <w:i w:val="false"/>
          <w:color w:val="000000"/>
        </w:rPr>
        <w:t>контроль за их исполнением</w:t>
      </w:r>
    </w:p>
    <w:bookmarkEnd w:id="140"/>
    <w:bookmarkStart w:name="z145" w:id="141"/>
    <w:p>
      <w:pPr>
        <w:spacing w:after="0"/>
        <w:ind w:left="0"/>
        <w:jc w:val="both"/>
      </w:pPr>
      <w:r>
        <w:rPr>
          <w:rFonts w:ascii="Times New Roman"/>
          <w:b w:val="false"/>
          <w:i w:val="false"/>
          <w:color w:val="000000"/>
          <w:sz w:val="28"/>
        </w:rPr>
        <w:t>
      60. Задания и поручения руководителям территориальных подразделений направляются в рамках исполнения актов и поручений Главы государства, Администрации Президента Республики Казахстан, Правительства, поручений руководства Агентства, планов работы Агентства и при рассмотрении писем центральных государственных органов или обращений физических и юридических лиц.</w:t>
      </w:r>
    </w:p>
    <w:bookmarkEnd w:id="141"/>
    <w:bookmarkStart w:name="z146" w:id="142"/>
    <w:p>
      <w:pPr>
        <w:spacing w:after="0"/>
        <w:ind w:left="0"/>
        <w:jc w:val="both"/>
      </w:pPr>
      <w:r>
        <w:rPr>
          <w:rFonts w:ascii="Times New Roman"/>
          <w:b w:val="false"/>
          <w:i w:val="false"/>
          <w:color w:val="000000"/>
          <w:sz w:val="28"/>
        </w:rPr>
        <w:t>
      Учет заданий и поручений, направленных в территориальные подразделения и подведомственные организации, ведется Управлением обеспечения секретности и документооборота (далее – УОСиД) ДАР Агентства посредством Единой системы электронного документооборота (далее – ЕСЭДО).</w:t>
      </w:r>
    </w:p>
    <w:bookmarkEnd w:id="142"/>
    <w:bookmarkStart w:name="z147" w:id="143"/>
    <w:p>
      <w:pPr>
        <w:spacing w:after="0"/>
        <w:ind w:left="0"/>
        <w:jc w:val="both"/>
      </w:pPr>
      <w:r>
        <w:rPr>
          <w:rFonts w:ascii="Times New Roman"/>
          <w:b w:val="false"/>
          <w:i w:val="false"/>
          <w:color w:val="000000"/>
          <w:sz w:val="28"/>
        </w:rPr>
        <w:t>
      Структурные подразделения не реже одного раза в полугодие ревизируют направленные в территориальные подразделения и подведомственные организации задания и поручения на предмет отмены тех из них, которые утратили свою актуальность.</w:t>
      </w:r>
    </w:p>
    <w:bookmarkEnd w:id="143"/>
    <w:bookmarkStart w:name="z148" w:id="144"/>
    <w:p>
      <w:pPr>
        <w:spacing w:after="0"/>
        <w:ind w:left="0"/>
        <w:jc w:val="both"/>
      </w:pPr>
      <w:r>
        <w:rPr>
          <w:rFonts w:ascii="Times New Roman"/>
          <w:b w:val="false"/>
          <w:i w:val="false"/>
          <w:color w:val="000000"/>
          <w:sz w:val="28"/>
        </w:rPr>
        <w:t>
      С целью обеспечения надлежащего учета направляемых в территориальные подразделения и подведомственные организации заданий и поручений структурными подразделениями ведется их учет.</w:t>
      </w:r>
    </w:p>
    <w:bookmarkEnd w:id="144"/>
    <w:bookmarkStart w:name="z149" w:id="145"/>
    <w:p>
      <w:pPr>
        <w:spacing w:after="0"/>
        <w:ind w:left="0"/>
        <w:jc w:val="both"/>
      </w:pPr>
      <w:r>
        <w:rPr>
          <w:rFonts w:ascii="Times New Roman"/>
          <w:b w:val="false"/>
          <w:i w:val="false"/>
          <w:color w:val="000000"/>
          <w:sz w:val="28"/>
        </w:rPr>
        <w:t>
      Отмена заданий и поручений с постоянным или периодическим сроком исполнения осуществляется территориальным подразделением и подведомственной организацией, направившим его, о чем незамедлительно доводится до сведения исполнителей на местах и сообщается в УОСиД ДАР Агентства.</w:t>
      </w:r>
    </w:p>
    <w:bookmarkEnd w:id="145"/>
    <w:bookmarkStart w:name="z150" w:id="146"/>
    <w:p>
      <w:pPr>
        <w:spacing w:after="0"/>
        <w:ind w:left="0"/>
        <w:jc w:val="both"/>
      </w:pPr>
      <w:r>
        <w:rPr>
          <w:rFonts w:ascii="Times New Roman"/>
          <w:b w:val="false"/>
          <w:i w:val="false"/>
          <w:color w:val="000000"/>
          <w:sz w:val="28"/>
        </w:rPr>
        <w:t>
      УОСиД ДАР Агентства один раз в год обобщает работу по оптимизации заданий и поручений, направляемых в структурные и территориальные подразделения.</w:t>
      </w:r>
    </w:p>
    <w:bookmarkEnd w:id="146"/>
    <w:bookmarkStart w:name="z151" w:id="147"/>
    <w:p>
      <w:pPr>
        <w:spacing w:after="0"/>
        <w:ind w:left="0"/>
        <w:jc w:val="both"/>
      </w:pPr>
      <w:r>
        <w:rPr>
          <w:rFonts w:ascii="Times New Roman"/>
          <w:b w:val="false"/>
          <w:i w:val="false"/>
          <w:color w:val="000000"/>
          <w:sz w:val="28"/>
        </w:rPr>
        <w:t>
      61. Задания, поручения, в том числе информационные письма, обзоры, методические пособия и иные информационно-аналитические документы, а также документы, подготовленные подразделениями Агентства в порядке реализации плановых или иных мероприятий, с периодичным сроком предоставления информации, подписываются Председателем, его заместителями либо Руководителем аппарата, согласно распределению обязанностей, и действуют в течение года со дня подписания, если в них не оговорен иной срок их действия (за исключением секретных).</w:t>
      </w:r>
    </w:p>
    <w:bookmarkEnd w:id="147"/>
    <w:bookmarkStart w:name="z152" w:id="148"/>
    <w:p>
      <w:pPr>
        <w:spacing w:after="0"/>
        <w:ind w:left="0"/>
        <w:jc w:val="both"/>
      </w:pPr>
      <w:r>
        <w:rPr>
          <w:rFonts w:ascii="Times New Roman"/>
          <w:b w:val="false"/>
          <w:i w:val="false"/>
          <w:color w:val="000000"/>
          <w:sz w:val="28"/>
        </w:rPr>
        <w:t>
      62. Руководители департаментов, их заместители, руководители управлений направляют в территориальные подразделения Агентства поручения (разового характера или с постоянным (бессрочным) сроком действия и контроля), связанные с досудебным расследованием. Указанные должностные лица также направляют поручения на места в рамках находящихся в производстве обращений физических и юридических лиц, и при необходимости истребовать материалы, связанные с досудебным расследованием.</w:t>
      </w:r>
    </w:p>
    <w:bookmarkEnd w:id="148"/>
    <w:bookmarkStart w:name="z153" w:id="149"/>
    <w:p>
      <w:pPr>
        <w:spacing w:after="0"/>
        <w:ind w:left="0"/>
        <w:jc w:val="both"/>
      </w:pPr>
      <w:r>
        <w:rPr>
          <w:rFonts w:ascii="Times New Roman"/>
          <w:b w:val="false"/>
          <w:i w:val="false"/>
          <w:color w:val="000000"/>
          <w:sz w:val="28"/>
        </w:rPr>
        <w:t>
      63. Контроль за исполнением конкретного задания и поручения, осуществляется структурными подразделениями Агентства, которыми оно подготовлено и направлено в территориальные подразделения.</w:t>
      </w:r>
    </w:p>
    <w:bookmarkEnd w:id="149"/>
    <w:bookmarkStart w:name="z154" w:id="150"/>
    <w:p>
      <w:pPr>
        <w:spacing w:after="0"/>
        <w:ind w:left="0"/>
        <w:jc w:val="left"/>
      </w:pPr>
      <w:r>
        <w:rPr>
          <w:rFonts w:ascii="Times New Roman"/>
          <w:b/>
          <w:i w:val="false"/>
          <w:color w:val="000000"/>
        </w:rPr>
        <w:t xml:space="preserve"> Параграф 2. Выезды в территориальные подразделения</w:t>
      </w:r>
      <w:r>
        <w:br/>
      </w:r>
      <w:r>
        <w:rPr>
          <w:rFonts w:ascii="Times New Roman"/>
          <w:b/>
          <w:i w:val="false"/>
          <w:color w:val="000000"/>
        </w:rPr>
        <w:t>и заграничные командировки</w:t>
      </w:r>
    </w:p>
    <w:bookmarkEnd w:id="150"/>
    <w:bookmarkStart w:name="z155" w:id="151"/>
    <w:p>
      <w:pPr>
        <w:spacing w:after="0"/>
        <w:ind w:left="0"/>
        <w:jc w:val="both"/>
      </w:pPr>
      <w:r>
        <w:rPr>
          <w:rFonts w:ascii="Times New Roman"/>
          <w:b w:val="false"/>
          <w:i w:val="false"/>
          <w:color w:val="000000"/>
          <w:sz w:val="28"/>
        </w:rPr>
        <w:t>
      64. Выезды сотрудников (работников) в территориальные подразделения осуществляются в соответствии с планом-заданием, утвержденным руководством Агентства, с целью проверки или оказания практической и методической помощи в организации работы территориальных подразделений, изучения и внедрения положительного опыта, рассмотрения обращений, проведения оперативно-следственных и организационно-практических (конференции, встречи, семинары) мероприятий, а также при реализации планов совместных проверок с другими центральными государственными органами.</w:t>
      </w:r>
    </w:p>
    <w:bookmarkEnd w:id="151"/>
    <w:bookmarkStart w:name="z156" w:id="152"/>
    <w:p>
      <w:pPr>
        <w:spacing w:after="0"/>
        <w:ind w:left="0"/>
        <w:jc w:val="both"/>
      </w:pPr>
      <w:r>
        <w:rPr>
          <w:rFonts w:ascii="Times New Roman"/>
          <w:b w:val="false"/>
          <w:i w:val="false"/>
          <w:color w:val="000000"/>
          <w:sz w:val="28"/>
        </w:rPr>
        <w:t>
      65. Выезд в командировки осуществляется на основании рапортов (заявлений). Рапорты сотрудников (заявления работников) Агентства со сроком командировок до 10 календарных дней (с учетом дороги) рассматриваются курирующим заместителем Председателя либо Руководителем аппарата, согласно распределению обязанностей, а свыше 10 дней – Председателем Агентства.</w:t>
      </w:r>
    </w:p>
    <w:bookmarkEnd w:id="152"/>
    <w:bookmarkStart w:name="z157" w:id="153"/>
    <w:p>
      <w:pPr>
        <w:spacing w:after="0"/>
        <w:ind w:left="0"/>
        <w:jc w:val="both"/>
      </w:pPr>
      <w:r>
        <w:rPr>
          <w:rFonts w:ascii="Times New Roman"/>
          <w:b w:val="false"/>
          <w:i w:val="false"/>
          <w:color w:val="000000"/>
          <w:sz w:val="28"/>
        </w:rPr>
        <w:t>
      Рапорты (заявления) по служебным командировкам заместителей Председателя рассматриваются Председателем Агентства.</w:t>
      </w:r>
    </w:p>
    <w:bookmarkEnd w:id="153"/>
    <w:bookmarkStart w:name="z158" w:id="154"/>
    <w:p>
      <w:pPr>
        <w:spacing w:after="0"/>
        <w:ind w:left="0"/>
        <w:jc w:val="both"/>
      </w:pPr>
      <w:r>
        <w:rPr>
          <w:rFonts w:ascii="Times New Roman"/>
          <w:b w:val="false"/>
          <w:i w:val="false"/>
          <w:color w:val="000000"/>
          <w:sz w:val="28"/>
        </w:rPr>
        <w:t>
      Продление служебных командировок сотрудников (работников) Агентства осуществляется только Председателем Агентства на основании рапорта (заявления), завизированного руководителем подразделения и курирующим заместителем Председателя либо Руководителем аппарата, согласно распределению обязанностей.</w:t>
      </w:r>
    </w:p>
    <w:bookmarkEnd w:id="154"/>
    <w:bookmarkStart w:name="z159" w:id="155"/>
    <w:p>
      <w:pPr>
        <w:spacing w:after="0"/>
        <w:ind w:left="0"/>
        <w:jc w:val="both"/>
      </w:pPr>
      <w:r>
        <w:rPr>
          <w:rFonts w:ascii="Times New Roman"/>
          <w:b w:val="false"/>
          <w:i w:val="false"/>
          <w:color w:val="000000"/>
          <w:sz w:val="28"/>
        </w:rPr>
        <w:t>
      66. Выезды в командировки согласовываются с УПиФХР ДАР Агентства на предмет наличия денежных средств, а также структурным подразделением, инициировавшим вопрос о командировании.</w:t>
      </w:r>
    </w:p>
    <w:bookmarkEnd w:id="155"/>
    <w:bookmarkStart w:name="z160" w:id="156"/>
    <w:p>
      <w:pPr>
        <w:spacing w:after="0"/>
        <w:ind w:left="0"/>
        <w:jc w:val="both"/>
      </w:pPr>
      <w:r>
        <w:rPr>
          <w:rFonts w:ascii="Times New Roman"/>
          <w:b w:val="false"/>
          <w:i w:val="false"/>
          <w:color w:val="000000"/>
          <w:sz w:val="28"/>
        </w:rPr>
        <w:t>
      УРСП ДАР Агентства подготавливает проекты приказов о командировании.</w:t>
      </w:r>
    </w:p>
    <w:bookmarkEnd w:id="156"/>
    <w:bookmarkStart w:name="z161" w:id="157"/>
    <w:p>
      <w:pPr>
        <w:spacing w:after="0"/>
        <w:ind w:left="0"/>
        <w:jc w:val="both"/>
      </w:pPr>
      <w:r>
        <w:rPr>
          <w:rFonts w:ascii="Times New Roman"/>
          <w:b w:val="false"/>
          <w:i w:val="false"/>
          <w:color w:val="000000"/>
          <w:sz w:val="28"/>
        </w:rPr>
        <w:t>
      Копии планов-заданий (за исключением заграничных командировок) и отчетов о проделанной работе предоставляются в ОКУ ДДР Агентства, в течение 5-ти рабочих дней после окончания командировки.</w:t>
      </w:r>
    </w:p>
    <w:bookmarkEnd w:id="157"/>
    <w:bookmarkStart w:name="z162" w:id="158"/>
    <w:p>
      <w:pPr>
        <w:spacing w:after="0"/>
        <w:ind w:left="0"/>
        <w:jc w:val="both"/>
      </w:pPr>
      <w:r>
        <w:rPr>
          <w:rFonts w:ascii="Times New Roman"/>
          <w:b w:val="false"/>
          <w:i w:val="false"/>
          <w:color w:val="000000"/>
          <w:sz w:val="28"/>
        </w:rPr>
        <w:t>
      67. Отчеты о результатах служебных командировок за подписью выезжавших сотрудников (работников), завизированные руководителем соответствующего структурного подразделения, предоставляются в течение 3-х рабочих дней после прибытия, со сроком до 10 календарных дней (с учетом дороги) на имя курирующего заместителя Председателя либо Руководителя аппарата Агентства, согласно распределению обязанностей, свыше 10 календарных дней – Председателю Агентства.</w:t>
      </w:r>
    </w:p>
    <w:bookmarkEnd w:id="158"/>
    <w:bookmarkStart w:name="z163" w:id="159"/>
    <w:p>
      <w:pPr>
        <w:spacing w:after="0"/>
        <w:ind w:left="0"/>
        <w:jc w:val="both"/>
      </w:pPr>
      <w:r>
        <w:rPr>
          <w:rFonts w:ascii="Times New Roman"/>
          <w:b w:val="false"/>
          <w:i w:val="false"/>
          <w:color w:val="000000"/>
          <w:sz w:val="28"/>
        </w:rPr>
        <w:t>
      68. По указанию Председателя либо его заместителей в связи с чрезвычайными происшествиями, для проверки жалоб, решения иных вопросов на места во внеплановом порядке направляются сотрудники подразделения внутренней безопасности для проведения служебного расследования, а также следователи и офицеры, для осуществления предварительного следствия и проведения оперативно-розыскных мероприятий.</w:t>
      </w:r>
    </w:p>
    <w:bookmarkEnd w:id="159"/>
    <w:bookmarkStart w:name="z164" w:id="160"/>
    <w:p>
      <w:pPr>
        <w:spacing w:after="0"/>
        <w:ind w:left="0"/>
        <w:jc w:val="both"/>
      </w:pPr>
      <w:r>
        <w:rPr>
          <w:rFonts w:ascii="Times New Roman"/>
          <w:b w:val="false"/>
          <w:i w:val="false"/>
          <w:color w:val="000000"/>
          <w:sz w:val="28"/>
        </w:rPr>
        <w:t>
      69. Инспекторские проверки проводятся не менее одного раза в три года, но не ранее одного года после вступления руководителя территориального подразделения в должность, либо при наличии данных о серьезных недостатках в работе.</w:t>
      </w:r>
    </w:p>
    <w:bookmarkEnd w:id="160"/>
    <w:bookmarkStart w:name="z165" w:id="161"/>
    <w:p>
      <w:pPr>
        <w:spacing w:after="0"/>
        <w:ind w:left="0"/>
        <w:jc w:val="both"/>
      </w:pPr>
      <w:r>
        <w:rPr>
          <w:rFonts w:ascii="Times New Roman"/>
          <w:b w:val="false"/>
          <w:i w:val="false"/>
          <w:color w:val="000000"/>
          <w:sz w:val="28"/>
        </w:rPr>
        <w:t>
      70. Инспекторские проверки организуются и проводятся Управлением дисциплинарно-административной практики и государственных услуг (далее – УДАПиГУ ДГСиПК) Агентства. В состав группы могут быть включены сотрудники (работники) подразделений Агентства и территориальных подразделений, определяемых их руководством преимущественно из числа находящихся в резерве на выдвижение.</w:t>
      </w:r>
    </w:p>
    <w:bookmarkEnd w:id="161"/>
    <w:bookmarkStart w:name="z166" w:id="162"/>
    <w:p>
      <w:pPr>
        <w:spacing w:after="0"/>
        <w:ind w:left="0"/>
        <w:jc w:val="both"/>
      </w:pPr>
      <w:r>
        <w:rPr>
          <w:rFonts w:ascii="Times New Roman"/>
          <w:b w:val="false"/>
          <w:i w:val="false"/>
          <w:color w:val="000000"/>
          <w:sz w:val="28"/>
        </w:rPr>
        <w:t>
      71. Продолжительность выезда для проведения инспекторских проверок должна составлять не более 10 рабочих дней, без учета времени нахождения в пути.</w:t>
      </w:r>
    </w:p>
    <w:bookmarkEnd w:id="162"/>
    <w:bookmarkStart w:name="z167" w:id="163"/>
    <w:p>
      <w:pPr>
        <w:spacing w:after="0"/>
        <w:ind w:left="0"/>
        <w:jc w:val="both"/>
      </w:pPr>
      <w:r>
        <w:rPr>
          <w:rFonts w:ascii="Times New Roman"/>
          <w:b w:val="false"/>
          <w:i w:val="false"/>
          <w:color w:val="000000"/>
          <w:sz w:val="28"/>
        </w:rPr>
        <w:t>
      72. При подготовке к выезду в территориальные подразделения Агентства для проведения инспекторских проверок, сотрудники (работники) обязаны проанализировать имеющиеся в Агентстве статистические и иные материалы, характеризующие состояние служебной деятельности в проверяемом регионе, ознакомиться с решениями коллегии Агентства, результатами предыдущих проверок и принятыми по ним решениями, определить в соответствии с целями выезда, основные направления работы, составить план-задание.</w:t>
      </w:r>
    </w:p>
    <w:bookmarkEnd w:id="163"/>
    <w:bookmarkStart w:name="z168" w:id="164"/>
    <w:p>
      <w:pPr>
        <w:spacing w:after="0"/>
        <w:ind w:left="0"/>
        <w:jc w:val="both"/>
      </w:pPr>
      <w:r>
        <w:rPr>
          <w:rFonts w:ascii="Times New Roman"/>
          <w:b w:val="false"/>
          <w:i w:val="false"/>
          <w:color w:val="000000"/>
          <w:sz w:val="28"/>
        </w:rPr>
        <w:t>
      73. Не позднее, чем за 3 рабочих дня до выезда на проверку, одним из заместителей Председателя либо Руководителем аппарата, либо по их поручению руководителями структурных подразделений Агентства проводится инструктаж членов инспекторской комиссии.</w:t>
      </w:r>
    </w:p>
    <w:bookmarkEnd w:id="164"/>
    <w:bookmarkStart w:name="z169" w:id="165"/>
    <w:p>
      <w:pPr>
        <w:spacing w:after="0"/>
        <w:ind w:left="0"/>
        <w:jc w:val="both"/>
      </w:pPr>
      <w:r>
        <w:rPr>
          <w:rFonts w:ascii="Times New Roman"/>
          <w:b w:val="false"/>
          <w:i w:val="false"/>
          <w:color w:val="000000"/>
          <w:sz w:val="28"/>
        </w:rPr>
        <w:t>
      74. Справка о результатах проверки составляется на месте и должна содержать анализ и оценку деятельности территориальных подразделений, их должностных лиц, выводы о причинах допущенных недостатков и нарушений, рекомендации по их устранению.</w:t>
      </w:r>
    </w:p>
    <w:bookmarkEnd w:id="165"/>
    <w:bookmarkStart w:name="z170" w:id="166"/>
    <w:p>
      <w:pPr>
        <w:spacing w:after="0"/>
        <w:ind w:left="0"/>
        <w:jc w:val="both"/>
      </w:pPr>
      <w:r>
        <w:rPr>
          <w:rFonts w:ascii="Times New Roman"/>
          <w:b w:val="false"/>
          <w:i w:val="false"/>
          <w:color w:val="000000"/>
          <w:sz w:val="28"/>
        </w:rPr>
        <w:t>
      Справка подписывается руководителем группы, ее членами и руководителем проинспектированного территориального подразделения Агентства, последнему вручается один экземпляр справки.</w:t>
      </w:r>
    </w:p>
    <w:bookmarkEnd w:id="166"/>
    <w:bookmarkStart w:name="z171" w:id="167"/>
    <w:p>
      <w:pPr>
        <w:spacing w:after="0"/>
        <w:ind w:left="0"/>
        <w:jc w:val="both"/>
      </w:pPr>
      <w:r>
        <w:rPr>
          <w:rFonts w:ascii="Times New Roman"/>
          <w:b w:val="false"/>
          <w:i w:val="false"/>
          <w:color w:val="000000"/>
          <w:sz w:val="28"/>
        </w:rPr>
        <w:t>
      75. Результаты инспекторских проверок выносятся на обсуждение коллегии Агентства или оперативного совещания с участием Председателя.</w:t>
      </w:r>
    </w:p>
    <w:bookmarkEnd w:id="167"/>
    <w:bookmarkStart w:name="z172" w:id="168"/>
    <w:p>
      <w:pPr>
        <w:spacing w:after="0"/>
        <w:ind w:left="0"/>
        <w:jc w:val="both"/>
      </w:pPr>
      <w:r>
        <w:rPr>
          <w:rFonts w:ascii="Times New Roman"/>
          <w:b w:val="false"/>
          <w:i w:val="false"/>
          <w:color w:val="000000"/>
          <w:sz w:val="28"/>
        </w:rPr>
        <w:t>
      76. Кроме случаев особой необходимости, не планируются выездные проверки отдельных направлений деятельности в том территориальном подразделении Агентства, работа которого в отчетный период подлежит инспектированию.</w:t>
      </w:r>
    </w:p>
    <w:bookmarkEnd w:id="168"/>
    <w:bookmarkStart w:name="z173" w:id="169"/>
    <w:p>
      <w:pPr>
        <w:spacing w:after="0"/>
        <w:ind w:left="0"/>
        <w:jc w:val="both"/>
      </w:pPr>
      <w:r>
        <w:rPr>
          <w:rFonts w:ascii="Times New Roman"/>
          <w:b w:val="false"/>
          <w:i w:val="false"/>
          <w:color w:val="000000"/>
          <w:sz w:val="28"/>
        </w:rPr>
        <w:t>
      77. Результаты инспекторских проверок и командировок, в том числе осуществленных по поручению Председателя, должны докладываться Председателю.</w:t>
      </w:r>
    </w:p>
    <w:bookmarkEnd w:id="169"/>
    <w:bookmarkStart w:name="z174" w:id="170"/>
    <w:p>
      <w:pPr>
        <w:spacing w:after="0"/>
        <w:ind w:left="0"/>
        <w:jc w:val="both"/>
      </w:pPr>
      <w:r>
        <w:rPr>
          <w:rFonts w:ascii="Times New Roman"/>
          <w:b w:val="false"/>
          <w:i w:val="false"/>
          <w:color w:val="000000"/>
          <w:sz w:val="28"/>
        </w:rPr>
        <w:t>
      78. Результаты проверок применения отраслевых приказов и других организационно-распорядительных документов по направлениям деятельности, обсуждаются на оперативном совещании при заместителе Председателя, при необходимости - на коллегии Агентства, с оценкой о проделанной работе.</w:t>
      </w:r>
    </w:p>
    <w:bookmarkEnd w:id="170"/>
    <w:bookmarkStart w:name="z175" w:id="171"/>
    <w:p>
      <w:pPr>
        <w:spacing w:after="0"/>
        <w:ind w:left="0"/>
        <w:jc w:val="both"/>
      </w:pPr>
      <w:r>
        <w:rPr>
          <w:rFonts w:ascii="Times New Roman"/>
          <w:b w:val="false"/>
          <w:i w:val="false"/>
          <w:color w:val="000000"/>
          <w:sz w:val="28"/>
        </w:rPr>
        <w:t>
      79. Проверки организации работы по отдельным направлениям деятельности Агентства осуществляются сотрудниками (работниками) соответствующих структурных подразделений для оказания практической помощи, изучения и внедрения положительного опыта либо определения качества и эффективности деятельности.</w:t>
      </w:r>
    </w:p>
    <w:bookmarkEnd w:id="171"/>
    <w:bookmarkStart w:name="z176" w:id="172"/>
    <w:p>
      <w:pPr>
        <w:spacing w:after="0"/>
        <w:ind w:left="0"/>
        <w:jc w:val="both"/>
      </w:pPr>
      <w:r>
        <w:rPr>
          <w:rFonts w:ascii="Times New Roman"/>
          <w:b w:val="false"/>
          <w:i w:val="false"/>
          <w:color w:val="000000"/>
          <w:sz w:val="28"/>
        </w:rPr>
        <w:t>
      Проверки состояния режима секретности осуществляются в порядке, установленном Инструкцией по обеспечению режима секретности в Республике Казахстан, утвержденной постановлением Правительства Республики Казахстан от 14 марта 2000 года № 390-16с (далее - Инструкция по обеспечению режима секретности).</w:t>
      </w:r>
    </w:p>
    <w:bookmarkEnd w:id="172"/>
    <w:bookmarkStart w:name="z177" w:id="173"/>
    <w:p>
      <w:pPr>
        <w:spacing w:after="0"/>
        <w:ind w:left="0"/>
        <w:jc w:val="both"/>
      </w:pPr>
      <w:r>
        <w:rPr>
          <w:rFonts w:ascii="Times New Roman"/>
          <w:b w:val="false"/>
          <w:i w:val="false"/>
          <w:color w:val="000000"/>
          <w:sz w:val="28"/>
        </w:rPr>
        <w:t>
      80. Выезд сотрудников (работников) Агентства за пределы Республики Казахстан для участия в учебных курсах, конференциях, семинарах, программах, обмена опытом, стажировки, встречи и других мероприятиях осуществляется в соответствии с требованиями Инструкции по обеспечению режима секретности, по приказу Председателя Агентства, либо лица, его замещающего.</w:t>
      </w:r>
    </w:p>
    <w:bookmarkEnd w:id="173"/>
    <w:bookmarkStart w:name="z178" w:id="174"/>
    <w:p>
      <w:pPr>
        <w:spacing w:after="0"/>
        <w:ind w:left="0"/>
        <w:jc w:val="both"/>
      </w:pPr>
      <w:r>
        <w:rPr>
          <w:rFonts w:ascii="Times New Roman"/>
          <w:b w:val="false"/>
          <w:i w:val="false"/>
          <w:color w:val="000000"/>
          <w:sz w:val="28"/>
        </w:rPr>
        <w:t>
      81. Подразделение Агентства – организатор выезда сотрудников (работников) за границу при направлении их в командировку заблаговременно (как правило, за 10 календарных дней до выезда) официально уведомляет УОСиД ДАР Агентства. По выездам секретоносителей за границу по частным делам, УОСиД ДАР Агентства уведомляется УРСП ДАР Агентства в день подписания соответствующего рапорта (заявления).</w:t>
      </w:r>
    </w:p>
    <w:bookmarkEnd w:id="174"/>
    <w:bookmarkStart w:name="z179" w:id="175"/>
    <w:p>
      <w:pPr>
        <w:spacing w:after="0"/>
        <w:ind w:left="0"/>
        <w:jc w:val="both"/>
      </w:pPr>
      <w:r>
        <w:rPr>
          <w:rFonts w:ascii="Times New Roman"/>
          <w:b w:val="false"/>
          <w:i w:val="false"/>
          <w:color w:val="000000"/>
          <w:sz w:val="28"/>
        </w:rPr>
        <w:t>
      Перед служебной командировкой за границу УОСиД ДАР Агентства проводит инструктаж. По возвращении сотрудников (работников) Агентства из заграничной командировки ими представляется в УОСиД ДАР Агентства отчет.</w:t>
      </w:r>
    </w:p>
    <w:bookmarkEnd w:id="175"/>
    <w:bookmarkStart w:name="z180" w:id="176"/>
    <w:p>
      <w:pPr>
        <w:spacing w:after="0"/>
        <w:ind w:left="0"/>
        <w:jc w:val="both"/>
      </w:pPr>
      <w:r>
        <w:rPr>
          <w:rFonts w:ascii="Times New Roman"/>
          <w:b w:val="false"/>
          <w:i w:val="false"/>
          <w:color w:val="000000"/>
          <w:sz w:val="28"/>
        </w:rPr>
        <w:t>
      82. Документы по согласованию выездов (приказы) в заграничные командировки Председателя, заместителей Председателя, Руководителя аппарата и других сотрудников (работников) готовит УПОиМС ДАР Агентства.</w:t>
      </w:r>
    </w:p>
    <w:bookmarkEnd w:id="176"/>
    <w:bookmarkStart w:name="z181" w:id="177"/>
    <w:p>
      <w:pPr>
        <w:spacing w:after="0"/>
        <w:ind w:left="0"/>
        <w:jc w:val="both"/>
      </w:pPr>
      <w:r>
        <w:rPr>
          <w:rFonts w:ascii="Times New Roman"/>
          <w:b w:val="false"/>
          <w:i w:val="false"/>
          <w:color w:val="000000"/>
          <w:sz w:val="28"/>
        </w:rPr>
        <w:t xml:space="preserve">
      83. Отчеты о проделанной работе предоставляются в соответствии с </w:t>
      </w:r>
      <w:r>
        <w:rPr>
          <w:rFonts w:ascii="Times New Roman"/>
          <w:b w:val="false"/>
          <w:i w:val="false"/>
          <w:color w:val="000000"/>
          <w:sz w:val="28"/>
        </w:rPr>
        <w:t>пунктом 70</w:t>
      </w:r>
      <w:r>
        <w:rPr>
          <w:rFonts w:ascii="Times New Roman"/>
          <w:b w:val="false"/>
          <w:i w:val="false"/>
          <w:color w:val="000000"/>
          <w:sz w:val="28"/>
        </w:rPr>
        <w:t xml:space="preserve"> настоящего Регламента.</w:t>
      </w:r>
    </w:p>
    <w:bookmarkEnd w:id="177"/>
    <w:bookmarkStart w:name="z182" w:id="178"/>
    <w:p>
      <w:pPr>
        <w:spacing w:after="0"/>
        <w:ind w:left="0"/>
        <w:jc w:val="left"/>
      </w:pPr>
      <w:r>
        <w:rPr>
          <w:rFonts w:ascii="Times New Roman"/>
          <w:b/>
          <w:i w:val="false"/>
          <w:color w:val="000000"/>
        </w:rPr>
        <w:t xml:space="preserve"> Параграф 3. Командирование сотрудников (работников)</w:t>
      </w:r>
      <w:r>
        <w:br/>
      </w:r>
      <w:r>
        <w:rPr>
          <w:rFonts w:ascii="Times New Roman"/>
          <w:b/>
          <w:i w:val="false"/>
          <w:color w:val="000000"/>
        </w:rPr>
        <w:t>территориальных подразделений</w:t>
      </w:r>
    </w:p>
    <w:bookmarkEnd w:id="178"/>
    <w:bookmarkStart w:name="z183" w:id="179"/>
    <w:p>
      <w:pPr>
        <w:spacing w:after="0"/>
        <w:ind w:left="0"/>
        <w:jc w:val="both"/>
      </w:pPr>
      <w:r>
        <w:rPr>
          <w:rFonts w:ascii="Times New Roman"/>
          <w:b w:val="false"/>
          <w:i w:val="false"/>
          <w:color w:val="000000"/>
          <w:sz w:val="28"/>
        </w:rPr>
        <w:t>
      84. Рапорт (заявление) подразделений о вызове сотрудников (работников) территориальных подразделений в Агентство для участия в следственно-оперативных группах, семинарах, прохождения стажировки, учебы, оказания практической помощи и так далее, предварительно визируется УПиФХР и УРСП ДАР Агентства по согласованию с Руководителем аппарата и вносится на рассмотрение Председателю.</w:t>
      </w:r>
    </w:p>
    <w:bookmarkEnd w:id="179"/>
    <w:bookmarkStart w:name="z184" w:id="180"/>
    <w:p>
      <w:pPr>
        <w:spacing w:after="0"/>
        <w:ind w:left="0"/>
        <w:jc w:val="both"/>
      </w:pPr>
      <w:r>
        <w:rPr>
          <w:rFonts w:ascii="Times New Roman"/>
          <w:b w:val="false"/>
          <w:i w:val="false"/>
          <w:color w:val="000000"/>
          <w:sz w:val="28"/>
        </w:rPr>
        <w:t>
      Согласованный с Председателем рапорт (заявление) о командировании сотрудников (работников) территориальных подразделений направляется в структурное подразделение Агентства, инициировавшего вопрос о командировании, которым незамедлительно готовится соответствующий запрос руководителю территориального подразделения.</w:t>
      </w:r>
    </w:p>
    <w:bookmarkEnd w:id="180"/>
    <w:bookmarkStart w:name="z185" w:id="181"/>
    <w:p>
      <w:pPr>
        <w:spacing w:after="0"/>
        <w:ind w:left="0"/>
        <w:jc w:val="both"/>
      </w:pPr>
      <w:r>
        <w:rPr>
          <w:rFonts w:ascii="Times New Roman"/>
          <w:b w:val="false"/>
          <w:i w:val="false"/>
          <w:color w:val="000000"/>
          <w:sz w:val="28"/>
        </w:rPr>
        <w:t>
      Приказы на командирование сотрудников (работников) в Агентство издаются руководителями территориальных подразделений.</w:t>
      </w:r>
    </w:p>
    <w:bookmarkEnd w:id="181"/>
    <w:bookmarkStart w:name="z186" w:id="182"/>
    <w:p>
      <w:pPr>
        <w:spacing w:after="0"/>
        <w:ind w:left="0"/>
        <w:jc w:val="both"/>
      </w:pPr>
      <w:r>
        <w:rPr>
          <w:rFonts w:ascii="Times New Roman"/>
          <w:b w:val="false"/>
          <w:i w:val="false"/>
          <w:color w:val="000000"/>
          <w:sz w:val="28"/>
        </w:rPr>
        <w:t>
      85. Срок командировки сотрудника (работника), вызываемого на заседание коллегии, оперативное совещание, для доклада по конкретным делам и аттестования, не должен превышать 3 рабочих дней, а по другим вопросам – 5 рабочих дней, без учета дороги (за исключением участия в следственно-оперативных группах, сроки которых устанавливаются по мере необходимости).</w:t>
      </w:r>
    </w:p>
    <w:bookmarkEnd w:id="182"/>
    <w:bookmarkStart w:name="z187" w:id="183"/>
    <w:p>
      <w:pPr>
        <w:spacing w:after="0"/>
        <w:ind w:left="0"/>
        <w:jc w:val="both"/>
      </w:pPr>
      <w:r>
        <w:rPr>
          <w:rFonts w:ascii="Times New Roman"/>
          <w:b w:val="false"/>
          <w:i w:val="false"/>
          <w:color w:val="000000"/>
          <w:sz w:val="28"/>
        </w:rPr>
        <w:t>
      Продление срока командировки допускается в исключительных случаях (отсутствие транспортных средств или срочность командировки) не более чем на 5 дней путем издания соответствующего приказа.</w:t>
      </w:r>
    </w:p>
    <w:bookmarkEnd w:id="183"/>
    <w:bookmarkStart w:name="z188" w:id="184"/>
    <w:p>
      <w:pPr>
        <w:spacing w:after="0"/>
        <w:ind w:left="0"/>
        <w:jc w:val="both"/>
      </w:pPr>
      <w:r>
        <w:rPr>
          <w:rFonts w:ascii="Times New Roman"/>
          <w:b w:val="false"/>
          <w:i w:val="false"/>
          <w:color w:val="000000"/>
          <w:sz w:val="28"/>
        </w:rPr>
        <w:t>
      Учет прибывающих сотрудников (работников) ведется УРСП ДАР Агентства.</w:t>
      </w:r>
    </w:p>
    <w:bookmarkEnd w:id="184"/>
    <w:bookmarkStart w:name="z189" w:id="185"/>
    <w:p>
      <w:pPr>
        <w:spacing w:after="0"/>
        <w:ind w:left="0"/>
        <w:jc w:val="left"/>
      </w:pPr>
      <w:r>
        <w:rPr>
          <w:rFonts w:ascii="Times New Roman"/>
          <w:b/>
          <w:i w:val="false"/>
          <w:color w:val="000000"/>
        </w:rPr>
        <w:t xml:space="preserve"> 5. Оформление, прохождение, рассмотрение входящей</w:t>
      </w:r>
      <w:r>
        <w:br/>
      </w:r>
      <w:r>
        <w:rPr>
          <w:rFonts w:ascii="Times New Roman"/>
          <w:b/>
          <w:i w:val="false"/>
          <w:color w:val="000000"/>
        </w:rPr>
        <w:t>и исходящей корреспонденции</w:t>
      </w:r>
    </w:p>
    <w:bookmarkEnd w:id="185"/>
    <w:bookmarkStart w:name="z190" w:id="186"/>
    <w:p>
      <w:pPr>
        <w:spacing w:after="0"/>
        <w:ind w:left="0"/>
        <w:jc w:val="both"/>
      </w:pPr>
      <w:r>
        <w:rPr>
          <w:rFonts w:ascii="Times New Roman"/>
          <w:b w:val="false"/>
          <w:i w:val="false"/>
          <w:color w:val="000000"/>
          <w:sz w:val="28"/>
        </w:rPr>
        <w:t>
      86. Рассмотрение и прохождение входящей, исходящей корреспонденции и иных служебных документов в Агентстве осуществляются в соответствии с законами Республики Казахстан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Типовыми правилами документирования и управления документацией в государственных и негосударственных организациях, утвержденными приказом Министра культуры и спорта Республики Казахстан от 22 декабря 2014 года № 144 (зарегистрированный в реестре государственной регистрации нормативных правовых актов за № 10129).</w:t>
      </w:r>
    </w:p>
    <w:bookmarkEnd w:id="186"/>
    <w:bookmarkStart w:name="z191" w:id="187"/>
    <w:p>
      <w:pPr>
        <w:spacing w:after="0"/>
        <w:ind w:left="0"/>
        <w:jc w:val="both"/>
      </w:pPr>
      <w:r>
        <w:rPr>
          <w:rFonts w:ascii="Times New Roman"/>
          <w:b w:val="false"/>
          <w:i w:val="false"/>
          <w:color w:val="000000"/>
          <w:sz w:val="28"/>
        </w:rPr>
        <w:t xml:space="preserve">
      87. Организация и ведение секретного делопроизводства осуществляется УОСиД ДАР Агентства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Инструкцией по обеспечению режима секретности, и другими нормативными правовыми актами, регулирующими отношения в области защиты государственных секретов.</w:t>
      </w:r>
    </w:p>
    <w:bookmarkEnd w:id="187"/>
    <w:bookmarkStart w:name="z192" w:id="188"/>
    <w:p>
      <w:pPr>
        <w:spacing w:after="0"/>
        <w:ind w:left="0"/>
        <w:jc w:val="both"/>
      </w:pPr>
      <w:r>
        <w:rPr>
          <w:rFonts w:ascii="Times New Roman"/>
          <w:b w:val="false"/>
          <w:i w:val="false"/>
          <w:color w:val="000000"/>
          <w:sz w:val="28"/>
        </w:rPr>
        <w:t>
      88. Входящая корреспонденция, за исключением корреспонденции из Администрации Президента, Парламента и Канцелярии Премьер-Министра Республики Казахстан, принимается Агентством в рабочие дни с 9-00 до 17-00 часов.</w:t>
      </w:r>
    </w:p>
    <w:bookmarkEnd w:id="188"/>
    <w:bookmarkStart w:name="z193" w:id="189"/>
    <w:p>
      <w:pPr>
        <w:spacing w:after="0"/>
        <w:ind w:left="0"/>
        <w:jc w:val="both"/>
      </w:pPr>
      <w:r>
        <w:rPr>
          <w:rFonts w:ascii="Times New Roman"/>
          <w:b w:val="false"/>
          <w:i w:val="false"/>
          <w:color w:val="000000"/>
          <w:sz w:val="28"/>
        </w:rPr>
        <w:t>
      Корреспонденция, поступающая из Администрации Президента, Парламента и Канцелярии Премьер-Министра Республики Казахстан, принимается в рабочие дни до 20-00 часов, субботние – до 14-00 часов. В случае отсутствия сотрудника (работника) УОСиД ДАР Агентства, корреспонденция принимается оперативным дежурным с одновременным уведомлением руководителя УОСиД ДАР Агентства и Руководителя аппарата.</w:t>
      </w:r>
    </w:p>
    <w:bookmarkEnd w:id="189"/>
    <w:bookmarkStart w:name="z194" w:id="190"/>
    <w:p>
      <w:pPr>
        <w:spacing w:after="0"/>
        <w:ind w:left="0"/>
        <w:jc w:val="both"/>
      </w:pPr>
      <w:r>
        <w:rPr>
          <w:rFonts w:ascii="Times New Roman"/>
          <w:b w:val="false"/>
          <w:i w:val="false"/>
          <w:color w:val="000000"/>
          <w:sz w:val="28"/>
        </w:rPr>
        <w:t>
      Документы, подготовленные государственными органами во исполнение срочных поручений (со сроком исполнения до 10 календарных дней), принимаются в течение рабочего дня, при предъявлении документа, подтверждающего срочность (копии актов и поручений Президента Республики Казахстан, Администрации Президента, Премьер-Министра, его заместителей, Руководителя Канцелярии Премьер-Министра).</w:t>
      </w:r>
    </w:p>
    <w:bookmarkEnd w:id="190"/>
    <w:bookmarkStart w:name="z195" w:id="191"/>
    <w:p>
      <w:pPr>
        <w:spacing w:after="0"/>
        <w:ind w:left="0"/>
        <w:jc w:val="both"/>
      </w:pPr>
      <w:r>
        <w:rPr>
          <w:rFonts w:ascii="Times New Roman"/>
          <w:b w:val="false"/>
          <w:i w:val="false"/>
          <w:color w:val="000000"/>
          <w:sz w:val="28"/>
        </w:rPr>
        <w:t xml:space="preserve">
      89. УОСиД ДАР Агентства обеспечивает соответствие принимаемых от государственных органов документов требованиям </w:t>
      </w:r>
      <w:r>
        <w:rPr>
          <w:rFonts w:ascii="Times New Roman"/>
          <w:b w:val="false"/>
          <w:i w:val="false"/>
          <w:color w:val="000000"/>
          <w:sz w:val="28"/>
        </w:rPr>
        <w:t>пункта 13</w:t>
      </w:r>
      <w:r>
        <w:rPr>
          <w:rFonts w:ascii="Times New Roman"/>
          <w:b w:val="false"/>
          <w:i w:val="false"/>
          <w:color w:val="000000"/>
          <w:sz w:val="28"/>
        </w:rPr>
        <w:t xml:space="preserve"> Типового регламента центрального государственного органа, утвержденного постановлением Правительства от 26 марта 2008 года № 289 (далее – Типовой регламент).</w:t>
      </w:r>
    </w:p>
    <w:bookmarkEnd w:id="191"/>
    <w:bookmarkStart w:name="z196" w:id="192"/>
    <w:p>
      <w:pPr>
        <w:spacing w:after="0"/>
        <w:ind w:left="0"/>
        <w:jc w:val="both"/>
      </w:pPr>
      <w:r>
        <w:rPr>
          <w:rFonts w:ascii="Times New Roman"/>
          <w:b w:val="false"/>
          <w:i w:val="false"/>
          <w:color w:val="000000"/>
          <w:sz w:val="28"/>
        </w:rPr>
        <w:t>
      90. Конверты, пакеты и посылки (кроме именных с надписью "лично"), (далее – конверты), поступающие в Агентство вскрываются работником УОСиД ДАР Агентства.</w:t>
      </w:r>
    </w:p>
    <w:bookmarkEnd w:id="192"/>
    <w:bookmarkStart w:name="z197" w:id="193"/>
    <w:p>
      <w:pPr>
        <w:spacing w:after="0"/>
        <w:ind w:left="0"/>
        <w:jc w:val="both"/>
      </w:pPr>
      <w:r>
        <w:rPr>
          <w:rFonts w:ascii="Times New Roman"/>
          <w:b w:val="false"/>
          <w:i w:val="false"/>
          <w:color w:val="000000"/>
          <w:sz w:val="28"/>
        </w:rPr>
        <w:t>
      Перед вскрытием конвертов проверяется правильность их адресования и оформления, целостность упаковки (при наличии печатей). При вскрытии конвертов сверяются соответствие адреса наименованию отправителя, номера вложений, указанные на конверте, с номерами, проставленными на документах, проверяется комплектность документов и приложений к ним.</w:t>
      </w:r>
    </w:p>
    <w:bookmarkEnd w:id="193"/>
    <w:bookmarkStart w:name="z198" w:id="194"/>
    <w:p>
      <w:pPr>
        <w:spacing w:after="0"/>
        <w:ind w:left="0"/>
        <w:jc w:val="both"/>
      </w:pPr>
      <w:r>
        <w:rPr>
          <w:rFonts w:ascii="Times New Roman"/>
          <w:b w:val="false"/>
          <w:i w:val="false"/>
          <w:color w:val="000000"/>
          <w:sz w:val="28"/>
        </w:rPr>
        <w:t xml:space="preserve">
      В случае недостачи документов, повреждения конвертов, расхождения номеров на конвертах с номерами на документах, составляется акт об обнаружении расхождения в учетных данных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Регламенту, в трех экземплярах, при этом один экземпляр акта остается в УОСиД ДАР Агентства, второй – вместе с документом передается по назначению, а третий – вместе с лицевой стороной конверта, в котором получены документы, направляется отправителю.</w:t>
      </w:r>
    </w:p>
    <w:bookmarkEnd w:id="194"/>
    <w:bookmarkStart w:name="z199" w:id="195"/>
    <w:p>
      <w:pPr>
        <w:spacing w:after="0"/>
        <w:ind w:left="0"/>
        <w:jc w:val="both"/>
      </w:pPr>
      <w:r>
        <w:rPr>
          <w:rFonts w:ascii="Times New Roman"/>
          <w:b w:val="false"/>
          <w:i w:val="false"/>
          <w:color w:val="000000"/>
          <w:sz w:val="28"/>
        </w:rPr>
        <w:t>
      Неправильно адресованные и оформленные, ошибочно вложенные документы пересылаются по назначению или возвращаются отправителю.</w:t>
      </w:r>
    </w:p>
    <w:bookmarkEnd w:id="195"/>
    <w:bookmarkStart w:name="z200" w:id="196"/>
    <w:p>
      <w:pPr>
        <w:spacing w:after="0"/>
        <w:ind w:left="0"/>
        <w:jc w:val="both"/>
      </w:pPr>
      <w:r>
        <w:rPr>
          <w:rFonts w:ascii="Times New Roman"/>
          <w:b w:val="false"/>
          <w:i w:val="false"/>
          <w:color w:val="000000"/>
          <w:sz w:val="28"/>
        </w:rPr>
        <w:t>
      91. В Агентстве приему подлежат первые экземпляры документов, отпечатанные на бланке соответствующего государственного органа установленного образца или созданные с использованием соответствующего ему шаблона электронного документа с заполненными реквизитами (имеющие подтверждение об определении в установленном порядке положительного результата электронной цифровой подписи). При этом, на документе обязательно должны быть проставлены: дата, исходящий номер документа, краткий заголовок документа, при ответе на запрос или отчете (информации) об исполнении – ссылка на номер запроса или поручения. В нижнем левом углу последнего листа документа после подписи либо на обороте первого листа документа должны быть указаны фамилия и инициалы исполнителя, номер его контактного телефона.</w:t>
      </w:r>
    </w:p>
    <w:bookmarkEnd w:id="196"/>
    <w:bookmarkStart w:name="z201" w:id="197"/>
    <w:p>
      <w:pPr>
        <w:spacing w:after="0"/>
        <w:ind w:left="0"/>
        <w:jc w:val="both"/>
      </w:pPr>
      <w:r>
        <w:rPr>
          <w:rFonts w:ascii="Times New Roman"/>
          <w:b w:val="false"/>
          <w:i w:val="false"/>
          <w:color w:val="000000"/>
          <w:sz w:val="28"/>
        </w:rPr>
        <w:t>
      Не подлежат приему документы, содержащие факсимиле, помарки и иные загрязнения, имеющие какие-либо повреждения, в том числе прошитые дыроколом, исполненные на черновиках и копиях бланков государственных органов.</w:t>
      </w:r>
    </w:p>
    <w:bookmarkEnd w:id="197"/>
    <w:bookmarkStart w:name="z202" w:id="198"/>
    <w:p>
      <w:pPr>
        <w:spacing w:after="0"/>
        <w:ind w:left="0"/>
        <w:jc w:val="both"/>
      </w:pPr>
      <w:r>
        <w:rPr>
          <w:rFonts w:ascii="Times New Roman"/>
          <w:b w:val="false"/>
          <w:i w:val="false"/>
          <w:color w:val="000000"/>
          <w:sz w:val="28"/>
        </w:rPr>
        <w:t>
      Прием документов, не соответствующих вышеуказанным требованиям, осуществляется только по указанию руководства Агентства.</w:t>
      </w:r>
    </w:p>
    <w:bookmarkEnd w:id="198"/>
    <w:bookmarkStart w:name="z203" w:id="199"/>
    <w:p>
      <w:pPr>
        <w:spacing w:after="0"/>
        <w:ind w:left="0"/>
        <w:jc w:val="both"/>
      </w:pPr>
      <w:r>
        <w:rPr>
          <w:rFonts w:ascii="Times New Roman"/>
          <w:b w:val="false"/>
          <w:i w:val="false"/>
          <w:color w:val="000000"/>
          <w:sz w:val="28"/>
        </w:rPr>
        <w:t>
      Документы, поступающие по Единой системе электронного документооборота государственных органов (далее - ЕСЭДО), подготовленные с нарушением установленных требований (отсутствие бланка и текста на государственном языке, несоответствие шрифта, незаполнение необходимых полей электронных карточек, отсутствие краткого содержания) подлежат отклонению без регистрации, с уведомлением об этом отправителя.</w:t>
      </w:r>
    </w:p>
    <w:bookmarkEnd w:id="199"/>
    <w:bookmarkStart w:name="z204" w:id="200"/>
    <w:p>
      <w:pPr>
        <w:spacing w:after="0"/>
        <w:ind w:left="0"/>
        <w:jc w:val="both"/>
      </w:pPr>
      <w:r>
        <w:rPr>
          <w:rFonts w:ascii="Times New Roman"/>
          <w:b w:val="false"/>
          <w:i w:val="false"/>
          <w:color w:val="000000"/>
          <w:sz w:val="28"/>
        </w:rPr>
        <w:t>
      92. При поступлении по ЕСЭДО документов, имеющих в приложении уголовные дела, издания, брошюры, а также материалы, сформированные в дела, регистрируется только сопроводительное письмо и направляется по маршруту руководителю соответствующего подразделения. В дальнейшем при получении приложения по почте (нарочно), в электронной карточке производится отметка о дате фактического поступления приложения. На оригинале сопроводительного письма проставляется штамп (к №) и выдается исполнителю либо делопроизводителю соответствующего подразделения, на бумажном носителе под роспись, о чем в электронной карточке документа в ЕСЭДО делается соответствующая отметка.</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в редакции приказа Председателя Агентства РК по делам государственной службы и противодействию коррупции от 08.10.2015 </w:t>
      </w:r>
      <w:r>
        <w:rPr>
          <w:rFonts w:ascii="Times New Roman"/>
          <w:b w:val="false"/>
          <w:i w:val="false"/>
          <w:color w:val="ff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201"/>
    <w:p>
      <w:pPr>
        <w:spacing w:after="0"/>
        <w:ind w:left="0"/>
        <w:jc w:val="both"/>
      </w:pPr>
      <w:r>
        <w:rPr>
          <w:rFonts w:ascii="Times New Roman"/>
          <w:b w:val="false"/>
          <w:i w:val="false"/>
          <w:color w:val="000000"/>
          <w:sz w:val="28"/>
        </w:rPr>
        <w:t>
       93. Документы, принятые в порядке, установленном настоящим Регламентом, рассматриваются, ставятся на контроль и распределяются УОСиД ДАР Агентства между руководством и подразделениями Агентства.</w:t>
      </w:r>
    </w:p>
    <w:bookmarkEnd w:id="201"/>
    <w:bookmarkStart w:name="z206" w:id="202"/>
    <w:p>
      <w:pPr>
        <w:spacing w:after="0"/>
        <w:ind w:left="0"/>
        <w:jc w:val="both"/>
      </w:pPr>
      <w:r>
        <w:rPr>
          <w:rFonts w:ascii="Times New Roman"/>
          <w:b w:val="false"/>
          <w:i w:val="false"/>
          <w:color w:val="000000"/>
          <w:sz w:val="28"/>
        </w:rPr>
        <w:t>
      На первом листе бумажного варианта входящего документа в правом нижнем углу проставляется регистрационный штамп, в котором указывается регистрационный номер, дата регистрации, количество листов основного документа и количество листов приложений, на первых листах приложений проставляется штамп "К вх. №____".</w:t>
      </w:r>
    </w:p>
    <w:bookmarkEnd w:id="202"/>
    <w:bookmarkStart w:name="z207" w:id="203"/>
    <w:p>
      <w:pPr>
        <w:spacing w:after="0"/>
        <w:ind w:left="0"/>
        <w:jc w:val="both"/>
      </w:pPr>
      <w:r>
        <w:rPr>
          <w:rFonts w:ascii="Times New Roman"/>
          <w:b w:val="false"/>
          <w:i w:val="false"/>
          <w:color w:val="000000"/>
          <w:sz w:val="28"/>
        </w:rPr>
        <w:t>
      При этом документ, поступивший во исполнение другого документа (поручения, запроса, письма) присоединяется к последнему в ЕСЭДО.</w:t>
      </w:r>
    </w:p>
    <w:bookmarkEnd w:id="203"/>
    <w:bookmarkStart w:name="z208" w:id="204"/>
    <w:p>
      <w:pPr>
        <w:spacing w:after="0"/>
        <w:ind w:left="0"/>
        <w:jc w:val="both"/>
      </w:pPr>
      <w:r>
        <w:rPr>
          <w:rFonts w:ascii="Times New Roman"/>
          <w:b w:val="false"/>
          <w:i w:val="false"/>
          <w:color w:val="000000"/>
          <w:sz w:val="28"/>
        </w:rPr>
        <w:t>
      Документам, поступившим из Администрации, Канцелярии Премьер-Министра Республики Казахстан регистрационный номер присваивается методом сквозной индексации.</w:t>
      </w:r>
    </w:p>
    <w:bookmarkEnd w:id="204"/>
    <w:bookmarkStart w:name="z209" w:id="205"/>
    <w:p>
      <w:pPr>
        <w:spacing w:after="0"/>
        <w:ind w:left="0"/>
        <w:jc w:val="both"/>
      </w:pPr>
      <w:r>
        <w:rPr>
          <w:rFonts w:ascii="Times New Roman"/>
          <w:b w:val="false"/>
          <w:i w:val="false"/>
          <w:color w:val="000000"/>
          <w:sz w:val="28"/>
        </w:rPr>
        <w:t>
      Документы по оперативно–служебной деятельности, направляемые территориальными органами в адрес руководства Агентства, должны быть подписаны руководителями департаментов, в случае их отсутствия лицами, исполняющими их обязанности. Информация об исполнении поручений Агентства территориальными органами направляется на имя руководителя, давшего соответствующее поручение с указанием конкретного срока продления или с просьбой о снятии с контроля.</w:t>
      </w:r>
    </w:p>
    <w:bookmarkEnd w:id="205"/>
    <w:bookmarkStart w:name="z210" w:id="206"/>
    <w:p>
      <w:pPr>
        <w:spacing w:after="0"/>
        <w:ind w:left="0"/>
        <w:jc w:val="both"/>
      </w:pPr>
      <w:r>
        <w:rPr>
          <w:rFonts w:ascii="Times New Roman"/>
          <w:b w:val="false"/>
          <w:i w:val="false"/>
          <w:color w:val="000000"/>
          <w:sz w:val="28"/>
        </w:rPr>
        <w:t>
      94. Документы Администрации Президента Республики Казахстан подлежат возврату в указанные в них сроки либо по мере их исполнения.</w:t>
      </w:r>
    </w:p>
    <w:bookmarkEnd w:id="206"/>
    <w:bookmarkStart w:name="z211" w:id="207"/>
    <w:p>
      <w:pPr>
        <w:spacing w:after="0"/>
        <w:ind w:left="0"/>
        <w:jc w:val="both"/>
      </w:pPr>
      <w:r>
        <w:rPr>
          <w:rFonts w:ascii="Times New Roman"/>
          <w:b w:val="false"/>
          <w:i w:val="false"/>
          <w:color w:val="000000"/>
          <w:sz w:val="28"/>
        </w:rPr>
        <w:t>
      Ответственность за учет, сохранность и своевременный возврат</w:t>
      </w:r>
    </w:p>
    <w:bookmarkEnd w:id="207"/>
    <w:bookmarkStart w:name="z212" w:id="208"/>
    <w:p>
      <w:pPr>
        <w:spacing w:after="0"/>
        <w:ind w:left="0"/>
        <w:jc w:val="both"/>
      </w:pPr>
      <w:r>
        <w:rPr>
          <w:rFonts w:ascii="Times New Roman"/>
          <w:b w:val="false"/>
          <w:i w:val="false"/>
          <w:color w:val="000000"/>
          <w:sz w:val="28"/>
        </w:rPr>
        <w:t>
      документов Администрации Президента Республики Казахстан в Агентстве возлагается на руководителя УОСиД ДАР Агентства и службы исполнителей документов.</w:t>
      </w:r>
    </w:p>
    <w:bookmarkEnd w:id="208"/>
    <w:bookmarkStart w:name="z213" w:id="209"/>
    <w:p>
      <w:pPr>
        <w:spacing w:after="0"/>
        <w:ind w:left="0"/>
        <w:jc w:val="both"/>
      </w:pPr>
      <w:r>
        <w:rPr>
          <w:rFonts w:ascii="Times New Roman"/>
          <w:b w:val="false"/>
          <w:i w:val="false"/>
          <w:color w:val="000000"/>
          <w:sz w:val="28"/>
        </w:rPr>
        <w:t>
      На оригинале документов, подлежащих возврату в Администрацию Президента Республики Казахстан, делать какие-либо записи не допускается. К ним прикладывается лист ознакомления, на котором производятся необходимые записи (резолюции, поручения, отметки) об исполнении документа.</w:t>
      </w:r>
    </w:p>
    <w:bookmarkEnd w:id="209"/>
    <w:bookmarkStart w:name="z214" w:id="210"/>
    <w:p>
      <w:pPr>
        <w:spacing w:after="0"/>
        <w:ind w:left="0"/>
        <w:jc w:val="both"/>
      </w:pPr>
      <w:r>
        <w:rPr>
          <w:rFonts w:ascii="Times New Roman"/>
          <w:b w:val="false"/>
          <w:i w:val="false"/>
          <w:color w:val="000000"/>
          <w:sz w:val="28"/>
        </w:rPr>
        <w:t>
      Листы ознакомления с документами Администрации Президента Республики Казахстан подготавливаются службой – исполнителем документа.</w:t>
      </w:r>
    </w:p>
    <w:bookmarkEnd w:id="210"/>
    <w:bookmarkStart w:name="z215" w:id="211"/>
    <w:p>
      <w:pPr>
        <w:spacing w:after="0"/>
        <w:ind w:left="0"/>
        <w:jc w:val="both"/>
      </w:pPr>
      <w:r>
        <w:rPr>
          <w:rFonts w:ascii="Times New Roman"/>
          <w:b w:val="false"/>
          <w:i w:val="false"/>
          <w:color w:val="000000"/>
          <w:sz w:val="28"/>
        </w:rPr>
        <w:t>
      95. На листе ознакомления с документом Администрации Президента Республики Казахстан, подлежащим контролю, ответственным сотрудником УОСиД ДАР Агентства проставляются штампы "Бақылау" и "Орындалу мерзімі", где указывается срок представления информации об исполнении.</w:t>
      </w:r>
    </w:p>
    <w:bookmarkEnd w:id="211"/>
    <w:bookmarkStart w:name="z216" w:id="212"/>
    <w:p>
      <w:pPr>
        <w:spacing w:after="0"/>
        <w:ind w:left="0"/>
        <w:jc w:val="both"/>
      </w:pPr>
      <w:r>
        <w:rPr>
          <w:rFonts w:ascii="Times New Roman"/>
          <w:b w:val="false"/>
          <w:i w:val="false"/>
          <w:color w:val="000000"/>
          <w:sz w:val="28"/>
        </w:rPr>
        <w:t>
      96. Сотрудники (работники) Агентства обязаны при работе с документами Администрации Президента Республики Казахстан строго хранить содержащуюся в них служебную информацию, обеспечивать их сохранность, хранить отдельно от других служебных документов в опечатываемых металлических шкафах.</w:t>
      </w:r>
    </w:p>
    <w:bookmarkEnd w:id="212"/>
    <w:bookmarkStart w:name="z217" w:id="213"/>
    <w:p>
      <w:pPr>
        <w:spacing w:after="0"/>
        <w:ind w:left="0"/>
        <w:jc w:val="both"/>
      </w:pPr>
      <w:r>
        <w:rPr>
          <w:rFonts w:ascii="Times New Roman"/>
          <w:b w:val="false"/>
          <w:i w:val="false"/>
          <w:color w:val="000000"/>
          <w:sz w:val="28"/>
        </w:rPr>
        <w:t>
      97. Не допускается передача кому бы то ни было документов Администрации Президента Республики Казахстан и несанкционированное их копирование.</w:t>
      </w:r>
    </w:p>
    <w:bookmarkEnd w:id="213"/>
    <w:bookmarkStart w:name="z218" w:id="214"/>
    <w:p>
      <w:pPr>
        <w:spacing w:after="0"/>
        <w:ind w:left="0"/>
        <w:jc w:val="both"/>
      </w:pPr>
      <w:r>
        <w:rPr>
          <w:rFonts w:ascii="Times New Roman"/>
          <w:b w:val="false"/>
          <w:i w:val="false"/>
          <w:color w:val="000000"/>
          <w:sz w:val="28"/>
        </w:rPr>
        <w:t>
      Выносить документы Администрации Президента Республики Казахстан из административного здания Агентства, пересылать их в территориальные органы не допускается. В случаях, когда для оперативного исполнения документа необходимо привлечь территориальные органы, с письменного разрешения Руководителя аппарата Агентства допускается ксерокопирование документа (кроме секретных документов) с последующим возвратом и уничтожением копий (по акту).</w:t>
      </w:r>
    </w:p>
    <w:bookmarkEnd w:id="214"/>
    <w:bookmarkStart w:name="z219" w:id="215"/>
    <w:p>
      <w:pPr>
        <w:spacing w:after="0"/>
        <w:ind w:left="0"/>
        <w:jc w:val="both"/>
      </w:pPr>
      <w:r>
        <w:rPr>
          <w:rFonts w:ascii="Times New Roman"/>
          <w:b w:val="false"/>
          <w:i w:val="false"/>
          <w:color w:val="000000"/>
          <w:sz w:val="28"/>
        </w:rPr>
        <w:t>
      Ответственность за сохранность документов Администрации Президента Республики Казахстан, содержащейся в них служебной информации несут руководители соответствующих структурных подразделений Агентства.</w:t>
      </w:r>
    </w:p>
    <w:bookmarkEnd w:id="215"/>
    <w:bookmarkStart w:name="z220" w:id="216"/>
    <w:p>
      <w:pPr>
        <w:spacing w:after="0"/>
        <w:ind w:left="0"/>
        <w:jc w:val="both"/>
      </w:pPr>
      <w:r>
        <w:rPr>
          <w:rFonts w:ascii="Times New Roman"/>
          <w:b w:val="false"/>
          <w:i w:val="false"/>
          <w:color w:val="000000"/>
          <w:sz w:val="28"/>
        </w:rPr>
        <w:t>
      В случае утери документа Администрации Президента Республики Казахстан Руководитель аппарата Агентства немедленно в письменной форме информирует Общий отдел Администрации Президента Республики Казахстан.</w:t>
      </w:r>
    </w:p>
    <w:bookmarkEnd w:id="216"/>
    <w:bookmarkStart w:name="z221" w:id="217"/>
    <w:p>
      <w:pPr>
        <w:spacing w:after="0"/>
        <w:ind w:left="0"/>
        <w:jc w:val="both"/>
      </w:pPr>
      <w:r>
        <w:rPr>
          <w:rFonts w:ascii="Times New Roman"/>
          <w:b w:val="false"/>
          <w:i w:val="false"/>
          <w:color w:val="000000"/>
          <w:sz w:val="28"/>
        </w:rPr>
        <w:t>
      98. Зарегистрированная и оформленная надлежащим образом корреспонденция передается УОСиД ДАР Агентства соответствующим адресатам. Копия срочной корреспонденции одновременно направляется по ЕСЭДО руководителю подразделения Агентства, в компетенцию которого входят вопросы, затрагиваемые в поступившем документе.</w:t>
      </w:r>
    </w:p>
    <w:bookmarkEnd w:id="217"/>
    <w:bookmarkStart w:name="z222" w:id="218"/>
    <w:p>
      <w:pPr>
        <w:spacing w:after="0"/>
        <w:ind w:left="0"/>
        <w:jc w:val="both"/>
      </w:pPr>
      <w:r>
        <w:rPr>
          <w:rFonts w:ascii="Times New Roman"/>
          <w:b w:val="false"/>
          <w:i w:val="false"/>
          <w:color w:val="000000"/>
          <w:sz w:val="28"/>
        </w:rPr>
        <w:t>
      99. Поступающие в Агентство документы распределяются следующим образом:</w:t>
      </w:r>
    </w:p>
    <w:bookmarkEnd w:id="218"/>
    <w:bookmarkStart w:name="z223" w:id="219"/>
    <w:p>
      <w:pPr>
        <w:spacing w:after="0"/>
        <w:ind w:left="0"/>
        <w:jc w:val="both"/>
      </w:pPr>
      <w:r>
        <w:rPr>
          <w:rFonts w:ascii="Times New Roman"/>
          <w:b w:val="false"/>
          <w:i w:val="false"/>
          <w:color w:val="000000"/>
          <w:sz w:val="28"/>
        </w:rPr>
        <w:t>
      1) на рассмотрение Председателю Агентства передаются:</w:t>
      </w:r>
    </w:p>
    <w:bookmarkEnd w:id="219"/>
    <w:bookmarkStart w:name="z224" w:id="220"/>
    <w:p>
      <w:pPr>
        <w:spacing w:after="0"/>
        <w:ind w:left="0"/>
        <w:jc w:val="both"/>
      </w:pPr>
      <w:r>
        <w:rPr>
          <w:rFonts w:ascii="Times New Roman"/>
          <w:b w:val="false"/>
          <w:i w:val="false"/>
          <w:color w:val="000000"/>
          <w:sz w:val="28"/>
        </w:rPr>
        <w:t>
      акты и поручения Президента Республики Казахстан;</w:t>
      </w:r>
    </w:p>
    <w:bookmarkEnd w:id="220"/>
    <w:bookmarkStart w:name="z225" w:id="221"/>
    <w:p>
      <w:pPr>
        <w:spacing w:after="0"/>
        <w:ind w:left="0"/>
        <w:jc w:val="both"/>
      </w:pPr>
      <w:r>
        <w:rPr>
          <w:rFonts w:ascii="Times New Roman"/>
          <w:b w:val="false"/>
          <w:i w:val="false"/>
          <w:color w:val="000000"/>
          <w:sz w:val="28"/>
        </w:rPr>
        <w:t>
      поручения и письма Администрации Президента, Совета Безопасности Республики Казахстан;</w:t>
      </w:r>
    </w:p>
    <w:bookmarkEnd w:id="221"/>
    <w:bookmarkStart w:name="z226" w:id="222"/>
    <w:p>
      <w:pPr>
        <w:spacing w:after="0"/>
        <w:ind w:left="0"/>
        <w:jc w:val="both"/>
      </w:pPr>
      <w:r>
        <w:rPr>
          <w:rFonts w:ascii="Times New Roman"/>
          <w:b w:val="false"/>
          <w:i w:val="false"/>
          <w:color w:val="000000"/>
          <w:sz w:val="28"/>
        </w:rPr>
        <w:t>
      письма Председателей Палат Парламента, Государственного Секретаря, Генерального прокурора, Руководителя Канцелярии Премьер-Министра Республики Казахстан, акимов областей, городов Астаны и Алматы, первых руководителей иных центральных государственных органов;</w:t>
      </w:r>
    </w:p>
    <w:bookmarkEnd w:id="222"/>
    <w:bookmarkStart w:name="z227" w:id="223"/>
    <w:p>
      <w:pPr>
        <w:spacing w:after="0"/>
        <w:ind w:left="0"/>
        <w:jc w:val="both"/>
      </w:pPr>
      <w:r>
        <w:rPr>
          <w:rFonts w:ascii="Times New Roman"/>
          <w:b w:val="false"/>
          <w:i w:val="false"/>
          <w:color w:val="000000"/>
          <w:sz w:val="28"/>
        </w:rPr>
        <w:t>
      запросы депутатов Парламента Республики Казахстан;</w:t>
      </w:r>
    </w:p>
    <w:bookmarkEnd w:id="223"/>
    <w:bookmarkStart w:name="z228" w:id="224"/>
    <w:p>
      <w:pPr>
        <w:spacing w:after="0"/>
        <w:ind w:left="0"/>
        <w:jc w:val="both"/>
      </w:pPr>
      <w:r>
        <w:rPr>
          <w:rFonts w:ascii="Times New Roman"/>
          <w:b w:val="false"/>
          <w:i w:val="false"/>
          <w:color w:val="000000"/>
          <w:sz w:val="28"/>
        </w:rPr>
        <w:t>
      обращения физических и юридических лиц;</w:t>
      </w:r>
    </w:p>
    <w:bookmarkEnd w:id="224"/>
    <w:bookmarkStart w:name="z229" w:id="225"/>
    <w:p>
      <w:pPr>
        <w:spacing w:after="0"/>
        <w:ind w:left="0"/>
        <w:jc w:val="both"/>
      </w:pPr>
      <w:r>
        <w:rPr>
          <w:rFonts w:ascii="Times New Roman"/>
          <w:b w:val="false"/>
          <w:i w:val="false"/>
          <w:color w:val="000000"/>
          <w:sz w:val="28"/>
        </w:rPr>
        <w:t>
      служебные и докладные записки на имя Председателя Агентства;</w:t>
      </w:r>
    </w:p>
    <w:bookmarkEnd w:id="225"/>
    <w:bookmarkStart w:name="z230" w:id="226"/>
    <w:p>
      <w:pPr>
        <w:spacing w:after="0"/>
        <w:ind w:left="0"/>
        <w:jc w:val="both"/>
      </w:pPr>
      <w:r>
        <w:rPr>
          <w:rFonts w:ascii="Times New Roman"/>
          <w:b w:val="false"/>
          <w:i w:val="false"/>
          <w:color w:val="000000"/>
          <w:sz w:val="28"/>
        </w:rPr>
        <w:t>
      иная корреспонденция в соответствии с распределением обязанностей между Председателем Агентства, заместителями Председателя Агентства и Руководителем аппарата;</w:t>
      </w:r>
    </w:p>
    <w:bookmarkEnd w:id="226"/>
    <w:bookmarkStart w:name="z231" w:id="227"/>
    <w:p>
      <w:pPr>
        <w:spacing w:after="0"/>
        <w:ind w:left="0"/>
        <w:jc w:val="both"/>
      </w:pPr>
      <w:r>
        <w:rPr>
          <w:rFonts w:ascii="Times New Roman"/>
          <w:b w:val="false"/>
          <w:i w:val="false"/>
          <w:color w:val="000000"/>
          <w:sz w:val="28"/>
        </w:rPr>
        <w:t>
      2) заместителям Председателя и Руководителю аппарата Агентства передается на рассмотрение корреспонденция непосредственно им адресованная, а также корреспонденция по курируемым ими вопросам в соответствии с распределением обязанностей между Председателем Агентства, заместителями Председателя Агентства и Руководителем аппарата.</w:t>
      </w:r>
    </w:p>
    <w:bookmarkEnd w:id="227"/>
    <w:bookmarkStart w:name="z232" w:id="228"/>
    <w:p>
      <w:pPr>
        <w:spacing w:after="0"/>
        <w:ind w:left="0"/>
        <w:jc w:val="both"/>
      </w:pPr>
      <w:r>
        <w:rPr>
          <w:rFonts w:ascii="Times New Roman"/>
          <w:b w:val="false"/>
          <w:i w:val="false"/>
          <w:color w:val="000000"/>
          <w:sz w:val="28"/>
        </w:rPr>
        <w:t>
      100. Входящие документы, поступающие со ссылкой на исходящий документ Агентства, после регистрации направляются в адрес руководителя службы Агентства, инициировавшей данное письмо (запрос, поручение).</w:t>
      </w:r>
    </w:p>
    <w:bookmarkEnd w:id="228"/>
    <w:bookmarkStart w:name="z233" w:id="229"/>
    <w:p>
      <w:pPr>
        <w:spacing w:after="0"/>
        <w:ind w:left="0"/>
        <w:jc w:val="both"/>
      </w:pPr>
      <w:r>
        <w:rPr>
          <w:rFonts w:ascii="Times New Roman"/>
          <w:b w:val="false"/>
          <w:i w:val="false"/>
          <w:color w:val="000000"/>
          <w:sz w:val="28"/>
        </w:rPr>
        <w:t>
      101. УОСиД ДАР Агентства регистрация, распределение, оформление и доведение корреспонденции до адресатов осуществляется в течение двух часов с момента ее поступления в Агентство, а срочной – незамедлительно (во внеочередном порядке).</w:t>
      </w:r>
    </w:p>
    <w:bookmarkEnd w:id="229"/>
    <w:bookmarkStart w:name="z234" w:id="230"/>
    <w:p>
      <w:pPr>
        <w:spacing w:after="0"/>
        <w:ind w:left="0"/>
        <w:jc w:val="both"/>
      </w:pPr>
      <w:r>
        <w:rPr>
          <w:rFonts w:ascii="Times New Roman"/>
          <w:b w:val="false"/>
          <w:i w:val="false"/>
          <w:color w:val="000000"/>
          <w:sz w:val="28"/>
        </w:rPr>
        <w:t>
      102. Входящие документы передаются на рассмотрение руководству Агентства (одновременным направлением их электронных вариантов по маршруту в ЕСЭДО) три раза в день:</w:t>
      </w:r>
    </w:p>
    <w:bookmarkEnd w:id="230"/>
    <w:bookmarkStart w:name="z235" w:id="231"/>
    <w:p>
      <w:pPr>
        <w:spacing w:after="0"/>
        <w:ind w:left="0"/>
        <w:jc w:val="both"/>
      </w:pPr>
      <w:r>
        <w:rPr>
          <w:rFonts w:ascii="Times New Roman"/>
          <w:b w:val="false"/>
          <w:i w:val="false"/>
          <w:color w:val="000000"/>
          <w:sz w:val="28"/>
        </w:rPr>
        <w:t>
      в 10.00 часов;</w:t>
      </w:r>
    </w:p>
    <w:bookmarkEnd w:id="231"/>
    <w:bookmarkStart w:name="z236" w:id="232"/>
    <w:p>
      <w:pPr>
        <w:spacing w:after="0"/>
        <w:ind w:left="0"/>
        <w:jc w:val="both"/>
      </w:pPr>
      <w:r>
        <w:rPr>
          <w:rFonts w:ascii="Times New Roman"/>
          <w:b w:val="false"/>
          <w:i w:val="false"/>
          <w:color w:val="000000"/>
          <w:sz w:val="28"/>
        </w:rPr>
        <w:t>
      в 16.00 часов;</w:t>
      </w:r>
    </w:p>
    <w:bookmarkEnd w:id="232"/>
    <w:bookmarkStart w:name="z237" w:id="233"/>
    <w:p>
      <w:pPr>
        <w:spacing w:after="0"/>
        <w:ind w:left="0"/>
        <w:jc w:val="both"/>
      </w:pPr>
      <w:r>
        <w:rPr>
          <w:rFonts w:ascii="Times New Roman"/>
          <w:b w:val="false"/>
          <w:i w:val="false"/>
          <w:color w:val="000000"/>
          <w:sz w:val="28"/>
        </w:rPr>
        <w:t>
      в 18.00 часов.</w:t>
      </w:r>
    </w:p>
    <w:bookmarkEnd w:id="233"/>
    <w:bookmarkStart w:name="z238" w:id="234"/>
    <w:p>
      <w:pPr>
        <w:spacing w:after="0"/>
        <w:ind w:left="0"/>
        <w:jc w:val="both"/>
      </w:pPr>
      <w:r>
        <w:rPr>
          <w:rFonts w:ascii="Times New Roman"/>
          <w:b w:val="false"/>
          <w:i w:val="false"/>
          <w:color w:val="000000"/>
          <w:sz w:val="28"/>
        </w:rPr>
        <w:t>
      Срочные документы (поручения, запросы) регистратором незамедлительно направляются по ЕСЭДО в почту курирующего заместителя Председателя Агентства и соответствующей службы (исполнителя), для скорейшего исполнения.</w:t>
      </w:r>
    </w:p>
    <w:bookmarkEnd w:id="234"/>
    <w:bookmarkStart w:name="z239" w:id="235"/>
    <w:p>
      <w:pPr>
        <w:spacing w:after="0"/>
        <w:ind w:left="0"/>
        <w:jc w:val="both"/>
      </w:pPr>
      <w:r>
        <w:rPr>
          <w:rFonts w:ascii="Times New Roman"/>
          <w:b w:val="false"/>
          <w:i w:val="false"/>
          <w:color w:val="000000"/>
          <w:sz w:val="28"/>
        </w:rPr>
        <w:t>
      Почта руководства Агентства, после проверки правильности ее формирования, ответственным работником УОСиД ДАР Агентства доставляется по назначению и вручается работникам соответствующих приемных под роспись.</w:t>
      </w:r>
    </w:p>
    <w:bookmarkEnd w:id="235"/>
    <w:bookmarkStart w:name="z240" w:id="236"/>
    <w:p>
      <w:pPr>
        <w:spacing w:after="0"/>
        <w:ind w:left="0"/>
        <w:jc w:val="both"/>
      </w:pPr>
      <w:r>
        <w:rPr>
          <w:rFonts w:ascii="Times New Roman"/>
          <w:b w:val="false"/>
          <w:i w:val="false"/>
          <w:color w:val="000000"/>
          <w:sz w:val="28"/>
        </w:rPr>
        <w:t>
      103. Делопроизводство в приемных руководства Агентства, ведется работниками приемных, которые несут персональную ответственность за прохождение документов и надлежащее их хранение.</w:t>
      </w:r>
    </w:p>
    <w:bookmarkEnd w:id="236"/>
    <w:bookmarkStart w:name="z241" w:id="237"/>
    <w:p>
      <w:pPr>
        <w:spacing w:after="0"/>
        <w:ind w:left="0"/>
        <w:jc w:val="both"/>
      </w:pPr>
      <w:r>
        <w:rPr>
          <w:rFonts w:ascii="Times New Roman"/>
          <w:b w:val="false"/>
          <w:i w:val="false"/>
          <w:color w:val="000000"/>
          <w:sz w:val="28"/>
        </w:rPr>
        <w:t>
      После рассмотрения документов руководством Агентства, работники соответствующих приемных выполняют следующие действия:</w:t>
      </w:r>
    </w:p>
    <w:bookmarkEnd w:id="237"/>
    <w:bookmarkStart w:name="z242" w:id="238"/>
    <w:p>
      <w:pPr>
        <w:spacing w:after="0"/>
        <w:ind w:left="0"/>
        <w:jc w:val="both"/>
      </w:pPr>
      <w:r>
        <w:rPr>
          <w:rFonts w:ascii="Times New Roman"/>
          <w:b w:val="false"/>
          <w:i w:val="false"/>
          <w:color w:val="000000"/>
          <w:sz w:val="28"/>
        </w:rPr>
        <w:t>
      сверяют содержание бумажного и электронного вариантов поступивших документов;</w:t>
      </w:r>
    </w:p>
    <w:bookmarkEnd w:id="238"/>
    <w:bookmarkStart w:name="z243" w:id="239"/>
    <w:p>
      <w:pPr>
        <w:spacing w:after="0"/>
        <w:ind w:left="0"/>
        <w:jc w:val="both"/>
      </w:pPr>
      <w:r>
        <w:rPr>
          <w:rFonts w:ascii="Times New Roman"/>
          <w:b w:val="false"/>
          <w:i w:val="false"/>
          <w:color w:val="000000"/>
          <w:sz w:val="28"/>
        </w:rPr>
        <w:t>
      вносят резолюцию руководства в одноименном поле электронной карточки соответствующего документа в ЕСЭДО;</w:t>
      </w:r>
    </w:p>
    <w:bookmarkEnd w:id="239"/>
    <w:bookmarkStart w:name="z244" w:id="240"/>
    <w:p>
      <w:pPr>
        <w:spacing w:after="0"/>
        <w:ind w:left="0"/>
        <w:jc w:val="both"/>
      </w:pPr>
      <w:r>
        <w:rPr>
          <w:rFonts w:ascii="Times New Roman"/>
          <w:b w:val="false"/>
          <w:i w:val="false"/>
          <w:color w:val="000000"/>
          <w:sz w:val="28"/>
        </w:rPr>
        <w:t>
      направляют электронные варианты поступивших документов по маршруту в ЕСЭДО по назначению (лицам, указанным в резолюции);</w:t>
      </w:r>
    </w:p>
    <w:bookmarkEnd w:id="240"/>
    <w:bookmarkStart w:name="z245" w:id="241"/>
    <w:p>
      <w:pPr>
        <w:spacing w:after="0"/>
        <w:ind w:left="0"/>
        <w:jc w:val="both"/>
      </w:pPr>
      <w:r>
        <w:rPr>
          <w:rFonts w:ascii="Times New Roman"/>
          <w:b w:val="false"/>
          <w:i w:val="false"/>
          <w:color w:val="000000"/>
          <w:sz w:val="28"/>
        </w:rPr>
        <w:t>
      возвращают документы на бумажных носителях работнику УОСиД ДАР Агентства под роспись.</w:t>
      </w:r>
    </w:p>
    <w:bookmarkEnd w:id="241"/>
    <w:bookmarkStart w:name="z246" w:id="242"/>
    <w:p>
      <w:pPr>
        <w:spacing w:after="0"/>
        <w:ind w:left="0"/>
        <w:jc w:val="both"/>
      </w:pPr>
      <w:r>
        <w:rPr>
          <w:rFonts w:ascii="Times New Roman"/>
          <w:b w:val="false"/>
          <w:i w:val="false"/>
          <w:color w:val="000000"/>
          <w:sz w:val="28"/>
        </w:rPr>
        <w:t>
      104. Выемку документов на бумажных носителях, адресованных на имя руководителей подразделений Агентства, из адресных ячеек, осуществляют ответственные сотрудники (работники) соответствующих подразделений три раза в день, в 10.00, 15.00 и 18.00 часов, под роспись в карточке, остающемся в УОСиД ДАР Агентства, с указанием фамилии, даты и времени получения.</w:t>
      </w:r>
    </w:p>
    <w:bookmarkEnd w:id="242"/>
    <w:bookmarkStart w:name="z247" w:id="243"/>
    <w:p>
      <w:pPr>
        <w:spacing w:after="0"/>
        <w:ind w:left="0"/>
        <w:jc w:val="both"/>
      </w:pPr>
      <w:r>
        <w:rPr>
          <w:rFonts w:ascii="Times New Roman"/>
          <w:b w:val="false"/>
          <w:i w:val="false"/>
          <w:color w:val="000000"/>
          <w:sz w:val="28"/>
        </w:rPr>
        <w:t xml:space="preserve">
      105. Исполненные и снятые с контроля документы списываются в дело руководителем подразделения или его заместителем путем наложения на них соответствующей резолюции. </w:t>
      </w:r>
    </w:p>
    <w:bookmarkEnd w:id="243"/>
    <w:bookmarkStart w:name="z248" w:id="244"/>
    <w:p>
      <w:pPr>
        <w:spacing w:after="0"/>
        <w:ind w:left="0"/>
        <w:jc w:val="both"/>
      </w:pPr>
      <w:r>
        <w:rPr>
          <w:rFonts w:ascii="Times New Roman"/>
          <w:b w:val="false"/>
          <w:i w:val="false"/>
          <w:color w:val="000000"/>
          <w:sz w:val="28"/>
        </w:rPr>
        <w:t>
      Исполнитель выполняет следующие действия:</w:t>
      </w:r>
    </w:p>
    <w:bookmarkEnd w:id="244"/>
    <w:bookmarkStart w:name="z249" w:id="245"/>
    <w:p>
      <w:pPr>
        <w:spacing w:after="0"/>
        <w:ind w:left="0"/>
        <w:jc w:val="both"/>
      </w:pPr>
      <w:r>
        <w:rPr>
          <w:rFonts w:ascii="Times New Roman"/>
          <w:b w:val="false"/>
          <w:i w:val="false"/>
          <w:color w:val="000000"/>
          <w:sz w:val="28"/>
        </w:rPr>
        <w:t>
      систематизирует переписку;</w:t>
      </w:r>
    </w:p>
    <w:bookmarkEnd w:id="245"/>
    <w:bookmarkStart w:name="z250" w:id="246"/>
    <w:p>
      <w:pPr>
        <w:spacing w:after="0"/>
        <w:ind w:left="0"/>
        <w:jc w:val="both"/>
      </w:pPr>
      <w:r>
        <w:rPr>
          <w:rFonts w:ascii="Times New Roman"/>
          <w:b w:val="false"/>
          <w:i w:val="false"/>
          <w:color w:val="000000"/>
          <w:sz w:val="28"/>
        </w:rPr>
        <w:t>
      в электронной карточке документа в разделе "Исполнение" производит запись: как, каким документом и когда решен вопрос, кем подписан документ;</w:t>
      </w:r>
    </w:p>
    <w:bookmarkEnd w:id="246"/>
    <w:bookmarkStart w:name="z251" w:id="247"/>
    <w:p>
      <w:pPr>
        <w:spacing w:after="0"/>
        <w:ind w:left="0"/>
        <w:jc w:val="both"/>
      </w:pPr>
      <w:r>
        <w:rPr>
          <w:rFonts w:ascii="Times New Roman"/>
          <w:b w:val="false"/>
          <w:i w:val="false"/>
          <w:color w:val="000000"/>
          <w:sz w:val="28"/>
        </w:rPr>
        <w:t>
      бумажные документы с отметкой "В дело №____", заверенной личной подписью передает работнику, ответственному за делопроизводство в подразделении.</w:t>
      </w:r>
    </w:p>
    <w:bookmarkEnd w:id="247"/>
    <w:bookmarkStart w:name="z252" w:id="248"/>
    <w:p>
      <w:pPr>
        <w:spacing w:after="0"/>
        <w:ind w:left="0"/>
        <w:jc w:val="both"/>
      </w:pPr>
      <w:r>
        <w:rPr>
          <w:rFonts w:ascii="Times New Roman"/>
          <w:b w:val="false"/>
          <w:i w:val="false"/>
          <w:color w:val="000000"/>
          <w:sz w:val="28"/>
        </w:rPr>
        <w:t>
      Работник, ответственный за делопроизводство в данном подразделении, принимая исполненные документы, сверяет их наличие с электронной карточкой, подшивает в дело согласно утвержденной номенклатуре и проставляет номера дел и томов с вводом учетных данных в электронной карточке.</w:t>
      </w:r>
    </w:p>
    <w:bookmarkEnd w:id="248"/>
    <w:bookmarkStart w:name="z253" w:id="249"/>
    <w:p>
      <w:pPr>
        <w:spacing w:after="0"/>
        <w:ind w:left="0"/>
        <w:jc w:val="both"/>
      </w:pPr>
      <w:r>
        <w:rPr>
          <w:rFonts w:ascii="Times New Roman"/>
          <w:b w:val="false"/>
          <w:i w:val="false"/>
          <w:color w:val="000000"/>
          <w:sz w:val="28"/>
        </w:rPr>
        <w:t>
      106. Передача исполнения документов из одного подразделения в другое производится по мотивированной записке с согласия руководства Агентства, регистрацией в УОСиД ДАР Агентства и под роспись в соответствующих карточках.</w:t>
      </w:r>
    </w:p>
    <w:bookmarkEnd w:id="249"/>
    <w:bookmarkStart w:name="z254" w:id="250"/>
    <w:p>
      <w:pPr>
        <w:spacing w:after="0"/>
        <w:ind w:left="0"/>
        <w:jc w:val="both"/>
      </w:pPr>
      <w:r>
        <w:rPr>
          <w:rFonts w:ascii="Times New Roman"/>
          <w:b w:val="false"/>
          <w:i w:val="false"/>
          <w:color w:val="000000"/>
          <w:sz w:val="28"/>
        </w:rPr>
        <w:t>
      107. Поступающие в Агентство документы для сведения (законы, указы, постановления, распоряжения) хранятся в УОСиД ДАР Агентства в специальном номенклатурном деле.</w:t>
      </w:r>
    </w:p>
    <w:bookmarkEnd w:id="250"/>
    <w:bookmarkStart w:name="z255" w:id="251"/>
    <w:p>
      <w:pPr>
        <w:spacing w:after="0"/>
        <w:ind w:left="0"/>
        <w:jc w:val="both"/>
      </w:pPr>
      <w:r>
        <w:rPr>
          <w:rFonts w:ascii="Times New Roman"/>
          <w:b w:val="false"/>
          <w:i w:val="false"/>
          <w:color w:val="000000"/>
          <w:sz w:val="28"/>
        </w:rPr>
        <w:t>
      108. Подготовка, согласование и оформление исходящей корреспонденции осуществляется в соответствии с законами Республики Казахстан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w:t>
      </w:r>
      <w:r>
        <w:rPr>
          <w:rFonts w:ascii="Times New Roman"/>
          <w:b w:val="false"/>
          <w:i w:val="false"/>
          <w:color w:val="000000"/>
          <w:sz w:val="28"/>
        </w:rPr>
        <w:t>Регламентом</w:t>
      </w:r>
      <w:r>
        <w:rPr>
          <w:rFonts w:ascii="Times New Roman"/>
          <w:b w:val="false"/>
          <w:i w:val="false"/>
          <w:color w:val="000000"/>
          <w:sz w:val="28"/>
        </w:rPr>
        <w:t xml:space="preserve"> Правительства Республики Казахстан, утвержденного постановлением Правительства Республики Казахстан от 10 декабря 2002 года № 1300 (далее - Регламент Правительства), Типовым регламентом, инструкциями по делопроизводству в Администрации Президента и Канцелярии Премьер-Министра и настоящим Регламентом.</w:t>
      </w:r>
    </w:p>
    <w:bookmarkEnd w:id="251"/>
    <w:bookmarkStart w:name="z256" w:id="252"/>
    <w:p>
      <w:pPr>
        <w:spacing w:after="0"/>
        <w:ind w:left="0"/>
        <w:jc w:val="both"/>
      </w:pPr>
      <w:r>
        <w:rPr>
          <w:rFonts w:ascii="Times New Roman"/>
          <w:b w:val="false"/>
          <w:i w:val="false"/>
          <w:color w:val="000000"/>
          <w:sz w:val="28"/>
        </w:rPr>
        <w:t>
      109. При подготовке документов следует соблюдать единообразие в написании наименований органов государственной власти и управления, других хозяйствующих субъектов, руководствуясь настоящим Регламентом и иными нормативными правовыми актами.</w:t>
      </w:r>
    </w:p>
    <w:bookmarkEnd w:id="252"/>
    <w:bookmarkStart w:name="z257" w:id="253"/>
    <w:p>
      <w:pPr>
        <w:spacing w:after="0"/>
        <w:ind w:left="0"/>
        <w:jc w:val="both"/>
      </w:pPr>
      <w:r>
        <w:rPr>
          <w:rFonts w:ascii="Times New Roman"/>
          <w:b w:val="false"/>
          <w:i w:val="false"/>
          <w:color w:val="000000"/>
          <w:sz w:val="28"/>
        </w:rPr>
        <w:t>
      Документы могут быть адресованы организации, его структурному подразделению или конкретному должностному лицу. Документ не должен содержать более четырех адресатов. Слово "Копия" перед вторым, третьим, четвертым адресатами не указывается.</w:t>
      </w:r>
    </w:p>
    <w:bookmarkEnd w:id="253"/>
    <w:bookmarkStart w:name="z258" w:id="254"/>
    <w:p>
      <w:pPr>
        <w:spacing w:after="0"/>
        <w:ind w:left="0"/>
        <w:jc w:val="both"/>
      </w:pPr>
      <w:r>
        <w:rPr>
          <w:rFonts w:ascii="Times New Roman"/>
          <w:b w:val="false"/>
          <w:i w:val="false"/>
          <w:color w:val="000000"/>
          <w:sz w:val="28"/>
        </w:rPr>
        <w:t>
      При направлении документа более чем в четыре адреса составляется указатель рассылки и на каждой копии документа указывается только один адрес.</w:t>
      </w:r>
    </w:p>
    <w:bookmarkEnd w:id="254"/>
    <w:bookmarkStart w:name="z259" w:id="255"/>
    <w:p>
      <w:pPr>
        <w:spacing w:after="0"/>
        <w:ind w:left="0"/>
        <w:jc w:val="both"/>
      </w:pPr>
      <w:r>
        <w:rPr>
          <w:rFonts w:ascii="Times New Roman"/>
          <w:b w:val="false"/>
          <w:i w:val="false"/>
          <w:color w:val="000000"/>
          <w:sz w:val="28"/>
        </w:rPr>
        <w:t>
      110. Исходящая корреспонденция в государственные органы (в том числе в формате электронного документа) оформляется на гербовом бланке, на казахском языке (в случае необходимости прикладывается вариант на русском языке).</w:t>
      </w:r>
    </w:p>
    <w:bookmarkEnd w:id="255"/>
    <w:bookmarkStart w:name="z260" w:id="256"/>
    <w:p>
      <w:pPr>
        <w:spacing w:after="0"/>
        <w:ind w:left="0"/>
        <w:jc w:val="both"/>
      </w:pPr>
      <w:r>
        <w:rPr>
          <w:rFonts w:ascii="Times New Roman"/>
          <w:b w:val="false"/>
          <w:i w:val="false"/>
          <w:color w:val="000000"/>
          <w:sz w:val="28"/>
        </w:rPr>
        <w:t>
      111. Документы (письма, доклады, отчеты) должны быть краткими, понятными и печататься на бланках писем (в случае отправки за пределы Агентства).</w:t>
      </w:r>
    </w:p>
    <w:bookmarkEnd w:id="256"/>
    <w:bookmarkStart w:name="z261" w:id="257"/>
    <w:p>
      <w:pPr>
        <w:spacing w:after="0"/>
        <w:ind w:left="0"/>
        <w:jc w:val="both"/>
      </w:pPr>
      <w:r>
        <w:rPr>
          <w:rFonts w:ascii="Times New Roman"/>
          <w:b w:val="false"/>
          <w:i w:val="false"/>
          <w:color w:val="000000"/>
          <w:sz w:val="28"/>
        </w:rPr>
        <w:t>
      Письма Агентства готовятся на гербовом бланке документов:</w:t>
      </w:r>
    </w:p>
    <w:bookmarkEnd w:id="257"/>
    <w:bookmarkStart w:name="z262" w:id="258"/>
    <w:p>
      <w:pPr>
        <w:spacing w:after="0"/>
        <w:ind w:left="0"/>
        <w:jc w:val="both"/>
      </w:pPr>
      <w:r>
        <w:rPr>
          <w:rFonts w:ascii="Times New Roman"/>
          <w:b w:val="false"/>
          <w:i w:val="false"/>
          <w:color w:val="000000"/>
          <w:sz w:val="28"/>
        </w:rPr>
        <w:t>
      1) как ответы о выполнении поручений вышестоящих организаций;</w:t>
      </w:r>
    </w:p>
    <w:bookmarkEnd w:id="258"/>
    <w:bookmarkStart w:name="z263" w:id="259"/>
    <w:p>
      <w:pPr>
        <w:spacing w:after="0"/>
        <w:ind w:left="0"/>
        <w:jc w:val="both"/>
      </w:pPr>
      <w:r>
        <w:rPr>
          <w:rFonts w:ascii="Times New Roman"/>
          <w:b w:val="false"/>
          <w:i w:val="false"/>
          <w:color w:val="000000"/>
          <w:sz w:val="28"/>
        </w:rPr>
        <w:t>
      2) как ответы на запросы различных организаций и частных лиц;</w:t>
      </w:r>
    </w:p>
    <w:bookmarkEnd w:id="259"/>
    <w:bookmarkStart w:name="z264" w:id="260"/>
    <w:p>
      <w:pPr>
        <w:spacing w:after="0"/>
        <w:ind w:left="0"/>
        <w:jc w:val="both"/>
      </w:pPr>
      <w:r>
        <w:rPr>
          <w:rFonts w:ascii="Times New Roman"/>
          <w:b w:val="false"/>
          <w:i w:val="false"/>
          <w:color w:val="000000"/>
          <w:sz w:val="28"/>
        </w:rPr>
        <w:t>
      3) как инициативные письма;</w:t>
      </w:r>
    </w:p>
    <w:bookmarkEnd w:id="260"/>
    <w:bookmarkStart w:name="z265" w:id="261"/>
    <w:p>
      <w:pPr>
        <w:spacing w:after="0"/>
        <w:ind w:left="0"/>
        <w:jc w:val="both"/>
      </w:pPr>
      <w:r>
        <w:rPr>
          <w:rFonts w:ascii="Times New Roman"/>
          <w:b w:val="false"/>
          <w:i w:val="false"/>
          <w:color w:val="000000"/>
          <w:sz w:val="28"/>
        </w:rPr>
        <w:t>
      4) как сопроводительные письма к различным документам.</w:t>
      </w:r>
    </w:p>
    <w:bookmarkEnd w:id="261"/>
    <w:bookmarkStart w:name="z266" w:id="262"/>
    <w:p>
      <w:pPr>
        <w:spacing w:after="0"/>
        <w:ind w:left="0"/>
        <w:jc w:val="both"/>
      </w:pPr>
      <w:r>
        <w:rPr>
          <w:rFonts w:ascii="Times New Roman"/>
          <w:b w:val="false"/>
          <w:i w:val="false"/>
          <w:color w:val="000000"/>
          <w:sz w:val="28"/>
        </w:rPr>
        <w:t>
      При подготовке исходящих документов, направляемых только в электронном формате бланки использовать не допускается. При формировании (составлении) исходящих документов в ЕСЭДО используются шаблоны электронных бланков Агентства.</w:t>
      </w:r>
    </w:p>
    <w:bookmarkEnd w:id="262"/>
    <w:bookmarkStart w:name="z267" w:id="263"/>
    <w:p>
      <w:pPr>
        <w:spacing w:after="0"/>
        <w:ind w:left="0"/>
        <w:jc w:val="both"/>
      </w:pPr>
      <w:r>
        <w:rPr>
          <w:rFonts w:ascii="Times New Roman"/>
          <w:b w:val="false"/>
          <w:i w:val="false"/>
          <w:color w:val="000000"/>
          <w:sz w:val="28"/>
        </w:rPr>
        <w:t>
      К подготавливаемому письму, как правило, дается краткий заголовок. Во всех случаях, когда письмо направляется в ответ на ходатайство или запрос, после адреса (слева) указываются номер и дата этого ходатайства или запроса (например: "На № 101 от 04.07.2013 г.").</w:t>
      </w:r>
    </w:p>
    <w:bookmarkEnd w:id="263"/>
    <w:bookmarkStart w:name="z268" w:id="264"/>
    <w:p>
      <w:pPr>
        <w:spacing w:after="0"/>
        <w:ind w:left="0"/>
        <w:jc w:val="both"/>
      </w:pPr>
      <w:r>
        <w:rPr>
          <w:rFonts w:ascii="Times New Roman"/>
          <w:b w:val="false"/>
          <w:i w:val="false"/>
          <w:color w:val="000000"/>
          <w:sz w:val="28"/>
        </w:rPr>
        <w:t>
      Приложения к документу (письму, справке, отчету, докладу) должны перечисляться, как правило, после его текста с указанием количества листов, экземпляров и языка исполнения.</w:t>
      </w:r>
    </w:p>
    <w:bookmarkEnd w:id="264"/>
    <w:bookmarkStart w:name="z269" w:id="265"/>
    <w:p>
      <w:pPr>
        <w:spacing w:after="0"/>
        <w:ind w:left="0"/>
        <w:jc w:val="both"/>
      </w:pPr>
      <w:r>
        <w:rPr>
          <w:rFonts w:ascii="Times New Roman"/>
          <w:b w:val="false"/>
          <w:i w:val="false"/>
          <w:color w:val="000000"/>
          <w:sz w:val="28"/>
        </w:rPr>
        <w:t>
      Если к документу прилагается другой документ, также имеющий приложение, то отметка о наличии приложения оформляется следующим образом: "пример: Приложение: Письмо Министерства обороны Республики Казахстан от 15.01.2015 г. № 3-5/151 и приложение к нему, всего на 7 листах, на казахском и (или) русском языках.</w:t>
      </w:r>
    </w:p>
    <w:bookmarkEnd w:id="265"/>
    <w:bookmarkStart w:name="z270" w:id="266"/>
    <w:p>
      <w:pPr>
        <w:spacing w:after="0"/>
        <w:ind w:left="0"/>
        <w:jc w:val="both"/>
      </w:pPr>
      <w:r>
        <w:rPr>
          <w:rFonts w:ascii="Times New Roman"/>
          <w:b w:val="false"/>
          <w:i w:val="false"/>
          <w:color w:val="000000"/>
          <w:sz w:val="28"/>
        </w:rPr>
        <w:t>
      В документах, оформленных на двух и более страницах, вторая и последующие страницы должны быть пронумерованы.</w:t>
      </w:r>
    </w:p>
    <w:bookmarkEnd w:id="266"/>
    <w:bookmarkStart w:name="z271" w:id="267"/>
    <w:p>
      <w:pPr>
        <w:spacing w:after="0"/>
        <w:ind w:left="0"/>
        <w:jc w:val="both"/>
      </w:pPr>
      <w:r>
        <w:rPr>
          <w:rFonts w:ascii="Times New Roman"/>
          <w:b w:val="false"/>
          <w:i w:val="false"/>
          <w:color w:val="000000"/>
          <w:sz w:val="28"/>
        </w:rPr>
        <w:t>
      При направлении документа, требующего возврата, на первом листе документа в правой части его верхнего поля делают пометку о возврате или ставится штамп "Подлежит возврату".</w:t>
      </w:r>
    </w:p>
    <w:bookmarkEnd w:id="267"/>
    <w:bookmarkStart w:name="z272" w:id="268"/>
    <w:p>
      <w:pPr>
        <w:spacing w:after="0"/>
        <w:ind w:left="0"/>
        <w:jc w:val="both"/>
      </w:pPr>
      <w:r>
        <w:rPr>
          <w:rFonts w:ascii="Times New Roman"/>
          <w:b w:val="false"/>
          <w:i w:val="false"/>
          <w:color w:val="000000"/>
          <w:sz w:val="28"/>
        </w:rPr>
        <w:t>
      112. Исходящие документы (за исключением документов, формируемых только в электронном виде) как правило, готовятся и подписываются в двух экземплярах, при этом на втором экземпляре, хранящемся в номенклатурном деле соответствующей службы, должны быть визы исполнителя и руководителя этого структурного подразделения, а в необходимых случаях и курирующего заместителя Председателя или Руководителя аппарата Агентства, с указанием даты визирования.</w:t>
      </w:r>
    </w:p>
    <w:bookmarkEnd w:id="268"/>
    <w:bookmarkStart w:name="z273" w:id="269"/>
    <w:p>
      <w:pPr>
        <w:spacing w:after="0"/>
        <w:ind w:left="0"/>
        <w:jc w:val="both"/>
      </w:pPr>
      <w:r>
        <w:rPr>
          <w:rFonts w:ascii="Times New Roman"/>
          <w:b w:val="false"/>
          <w:i w:val="false"/>
          <w:color w:val="000000"/>
          <w:sz w:val="28"/>
        </w:rPr>
        <w:t>
      113. В соответствии с положениями о структурных подразделениях Агентства письма, исполненные на соответствующих бланках установленного образца, могут подписывать руководители структурных подразделений Агентства.</w:t>
      </w:r>
    </w:p>
    <w:bookmarkEnd w:id="269"/>
    <w:bookmarkStart w:name="z274" w:id="270"/>
    <w:p>
      <w:pPr>
        <w:spacing w:after="0"/>
        <w:ind w:left="0"/>
        <w:jc w:val="both"/>
      </w:pPr>
      <w:r>
        <w:rPr>
          <w:rFonts w:ascii="Times New Roman"/>
          <w:b w:val="false"/>
          <w:i w:val="false"/>
          <w:color w:val="000000"/>
          <w:sz w:val="28"/>
        </w:rPr>
        <w:t>
      Документы (письма, запросы, поручения), подготовленные сотрудниками Агентства, находящимися в служебной командировке в регионах (в составе следственно-оперативных групп) регистрируются в территориальных органах по месту дислокации. При этом, используются бланки писем соответствующих территориальных департаментов.</w:t>
      </w:r>
    </w:p>
    <w:bookmarkEnd w:id="270"/>
    <w:bookmarkStart w:name="z275" w:id="271"/>
    <w:p>
      <w:pPr>
        <w:spacing w:after="0"/>
        <w:ind w:left="0"/>
        <w:jc w:val="both"/>
      </w:pPr>
      <w:r>
        <w:rPr>
          <w:rFonts w:ascii="Times New Roman"/>
          <w:b w:val="false"/>
          <w:i w:val="false"/>
          <w:color w:val="000000"/>
          <w:sz w:val="28"/>
        </w:rPr>
        <w:t>
      Переписка по конкретным уголовным делам осуществляется лицами, чья процессуальная самостоятельность предусмотрена действующим законодательством, по согласованию с руководителем подразделения на бланках установленной формы.</w:t>
      </w:r>
    </w:p>
    <w:bookmarkEnd w:id="271"/>
    <w:bookmarkStart w:name="z276" w:id="272"/>
    <w:p>
      <w:pPr>
        <w:spacing w:after="0"/>
        <w:ind w:left="0"/>
        <w:jc w:val="both"/>
      </w:pPr>
      <w:r>
        <w:rPr>
          <w:rFonts w:ascii="Times New Roman"/>
          <w:b w:val="false"/>
          <w:i w:val="false"/>
          <w:color w:val="000000"/>
          <w:sz w:val="28"/>
        </w:rPr>
        <w:t>
      114. Документы, направляемые в Администрацию Президента Республики Казахстан, печатаются на соответствующих официальных бланках, на одной стороне листа бумаги формата А-4, размерами шрифтов 14 (TNR) через 1 межстрочный интервал, подлежащие докладу Главе государства – 16 (Arial) через 1,5 интервала. На последней странице внизу слева или на обороте страницы указываются фамилия исполнителя, номер его служебного телефона. Исправления и подчистки не допускаются.</w:t>
      </w:r>
    </w:p>
    <w:bookmarkEnd w:id="272"/>
    <w:bookmarkStart w:name="z277" w:id="273"/>
    <w:p>
      <w:pPr>
        <w:spacing w:after="0"/>
        <w:ind w:left="0"/>
        <w:jc w:val="both"/>
      </w:pPr>
      <w:r>
        <w:rPr>
          <w:rFonts w:ascii="Times New Roman"/>
          <w:b w:val="false"/>
          <w:i w:val="false"/>
          <w:color w:val="000000"/>
          <w:sz w:val="28"/>
        </w:rPr>
        <w:t>
      Объем информации и других документов, направляемых в Администрацию Президента Республики Казахстан, как правило, не должен превышать – 3, а по крупным вопросам – 5 страниц. Тексты документов должны быть изложены четко, последовательно, кратко.</w:t>
      </w:r>
    </w:p>
    <w:bookmarkEnd w:id="273"/>
    <w:bookmarkStart w:name="z278" w:id="274"/>
    <w:p>
      <w:pPr>
        <w:spacing w:after="0"/>
        <w:ind w:left="0"/>
        <w:jc w:val="both"/>
      </w:pPr>
      <w:r>
        <w:rPr>
          <w:rFonts w:ascii="Times New Roman"/>
          <w:b w:val="false"/>
          <w:i w:val="false"/>
          <w:color w:val="000000"/>
          <w:sz w:val="28"/>
        </w:rPr>
        <w:t>
      Документ должен иметь исходящий номер, дату, ссылку на номер и</w:t>
      </w:r>
    </w:p>
    <w:bookmarkEnd w:id="274"/>
    <w:bookmarkStart w:name="z279" w:id="275"/>
    <w:p>
      <w:pPr>
        <w:spacing w:after="0"/>
        <w:ind w:left="0"/>
        <w:jc w:val="both"/>
      </w:pPr>
      <w:r>
        <w:rPr>
          <w:rFonts w:ascii="Times New Roman"/>
          <w:b w:val="false"/>
          <w:i w:val="false"/>
          <w:color w:val="000000"/>
          <w:sz w:val="28"/>
        </w:rPr>
        <w:t>
      дату документа Администрации Президента Республики Казахстан, краткий заголовок. Все указанные реквизиты должны быть отпечатаны.</w:t>
      </w:r>
    </w:p>
    <w:bookmarkEnd w:id="275"/>
    <w:bookmarkStart w:name="z280" w:id="276"/>
    <w:p>
      <w:pPr>
        <w:spacing w:after="0"/>
        <w:ind w:left="0"/>
        <w:jc w:val="both"/>
      </w:pPr>
      <w:r>
        <w:rPr>
          <w:rFonts w:ascii="Times New Roman"/>
          <w:b w:val="false"/>
          <w:i w:val="false"/>
          <w:color w:val="000000"/>
          <w:sz w:val="28"/>
        </w:rPr>
        <w:t>
      Все документы и материалы направляются в Администрацию Президента Республики Казахстан в одном (первом) экземпляре, приложения визируются лицом, подписавшим или готовившим документ, в конце текста делается запись: "Приложение на ___ листах", количество листов приложений в обязательном порядке должно быть отпечатано.</w:t>
      </w:r>
    </w:p>
    <w:bookmarkEnd w:id="276"/>
    <w:bookmarkStart w:name="z281" w:id="277"/>
    <w:p>
      <w:pPr>
        <w:spacing w:after="0"/>
        <w:ind w:left="0"/>
        <w:jc w:val="both"/>
      </w:pPr>
      <w:r>
        <w:rPr>
          <w:rFonts w:ascii="Times New Roman"/>
          <w:b w:val="false"/>
          <w:i w:val="false"/>
          <w:color w:val="000000"/>
          <w:sz w:val="28"/>
        </w:rPr>
        <w:t>
      115. Только в электронном формате (без бумажного варианта) в Администрацию Президента Республики Казахстан направляются следующие документы:</w:t>
      </w:r>
    </w:p>
    <w:bookmarkEnd w:id="277"/>
    <w:bookmarkStart w:name="z282" w:id="278"/>
    <w:p>
      <w:pPr>
        <w:spacing w:after="0"/>
        <w:ind w:left="0"/>
        <w:jc w:val="both"/>
      </w:pPr>
      <w:r>
        <w:rPr>
          <w:rFonts w:ascii="Times New Roman"/>
          <w:b w:val="false"/>
          <w:i w:val="false"/>
          <w:color w:val="000000"/>
          <w:sz w:val="28"/>
        </w:rPr>
        <w:t>
      письма, представляемые в порядке информации о тех или иных событиях;</w:t>
      </w:r>
    </w:p>
    <w:bookmarkEnd w:id="278"/>
    <w:bookmarkStart w:name="z283" w:id="279"/>
    <w:p>
      <w:pPr>
        <w:spacing w:after="0"/>
        <w:ind w:left="0"/>
        <w:jc w:val="both"/>
      </w:pPr>
      <w:r>
        <w:rPr>
          <w:rFonts w:ascii="Times New Roman"/>
          <w:b w:val="false"/>
          <w:i w:val="false"/>
          <w:color w:val="000000"/>
          <w:sz w:val="28"/>
        </w:rPr>
        <w:t>
      ответы на запросы (устные, электронные, телефонограммы) структурных подразделений Администрации;</w:t>
      </w:r>
    </w:p>
    <w:bookmarkEnd w:id="279"/>
    <w:bookmarkStart w:name="z284" w:id="280"/>
    <w:p>
      <w:pPr>
        <w:spacing w:after="0"/>
        <w:ind w:left="0"/>
        <w:jc w:val="both"/>
      </w:pPr>
      <w:r>
        <w:rPr>
          <w:rFonts w:ascii="Times New Roman"/>
          <w:b w:val="false"/>
          <w:i w:val="false"/>
          <w:color w:val="000000"/>
          <w:sz w:val="28"/>
        </w:rPr>
        <w:t>
      инициативная информация в адрес структурных подразделений Администрации;</w:t>
      </w:r>
    </w:p>
    <w:bookmarkEnd w:id="280"/>
    <w:bookmarkStart w:name="z285" w:id="281"/>
    <w:p>
      <w:pPr>
        <w:spacing w:after="0"/>
        <w:ind w:left="0"/>
        <w:jc w:val="both"/>
      </w:pPr>
      <w:r>
        <w:rPr>
          <w:rFonts w:ascii="Times New Roman"/>
          <w:b w:val="false"/>
          <w:i w:val="false"/>
          <w:color w:val="000000"/>
          <w:sz w:val="28"/>
        </w:rPr>
        <w:t>
      информация о командировках, отпусках руководителей;</w:t>
      </w:r>
    </w:p>
    <w:bookmarkEnd w:id="281"/>
    <w:bookmarkStart w:name="z286" w:id="282"/>
    <w:p>
      <w:pPr>
        <w:spacing w:after="0"/>
        <w:ind w:left="0"/>
        <w:jc w:val="both"/>
      </w:pPr>
      <w:r>
        <w:rPr>
          <w:rFonts w:ascii="Times New Roman"/>
          <w:b w:val="false"/>
          <w:i w:val="false"/>
          <w:color w:val="000000"/>
          <w:sz w:val="28"/>
        </w:rPr>
        <w:t>
      информация либо приглашения на заседания, коллегии, совещания, конференции, круглые столы;</w:t>
      </w:r>
    </w:p>
    <w:bookmarkEnd w:id="282"/>
    <w:bookmarkStart w:name="z287" w:id="283"/>
    <w:p>
      <w:pPr>
        <w:spacing w:after="0"/>
        <w:ind w:left="0"/>
        <w:jc w:val="both"/>
      </w:pPr>
      <w:r>
        <w:rPr>
          <w:rFonts w:ascii="Times New Roman"/>
          <w:b w:val="false"/>
          <w:i w:val="false"/>
          <w:color w:val="000000"/>
          <w:sz w:val="28"/>
        </w:rPr>
        <w:t>
      промежуточная информация, извещающая, что в последующем будет представлен основной документ;</w:t>
      </w:r>
    </w:p>
    <w:bookmarkEnd w:id="283"/>
    <w:bookmarkStart w:name="z288" w:id="284"/>
    <w:p>
      <w:pPr>
        <w:spacing w:after="0"/>
        <w:ind w:left="0"/>
        <w:jc w:val="both"/>
      </w:pPr>
      <w:r>
        <w:rPr>
          <w:rFonts w:ascii="Times New Roman"/>
          <w:b w:val="false"/>
          <w:i w:val="false"/>
          <w:color w:val="000000"/>
          <w:sz w:val="28"/>
        </w:rPr>
        <w:t>
      копии документов, представляемых в Администрацию Президента Республики Казахстан для сведения.</w:t>
      </w:r>
    </w:p>
    <w:bookmarkEnd w:id="284"/>
    <w:bookmarkStart w:name="z289" w:id="285"/>
    <w:p>
      <w:pPr>
        <w:spacing w:after="0"/>
        <w:ind w:left="0"/>
        <w:jc w:val="both"/>
      </w:pPr>
      <w:r>
        <w:rPr>
          <w:rFonts w:ascii="Times New Roman"/>
          <w:b w:val="false"/>
          <w:i w:val="false"/>
          <w:color w:val="000000"/>
          <w:sz w:val="28"/>
        </w:rPr>
        <w:t>
      116. Направляемые в Администрацию документы по важнейшим</w:t>
      </w:r>
    </w:p>
    <w:bookmarkEnd w:id="285"/>
    <w:bookmarkStart w:name="z290" w:id="286"/>
    <w:p>
      <w:pPr>
        <w:spacing w:after="0"/>
        <w:ind w:left="0"/>
        <w:jc w:val="both"/>
      </w:pPr>
      <w:r>
        <w:rPr>
          <w:rFonts w:ascii="Times New Roman"/>
          <w:b w:val="false"/>
          <w:i w:val="false"/>
          <w:color w:val="000000"/>
          <w:sz w:val="28"/>
        </w:rPr>
        <w:t>
      проблемам, постановочным вопросам, а также об исполнении поручений</w:t>
      </w:r>
    </w:p>
    <w:bookmarkEnd w:id="286"/>
    <w:bookmarkStart w:name="z291" w:id="287"/>
    <w:p>
      <w:pPr>
        <w:spacing w:after="0"/>
        <w:ind w:left="0"/>
        <w:jc w:val="both"/>
      </w:pPr>
      <w:r>
        <w:rPr>
          <w:rFonts w:ascii="Times New Roman"/>
          <w:b w:val="false"/>
          <w:i w:val="false"/>
          <w:color w:val="000000"/>
          <w:sz w:val="28"/>
        </w:rPr>
        <w:t>
      Президента Республики Казахстан, Государственного секретаря и Руководителя Администрации Президента Республики Казахстан подписываются только Председателем, а в его отсутствие – лицом, исполняющим его обязанности (с указанием занимаемой должности и фамилии). Если документ подписывается руководителями нескольких государственных органов, то в этом случае указываются их должности и фамилии.</w:t>
      </w:r>
    </w:p>
    <w:bookmarkEnd w:id="287"/>
    <w:bookmarkStart w:name="z292" w:id="288"/>
    <w:p>
      <w:pPr>
        <w:spacing w:after="0"/>
        <w:ind w:left="0"/>
        <w:jc w:val="both"/>
      </w:pPr>
      <w:r>
        <w:rPr>
          <w:rFonts w:ascii="Times New Roman"/>
          <w:b w:val="false"/>
          <w:i w:val="false"/>
          <w:color w:val="000000"/>
          <w:sz w:val="28"/>
        </w:rPr>
        <w:t xml:space="preserve">
      117. Направляемые в Администрацию Президента Республики Казахстан на соответствующих бланках проекты актов на государственном и русском языках должны отвечать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нормативных правовых актах",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(далее – Указ № 976), Инструкции по работе с документами в Администрации Президента Республики Казахстан.</w:t>
      </w:r>
    </w:p>
    <w:bookmarkEnd w:id="288"/>
    <w:bookmarkStart w:name="z293" w:id="289"/>
    <w:p>
      <w:pPr>
        <w:spacing w:after="0"/>
        <w:ind w:left="0"/>
        <w:jc w:val="both"/>
      </w:pPr>
      <w:r>
        <w:rPr>
          <w:rFonts w:ascii="Times New Roman"/>
          <w:b w:val="false"/>
          <w:i w:val="false"/>
          <w:color w:val="000000"/>
          <w:sz w:val="28"/>
        </w:rPr>
        <w:t>
      Копии отправляемых в Администрацию Президента Республики Казахстан документов в течение года хранятся в отдельном деле, в специальной накопительной папке.</w:t>
      </w:r>
    </w:p>
    <w:bookmarkEnd w:id="289"/>
    <w:bookmarkStart w:name="z294" w:id="290"/>
    <w:p>
      <w:pPr>
        <w:spacing w:after="0"/>
        <w:ind w:left="0"/>
        <w:jc w:val="both"/>
      </w:pPr>
      <w:r>
        <w:rPr>
          <w:rFonts w:ascii="Times New Roman"/>
          <w:b w:val="false"/>
          <w:i w:val="false"/>
          <w:color w:val="000000"/>
          <w:sz w:val="28"/>
        </w:rPr>
        <w:t>
      118. Окончательный вариант проекта документа исполнителем формируется (составляется) в ЕСЭДО. При этом, если документ подготовлен во исполнение другого документа, то он формируется с присоединением к основному документу (в поле "ссылки").</w:t>
      </w:r>
    </w:p>
    <w:bookmarkEnd w:id="290"/>
    <w:bookmarkStart w:name="z295" w:id="291"/>
    <w:p>
      <w:pPr>
        <w:spacing w:after="0"/>
        <w:ind w:left="0"/>
        <w:jc w:val="both"/>
      </w:pPr>
      <w:r>
        <w:rPr>
          <w:rFonts w:ascii="Times New Roman"/>
          <w:b w:val="false"/>
          <w:i w:val="false"/>
          <w:color w:val="000000"/>
          <w:sz w:val="28"/>
        </w:rPr>
        <w:t>
      Сформированный в установленном порядке электронный вариант документа направляется по маршруту в ЕСЭДО соответствующим должностным лицам Агентства для визирования и подписания.</w:t>
      </w:r>
    </w:p>
    <w:bookmarkEnd w:id="291"/>
    <w:bookmarkStart w:name="z296" w:id="292"/>
    <w:p>
      <w:pPr>
        <w:spacing w:after="0"/>
        <w:ind w:left="0"/>
        <w:jc w:val="both"/>
      </w:pPr>
      <w:r>
        <w:rPr>
          <w:rFonts w:ascii="Times New Roman"/>
          <w:b w:val="false"/>
          <w:i w:val="false"/>
          <w:color w:val="000000"/>
          <w:sz w:val="28"/>
        </w:rPr>
        <w:t>
      Работа с исходящими документами в ЕСЭДО осуществляется в соответствии с Инструкцией по работе в ЕСЭДО для работников государственных органов.</w:t>
      </w:r>
    </w:p>
    <w:bookmarkEnd w:id="292"/>
    <w:bookmarkStart w:name="z297" w:id="293"/>
    <w:p>
      <w:pPr>
        <w:spacing w:after="0"/>
        <w:ind w:left="0"/>
        <w:jc w:val="both"/>
      </w:pPr>
      <w:r>
        <w:rPr>
          <w:rFonts w:ascii="Times New Roman"/>
          <w:b w:val="false"/>
          <w:i w:val="false"/>
          <w:color w:val="000000"/>
          <w:sz w:val="28"/>
        </w:rPr>
        <w:t>
      119. Рассмотрение и подписание проектов исходящих документов руководителями подразделений Агентства, как правило, должно осуществляться в ЕСЭДО, без распечатки на бумажных носителях.</w:t>
      </w:r>
    </w:p>
    <w:bookmarkEnd w:id="293"/>
    <w:bookmarkStart w:name="z298" w:id="294"/>
    <w:p>
      <w:pPr>
        <w:spacing w:after="0"/>
        <w:ind w:left="0"/>
        <w:jc w:val="both"/>
      </w:pPr>
      <w:r>
        <w:rPr>
          <w:rFonts w:ascii="Times New Roman"/>
          <w:b w:val="false"/>
          <w:i w:val="false"/>
          <w:color w:val="000000"/>
          <w:sz w:val="28"/>
        </w:rPr>
        <w:t>
      После согласования проектов исходящих документов руководством Агентства работники соответствующих приемных выполняют следующие действия:</w:t>
      </w:r>
    </w:p>
    <w:bookmarkEnd w:id="294"/>
    <w:bookmarkStart w:name="z299" w:id="295"/>
    <w:p>
      <w:pPr>
        <w:spacing w:after="0"/>
        <w:ind w:left="0"/>
        <w:jc w:val="both"/>
      </w:pPr>
      <w:r>
        <w:rPr>
          <w:rFonts w:ascii="Times New Roman"/>
          <w:b w:val="false"/>
          <w:i w:val="false"/>
          <w:color w:val="000000"/>
          <w:sz w:val="28"/>
        </w:rPr>
        <w:t>
      проверяют заполнение всех реквизитов в карточках электронных вариантов поступивших на подпись документов;</w:t>
      </w:r>
    </w:p>
    <w:bookmarkEnd w:id="295"/>
    <w:bookmarkStart w:name="z300" w:id="296"/>
    <w:p>
      <w:pPr>
        <w:spacing w:after="0"/>
        <w:ind w:left="0"/>
        <w:jc w:val="both"/>
      </w:pPr>
      <w:r>
        <w:rPr>
          <w:rFonts w:ascii="Times New Roman"/>
          <w:b w:val="false"/>
          <w:i w:val="false"/>
          <w:color w:val="000000"/>
          <w:sz w:val="28"/>
        </w:rPr>
        <w:t>
      после проставления электронно-цифровой подписи от имени руководства Агентства на электронных вариантах исходящих документов в ЕСЭДО, проект исходящего документа автоматически перемещается в раздел "На регистрации";</w:t>
      </w:r>
    </w:p>
    <w:bookmarkEnd w:id="296"/>
    <w:bookmarkStart w:name="z301" w:id="297"/>
    <w:p>
      <w:pPr>
        <w:spacing w:after="0"/>
        <w:ind w:left="0"/>
        <w:jc w:val="both"/>
      </w:pPr>
      <w:r>
        <w:rPr>
          <w:rFonts w:ascii="Times New Roman"/>
          <w:b w:val="false"/>
          <w:i w:val="false"/>
          <w:color w:val="000000"/>
          <w:sz w:val="28"/>
        </w:rPr>
        <w:t>
      документы, подготовленные на бумажных носителях подписанные (утвержденные, рассмотренные) возвращают исполнителям.</w:t>
      </w:r>
    </w:p>
    <w:bookmarkEnd w:id="297"/>
    <w:bookmarkStart w:name="z302" w:id="298"/>
    <w:p>
      <w:pPr>
        <w:spacing w:after="0"/>
        <w:ind w:left="0"/>
        <w:jc w:val="both"/>
      </w:pPr>
      <w:r>
        <w:rPr>
          <w:rFonts w:ascii="Times New Roman"/>
          <w:b w:val="false"/>
          <w:i w:val="false"/>
          <w:color w:val="000000"/>
          <w:sz w:val="28"/>
        </w:rPr>
        <w:t>
      120. Все исходящие документы сдаются для отправки в УОСиД ДАР Агентства до 16.00 часов в рабочие дни.</w:t>
      </w:r>
    </w:p>
    <w:bookmarkEnd w:id="298"/>
    <w:bookmarkStart w:name="z303" w:id="299"/>
    <w:p>
      <w:pPr>
        <w:spacing w:after="0"/>
        <w:ind w:left="0"/>
        <w:jc w:val="both"/>
      </w:pPr>
      <w:r>
        <w:rPr>
          <w:rFonts w:ascii="Times New Roman"/>
          <w:b w:val="false"/>
          <w:i w:val="false"/>
          <w:color w:val="000000"/>
          <w:sz w:val="28"/>
        </w:rPr>
        <w:t>
      По указанию руководства Агентства срочная корреспонденция может сдаваться для отправки и в другое время.</w:t>
      </w:r>
    </w:p>
    <w:bookmarkEnd w:id="299"/>
    <w:bookmarkStart w:name="z304" w:id="300"/>
    <w:p>
      <w:pPr>
        <w:spacing w:after="0"/>
        <w:ind w:left="0"/>
        <w:jc w:val="both"/>
      </w:pPr>
      <w:r>
        <w:rPr>
          <w:rFonts w:ascii="Times New Roman"/>
          <w:b w:val="false"/>
          <w:i w:val="false"/>
          <w:color w:val="000000"/>
          <w:sz w:val="28"/>
        </w:rPr>
        <w:t>
      Регистрация исходящих документов в ЕСЭДО осуществляется работниками УОСиД ДАР Агентства путем заполнения соответствующих полей (реквизитов) регистрационной карточки.</w:t>
      </w:r>
    </w:p>
    <w:bookmarkEnd w:id="300"/>
    <w:bookmarkStart w:name="z305" w:id="301"/>
    <w:p>
      <w:pPr>
        <w:spacing w:after="0"/>
        <w:ind w:left="0"/>
        <w:jc w:val="both"/>
      </w:pPr>
      <w:r>
        <w:rPr>
          <w:rFonts w:ascii="Times New Roman"/>
          <w:b w:val="false"/>
          <w:i w:val="false"/>
          <w:color w:val="000000"/>
          <w:sz w:val="28"/>
        </w:rPr>
        <w:t>
      Перед регистрацией работником УОСиД ДАР Агентства сверяется содержание бумажного и электронного вариантов документа, проверяется правильность его создания в ЕСЭДО, заполнение соответствующих полей регистрационной карточки, наличие соответствующей ссылки в ЕСЭДО указанных документов с номерами контрольных документов, а также наличие всех необходимых виз и подписей.</w:t>
      </w:r>
    </w:p>
    <w:bookmarkEnd w:id="301"/>
    <w:bookmarkStart w:name="z306" w:id="302"/>
    <w:p>
      <w:pPr>
        <w:spacing w:after="0"/>
        <w:ind w:left="0"/>
        <w:jc w:val="both"/>
      </w:pPr>
      <w:r>
        <w:rPr>
          <w:rFonts w:ascii="Times New Roman"/>
          <w:b w:val="false"/>
          <w:i w:val="false"/>
          <w:color w:val="000000"/>
          <w:sz w:val="28"/>
        </w:rPr>
        <w:t>
      При выявлении нарушений работник УОСиД ДАР Агентства возвращает документы исполнителям на доработку.</w:t>
      </w:r>
    </w:p>
    <w:bookmarkEnd w:id="302"/>
    <w:bookmarkStart w:name="z307" w:id="303"/>
    <w:p>
      <w:pPr>
        <w:spacing w:after="0"/>
        <w:ind w:left="0"/>
        <w:jc w:val="both"/>
      </w:pPr>
      <w:r>
        <w:rPr>
          <w:rFonts w:ascii="Times New Roman"/>
          <w:b w:val="false"/>
          <w:i w:val="false"/>
          <w:color w:val="000000"/>
          <w:sz w:val="28"/>
        </w:rPr>
        <w:t>
      Исходящий номер документа проставляется следующим образом:</w:t>
      </w:r>
    </w:p>
    <w:bookmarkEnd w:id="303"/>
    <w:bookmarkStart w:name="z308" w:id="304"/>
    <w:p>
      <w:pPr>
        <w:spacing w:after="0"/>
        <w:ind w:left="0"/>
        <w:jc w:val="both"/>
      </w:pPr>
      <w:r>
        <w:rPr>
          <w:rFonts w:ascii="Times New Roman"/>
          <w:b w:val="false"/>
          <w:i w:val="false"/>
          <w:color w:val="000000"/>
          <w:sz w:val="28"/>
        </w:rPr>
        <w:t>
      в начале указывается индекс структурного подразделения, его готовившего;</w:t>
      </w:r>
    </w:p>
    <w:bookmarkEnd w:id="304"/>
    <w:bookmarkStart w:name="z309" w:id="305"/>
    <w:p>
      <w:pPr>
        <w:spacing w:after="0"/>
        <w:ind w:left="0"/>
        <w:jc w:val="both"/>
      </w:pPr>
      <w:r>
        <w:rPr>
          <w:rFonts w:ascii="Times New Roman"/>
          <w:b w:val="false"/>
          <w:i w:val="false"/>
          <w:color w:val="000000"/>
          <w:sz w:val="28"/>
        </w:rPr>
        <w:t>
      затем через дефис указывается номер дела по номенклатуре, куда должен быть подшит (приобщен) документ после его исполнения;</w:t>
      </w:r>
    </w:p>
    <w:bookmarkEnd w:id="305"/>
    <w:bookmarkStart w:name="z310" w:id="306"/>
    <w:p>
      <w:pPr>
        <w:spacing w:after="0"/>
        <w:ind w:left="0"/>
        <w:jc w:val="both"/>
      </w:pPr>
      <w:r>
        <w:rPr>
          <w:rFonts w:ascii="Times New Roman"/>
          <w:b w:val="false"/>
          <w:i w:val="false"/>
          <w:color w:val="000000"/>
          <w:sz w:val="28"/>
        </w:rPr>
        <w:t>
      затем через дробь указывается порядковый номер исходящего документа (например: 1-16/180).</w:t>
      </w:r>
    </w:p>
    <w:bookmarkEnd w:id="306"/>
    <w:bookmarkStart w:name="z311" w:id="307"/>
    <w:p>
      <w:pPr>
        <w:spacing w:after="0"/>
        <w:ind w:left="0"/>
        <w:jc w:val="both"/>
      </w:pPr>
      <w:r>
        <w:rPr>
          <w:rFonts w:ascii="Times New Roman"/>
          <w:b w:val="false"/>
          <w:i w:val="false"/>
          <w:color w:val="000000"/>
          <w:sz w:val="28"/>
        </w:rPr>
        <w:t>
      На первом листе исходящего документа, распечатанного не на бланке, в левом верхнем углу проставляется регистрационный штамп, в котором указывается регистрационный номер и дата.</w:t>
      </w:r>
    </w:p>
    <w:bookmarkEnd w:id="307"/>
    <w:bookmarkStart w:name="z312" w:id="308"/>
    <w:p>
      <w:pPr>
        <w:spacing w:after="0"/>
        <w:ind w:left="0"/>
        <w:jc w:val="both"/>
      </w:pPr>
      <w:r>
        <w:rPr>
          <w:rFonts w:ascii="Times New Roman"/>
          <w:b w:val="false"/>
          <w:i w:val="false"/>
          <w:color w:val="000000"/>
          <w:sz w:val="28"/>
        </w:rPr>
        <w:t>
      Дата (число, месяц, год), приводится полностью или сокращенно (например: 16 июля 2015 года или 16.07.2015).</w:t>
      </w:r>
    </w:p>
    <w:bookmarkEnd w:id="308"/>
    <w:bookmarkStart w:name="z313" w:id="309"/>
    <w:p>
      <w:pPr>
        <w:spacing w:after="0"/>
        <w:ind w:left="0"/>
        <w:jc w:val="both"/>
      </w:pPr>
      <w:r>
        <w:rPr>
          <w:rFonts w:ascii="Times New Roman"/>
          <w:b w:val="false"/>
          <w:i w:val="false"/>
          <w:color w:val="000000"/>
          <w:sz w:val="28"/>
        </w:rPr>
        <w:t>
      Документы могут направляться адресатам за своими регистрационными номерами без сопроводительных писем, если назначение этих документов не требует пояснений.</w:t>
      </w:r>
    </w:p>
    <w:bookmarkEnd w:id="309"/>
    <w:bookmarkStart w:name="z314" w:id="310"/>
    <w:p>
      <w:pPr>
        <w:spacing w:after="0"/>
        <w:ind w:left="0"/>
        <w:jc w:val="both"/>
      </w:pPr>
      <w:r>
        <w:rPr>
          <w:rFonts w:ascii="Times New Roman"/>
          <w:b w:val="false"/>
          <w:i w:val="false"/>
          <w:color w:val="000000"/>
          <w:sz w:val="28"/>
        </w:rPr>
        <w:t>
      121. Регистрация доверенностей, выдаваемых сотрудникам (работникам) от имени Агентства, производится УПОиМС ДАР Агентства.</w:t>
      </w:r>
    </w:p>
    <w:bookmarkEnd w:id="310"/>
    <w:bookmarkStart w:name="z315" w:id="311"/>
    <w:p>
      <w:pPr>
        <w:spacing w:after="0"/>
        <w:ind w:left="0"/>
        <w:jc w:val="both"/>
      </w:pPr>
      <w:r>
        <w:rPr>
          <w:rFonts w:ascii="Times New Roman"/>
          <w:b w:val="false"/>
          <w:i w:val="false"/>
          <w:color w:val="000000"/>
          <w:sz w:val="28"/>
        </w:rPr>
        <w:t>
      122. Подготовленные к отправке документы на бумажном носителе, их копии по количеству адресатов и утвержденный руководством структурного подразделения указатель рассылки (при рассылке более чем в четыре адреса) передаются исполнителями в УОСиД ДАР Агентства для отправки адресатам.</w:t>
      </w:r>
    </w:p>
    <w:bookmarkEnd w:id="311"/>
    <w:bookmarkStart w:name="z316" w:id="312"/>
    <w:p>
      <w:pPr>
        <w:spacing w:after="0"/>
        <w:ind w:left="0"/>
        <w:jc w:val="both"/>
      </w:pPr>
      <w:r>
        <w:rPr>
          <w:rFonts w:ascii="Times New Roman"/>
          <w:b w:val="false"/>
          <w:i w:val="false"/>
          <w:color w:val="000000"/>
          <w:sz w:val="28"/>
        </w:rPr>
        <w:t>
      В УОСиД ДАР Агентства перед отправкой исходящих документов проверяется правильность их оформления (наличие необходимых реквизитов на бумажном и электронном вариантах документов, целостность приложения), подлинность электронно-цифровой подписи.</w:t>
      </w:r>
    </w:p>
    <w:bookmarkEnd w:id="312"/>
    <w:bookmarkStart w:name="z317" w:id="313"/>
    <w:p>
      <w:pPr>
        <w:spacing w:after="0"/>
        <w:ind w:left="0"/>
        <w:jc w:val="both"/>
      </w:pPr>
      <w:r>
        <w:rPr>
          <w:rFonts w:ascii="Times New Roman"/>
          <w:b w:val="false"/>
          <w:i w:val="false"/>
          <w:color w:val="000000"/>
          <w:sz w:val="28"/>
        </w:rPr>
        <w:t>
      Документы, оформленные с нарушением требований установленных настоящим Регламентом, возвращаются исполнителям для исправления.</w:t>
      </w:r>
    </w:p>
    <w:bookmarkEnd w:id="313"/>
    <w:bookmarkStart w:name="z318" w:id="314"/>
    <w:p>
      <w:pPr>
        <w:spacing w:after="0"/>
        <w:ind w:left="0"/>
        <w:jc w:val="both"/>
      </w:pPr>
      <w:r>
        <w:rPr>
          <w:rFonts w:ascii="Times New Roman"/>
          <w:b w:val="false"/>
          <w:i w:val="false"/>
          <w:color w:val="000000"/>
          <w:sz w:val="28"/>
        </w:rPr>
        <w:t>
      Документы отправляются адресатам по ЕСЭДО, через почтовую службу либо при необходимости нарочно.</w:t>
      </w:r>
    </w:p>
    <w:bookmarkEnd w:id="314"/>
    <w:bookmarkStart w:name="z319" w:id="315"/>
    <w:p>
      <w:pPr>
        <w:spacing w:after="0"/>
        <w:ind w:left="0"/>
        <w:jc w:val="both"/>
      </w:pPr>
      <w:r>
        <w:rPr>
          <w:rFonts w:ascii="Times New Roman"/>
          <w:b w:val="false"/>
          <w:i w:val="false"/>
          <w:color w:val="000000"/>
          <w:sz w:val="28"/>
        </w:rPr>
        <w:t>
      Отправка корреспонденции на бумажных носителях производится по разносной книге либо по реестрам. При этом один экземпляр реестра с распиской (фельдъегеря, курьера, адресата) о получении документов остается в УОСиД ДАР. В реестре указываются номера отправляемых документов, кому они адресованы. Отправка документов, минуя УОСиД ДАР Агентства, не допускается.</w:t>
      </w:r>
    </w:p>
    <w:bookmarkEnd w:id="315"/>
    <w:bookmarkStart w:name="z320" w:id="316"/>
    <w:p>
      <w:pPr>
        <w:spacing w:after="0"/>
        <w:ind w:left="0"/>
        <w:jc w:val="both"/>
      </w:pPr>
      <w:r>
        <w:rPr>
          <w:rFonts w:ascii="Times New Roman"/>
          <w:b w:val="false"/>
          <w:i w:val="false"/>
          <w:color w:val="000000"/>
          <w:sz w:val="28"/>
        </w:rPr>
        <w:t>
      123. Дела с реестрами учитываются в номенклатуре дел, а разносные книги – в журнале учета журналов, и хранятся не менее одного года с момента оформления последнего реестра или последней записи в разносной книге, после чего уничтожаются в установленном порядке по акту.</w:t>
      </w:r>
    </w:p>
    <w:bookmarkEnd w:id="316"/>
    <w:bookmarkStart w:name="z321" w:id="317"/>
    <w:p>
      <w:pPr>
        <w:spacing w:after="0"/>
        <w:ind w:left="0"/>
        <w:jc w:val="both"/>
      </w:pPr>
      <w:r>
        <w:rPr>
          <w:rFonts w:ascii="Times New Roman"/>
          <w:b w:val="false"/>
          <w:i w:val="false"/>
          <w:color w:val="000000"/>
          <w:sz w:val="28"/>
        </w:rPr>
        <w:t>
      Ответственность за неправильную рассылку документа несет исполнитель документа, указавший неправильный адрес или работник УОСиД ДАР Агентства, допустивший отправку документа не по указанному адресу.</w:t>
      </w:r>
    </w:p>
    <w:bookmarkEnd w:id="317"/>
    <w:bookmarkStart w:name="z322" w:id="318"/>
    <w:p>
      <w:pPr>
        <w:spacing w:after="0"/>
        <w:ind w:left="0"/>
        <w:jc w:val="both"/>
      </w:pPr>
      <w:r>
        <w:rPr>
          <w:rFonts w:ascii="Times New Roman"/>
          <w:b w:val="false"/>
          <w:i w:val="false"/>
          <w:color w:val="000000"/>
          <w:sz w:val="28"/>
        </w:rPr>
        <w:t>
      124. Документы (письма, ответы заявителям), возвращаемые из отделений почтовой связи (по причине отсутствия адреса, указанного на конверте) незамедлительно передаются работником УОСиД ДАР Агентства исполнителю под роспись в соответствующем журнале.</w:t>
      </w:r>
    </w:p>
    <w:bookmarkEnd w:id="318"/>
    <w:bookmarkStart w:name="z323" w:id="319"/>
    <w:p>
      <w:pPr>
        <w:spacing w:after="0"/>
        <w:ind w:left="0"/>
        <w:jc w:val="both"/>
      </w:pPr>
      <w:r>
        <w:rPr>
          <w:rFonts w:ascii="Times New Roman"/>
          <w:b w:val="false"/>
          <w:i w:val="false"/>
          <w:color w:val="000000"/>
          <w:sz w:val="28"/>
        </w:rPr>
        <w:t>
      125. Ежесуточные сведения о результатах оперативно-служебной деятельности Агентства (далее – ежесуточные сведения) предоставляются по установленной форме оперативными дежурными территориальных подразделений в дежурную часть Агентства до 19-00 часов времени города Астаны.</w:t>
      </w:r>
    </w:p>
    <w:bookmarkEnd w:id="319"/>
    <w:bookmarkStart w:name="z324" w:id="320"/>
    <w:p>
      <w:pPr>
        <w:spacing w:after="0"/>
        <w:ind w:left="0"/>
        <w:jc w:val="both"/>
      </w:pPr>
      <w:r>
        <w:rPr>
          <w:rFonts w:ascii="Times New Roman"/>
          <w:b w:val="false"/>
          <w:i w:val="false"/>
          <w:color w:val="000000"/>
          <w:sz w:val="28"/>
        </w:rPr>
        <w:t>
      126. Дежурная часть Агентства ежедневно представляет обобщенные ежесуточные сведения руководству Агентства, Администрации Президента, Правительству и Генеральной прокуратуре Республики Казахстан.</w:t>
      </w:r>
    </w:p>
    <w:bookmarkEnd w:id="320"/>
    <w:bookmarkStart w:name="z325" w:id="321"/>
    <w:p>
      <w:pPr>
        <w:spacing w:after="0"/>
        <w:ind w:left="0"/>
        <w:jc w:val="left"/>
      </w:pPr>
      <w:r>
        <w:rPr>
          <w:rFonts w:ascii="Times New Roman"/>
          <w:b/>
          <w:i w:val="false"/>
          <w:color w:val="000000"/>
        </w:rPr>
        <w:t xml:space="preserve"> 6. Порядок подготовки, оформления</w:t>
      </w:r>
      <w:r>
        <w:br/>
      </w:r>
      <w:r>
        <w:rPr>
          <w:rFonts w:ascii="Times New Roman"/>
          <w:b/>
          <w:i w:val="false"/>
          <w:color w:val="000000"/>
        </w:rPr>
        <w:t>и согласования проектов нормативных правовых актов</w:t>
      </w:r>
    </w:p>
    <w:bookmarkEnd w:id="321"/>
    <w:bookmarkStart w:name="z326" w:id="322"/>
    <w:p>
      <w:pPr>
        <w:spacing w:after="0"/>
        <w:ind w:left="0"/>
        <w:jc w:val="both"/>
      </w:pPr>
      <w:r>
        <w:rPr>
          <w:rFonts w:ascii="Times New Roman"/>
          <w:b w:val="false"/>
          <w:i w:val="false"/>
          <w:color w:val="000000"/>
          <w:sz w:val="28"/>
        </w:rPr>
        <w:t>
      127. Подготовка, оформление и согласование проектов нормативных правовых актов, разрабатываемых Агентством (далее – проекты Агентства), осуществляется структурными подразделениями Агентства либо рабочей группой, на казахском и русском языках, в соответствии с требованиями законов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Указа </w:t>
      </w:r>
      <w:r>
        <w:rPr>
          <w:rFonts w:ascii="Times New Roman"/>
          <w:b w:val="false"/>
          <w:i w:val="false"/>
          <w:color w:val="000000"/>
          <w:sz w:val="28"/>
        </w:rPr>
        <w:t>№ 976</w:t>
      </w:r>
      <w:r>
        <w:rPr>
          <w:rFonts w:ascii="Times New Roman"/>
          <w:b w:val="false"/>
          <w:i w:val="false"/>
          <w:color w:val="000000"/>
          <w:sz w:val="28"/>
        </w:rPr>
        <w:t xml:space="preserve">, Регламента Правительства Республики Казахстан, </w:t>
      </w:r>
      <w:r>
        <w:rPr>
          <w:rFonts w:ascii="Times New Roman"/>
          <w:b w:val="false"/>
          <w:i w:val="false"/>
          <w:color w:val="000000"/>
          <w:sz w:val="28"/>
        </w:rPr>
        <w:t>Правил</w:t>
      </w:r>
      <w:r>
        <w:rPr>
          <w:rFonts w:ascii="Times New Roman"/>
          <w:b w:val="false"/>
          <w:i w:val="false"/>
          <w:color w:val="000000"/>
          <w:sz w:val="28"/>
        </w:rPr>
        <w:t xml:space="preserve"> оформления и согласования нормативных правовых актов, утвержденных постановлением Правительства Республики Казахстан от 16 августа 2006 года № 773 (далее - постановление № 773), </w:t>
      </w:r>
      <w:r>
        <w:rPr>
          <w:rFonts w:ascii="Times New Roman"/>
          <w:b w:val="false"/>
          <w:i w:val="false"/>
          <w:color w:val="000000"/>
          <w:sz w:val="28"/>
        </w:rPr>
        <w:t>Правил</w:t>
      </w:r>
      <w:r>
        <w:rPr>
          <w:rFonts w:ascii="Times New Roman"/>
          <w:b w:val="false"/>
          <w:i w:val="false"/>
          <w:color w:val="000000"/>
          <w:sz w:val="28"/>
        </w:rPr>
        <w:t xml:space="preserve"> проведения правового мониторинга нормативных правовых актов, утвержденных постановлением Правительства Республики Казахстан от 25 августа 2011 года № 964 (далее - постановление № 964),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нормативных правовых актов, утвержденных постановлением Правительства Республики Казахстан от 17 августа 2006 года № 778 (далее – постановление № 778), а также настоящим Регламентом.</w:t>
      </w:r>
    </w:p>
    <w:bookmarkEnd w:id="322"/>
    <w:bookmarkStart w:name="z327" w:id="323"/>
    <w:p>
      <w:pPr>
        <w:spacing w:after="0"/>
        <w:ind w:left="0"/>
        <w:jc w:val="both"/>
      </w:pPr>
      <w:r>
        <w:rPr>
          <w:rFonts w:ascii="Times New Roman"/>
          <w:b w:val="false"/>
          <w:i w:val="false"/>
          <w:color w:val="000000"/>
          <w:sz w:val="28"/>
        </w:rPr>
        <w:t>
      128. Общий срок подготовки проектов нормативных правовых актов Агентства и рассмотрения проектов, поступивших в Агентство, определяется нормативными правовыми актами, указанными в пункте 127 настоящего Регламента, а также поручениями Председателя Агентства, его заместителей и Руководителя аппарата.</w:t>
      </w:r>
    </w:p>
    <w:bookmarkEnd w:id="323"/>
    <w:bookmarkStart w:name="z328" w:id="324"/>
    <w:p>
      <w:pPr>
        <w:spacing w:after="0"/>
        <w:ind w:left="0"/>
        <w:jc w:val="both"/>
      </w:pPr>
      <w:r>
        <w:rPr>
          <w:rFonts w:ascii="Times New Roman"/>
          <w:b w:val="false"/>
          <w:i w:val="false"/>
          <w:color w:val="000000"/>
          <w:sz w:val="28"/>
        </w:rPr>
        <w:t>
      Согласование проектов нормативных правовых актов, в том числе посредством Интранет-портала государственных органов, осуществляет структурное подразделение Агентства, определенное руководством Агентства в качестве основного исполнителя.</w:t>
      </w:r>
    </w:p>
    <w:bookmarkEnd w:id="324"/>
    <w:bookmarkStart w:name="z329" w:id="325"/>
    <w:p>
      <w:pPr>
        <w:spacing w:after="0"/>
        <w:ind w:left="0"/>
        <w:jc w:val="both"/>
      </w:pPr>
      <w:r>
        <w:rPr>
          <w:rFonts w:ascii="Times New Roman"/>
          <w:b w:val="false"/>
          <w:i w:val="false"/>
          <w:color w:val="000000"/>
          <w:sz w:val="28"/>
        </w:rPr>
        <w:t>
      Заинтересованные структурные подразделения Агентства и УПОиМС ДАР Агентства в срок не более 5 рабочих дней, со дня поступления проекта, если руководством не установлены более короткие сроки, рассматривают его и представляют свои заключения основному исполнителю.</w:t>
      </w:r>
    </w:p>
    <w:bookmarkEnd w:id="325"/>
    <w:bookmarkStart w:name="z330" w:id="326"/>
    <w:p>
      <w:pPr>
        <w:spacing w:after="0"/>
        <w:ind w:left="0"/>
        <w:jc w:val="both"/>
      </w:pPr>
      <w:r>
        <w:rPr>
          <w:rFonts w:ascii="Times New Roman"/>
          <w:b w:val="false"/>
          <w:i w:val="false"/>
          <w:color w:val="000000"/>
          <w:sz w:val="28"/>
        </w:rPr>
        <w:t>
      Основной исполнитель дорабатывает проект Агентства, визирует его у руководителей заинтересованных подразделений, руководителя УПОиМС ДАР Агентства, курирующих заместителей Председателя, Руководителя аппарата (перед представлением на визирование или на подпись Председателю) и обеспечивает дальнейшее прохождение проекта в государственных органах посредством Интранет-портала государственных органов. Проект подзаконного нормативного правового акта представляется на визирование или на подпись Председателю после согласования с вышеперечисленными должностными лицами.</w:t>
      </w:r>
    </w:p>
    <w:bookmarkEnd w:id="326"/>
    <w:bookmarkStart w:name="z331" w:id="327"/>
    <w:p>
      <w:pPr>
        <w:spacing w:after="0"/>
        <w:ind w:left="0"/>
        <w:jc w:val="both"/>
      </w:pPr>
      <w:r>
        <w:rPr>
          <w:rFonts w:ascii="Times New Roman"/>
          <w:b w:val="false"/>
          <w:i w:val="false"/>
          <w:color w:val="000000"/>
          <w:sz w:val="28"/>
        </w:rPr>
        <w:t>
      129. Подготовка, оформление и согласование проектов нормативных правовых актов, содержащих сведения, составляющие государственные секреты, осуществляются в соответствии с нормативными правовыми актами, регулирующими отношения в области защиты государственных секретов, с учетом требований данного раздела. Подготовка, оформление и согласование проектов нормативных правовых актов, предусматривающие бюджетные затраты, согласовываются с УПиФХР ДАР Агентства (с приложением расчетов и обоснований по ним).</w:t>
      </w:r>
    </w:p>
    <w:bookmarkEnd w:id="327"/>
    <w:bookmarkStart w:name="z332" w:id="328"/>
    <w:p>
      <w:pPr>
        <w:spacing w:after="0"/>
        <w:ind w:left="0"/>
        <w:jc w:val="both"/>
      </w:pPr>
      <w:r>
        <w:rPr>
          <w:rFonts w:ascii="Times New Roman"/>
          <w:b w:val="false"/>
          <w:i w:val="false"/>
          <w:color w:val="000000"/>
          <w:sz w:val="28"/>
        </w:rPr>
        <w:t>
      130. В случае подготовки заключения о возможности согласования (визирования) проекта государственного органа без замечаний орган-разработчик в рабочем порядке по решению руководителя, ответственного за прохождение данного проекта в Агентстве, представляет его подлинник на визирование, о чем делается отметка в ранее представленном сопроводительном письме (фамилия, имя, отчество, должность, дата, роспись в получении).</w:t>
      </w:r>
    </w:p>
    <w:bookmarkEnd w:id="328"/>
    <w:bookmarkStart w:name="z333" w:id="329"/>
    <w:p>
      <w:pPr>
        <w:spacing w:after="0"/>
        <w:ind w:left="0"/>
        <w:jc w:val="both"/>
      </w:pPr>
      <w:r>
        <w:rPr>
          <w:rFonts w:ascii="Times New Roman"/>
          <w:b w:val="false"/>
          <w:i w:val="false"/>
          <w:color w:val="000000"/>
          <w:sz w:val="28"/>
        </w:rPr>
        <w:t>
      131. При согласии разработчика с замечаниями Агентства проект возвращается для доработки в рабочем порядке, о чем делается пометка в ранее представленном сопроводительном письме государственного органа-разработчика (Ф.И.О. (при его наличии), дата, роспись в получении). Подразделением Агентства – основным исполнителем подготавливается заключение о возможном согласовании (визировании) проекта, в случае устранения имеющихся замечаний.</w:t>
      </w:r>
    </w:p>
    <w:bookmarkEnd w:id="329"/>
    <w:bookmarkStart w:name="z334" w:id="330"/>
    <w:p>
      <w:pPr>
        <w:spacing w:after="0"/>
        <w:ind w:left="0"/>
        <w:jc w:val="both"/>
      </w:pPr>
      <w:r>
        <w:rPr>
          <w:rFonts w:ascii="Times New Roman"/>
          <w:b w:val="false"/>
          <w:i w:val="false"/>
          <w:color w:val="000000"/>
          <w:sz w:val="28"/>
        </w:rPr>
        <w:t>
      Срок рассмотрения и согласования проектов постановлений (распоряжений) в государственных органах, в том числе о внесении на рассмотрение Президента и Правительства Республики Казахстан проектов актов Президента и законопроектов, не должен превышать 10 рабочих дней со дня поступления.</w:t>
      </w:r>
    </w:p>
    <w:bookmarkEnd w:id="330"/>
    <w:bookmarkStart w:name="z335" w:id="331"/>
    <w:p>
      <w:pPr>
        <w:spacing w:after="0"/>
        <w:ind w:left="0"/>
        <w:jc w:val="both"/>
      </w:pPr>
      <w:r>
        <w:rPr>
          <w:rFonts w:ascii="Times New Roman"/>
          <w:b w:val="false"/>
          <w:i w:val="false"/>
          <w:color w:val="000000"/>
          <w:sz w:val="28"/>
        </w:rPr>
        <w:t xml:space="preserve">
      132. В случае согласования и доработки проекта, разработанного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21 сентября 2007 года № 413 "О мерах по обеспечению права законодательной инициативы Президента Республики Казахстан и приведению некоторых актов Президента Республики в соответствие с Конституцией Республики Казахстан", применяются сроки, предусмотренные данным Указом.</w:t>
      </w:r>
    </w:p>
    <w:bookmarkEnd w:id="331"/>
    <w:bookmarkStart w:name="z336" w:id="332"/>
    <w:p>
      <w:pPr>
        <w:spacing w:after="0"/>
        <w:ind w:left="0"/>
        <w:jc w:val="both"/>
      </w:pPr>
      <w:r>
        <w:rPr>
          <w:rFonts w:ascii="Times New Roman"/>
          <w:b w:val="false"/>
          <w:i w:val="false"/>
          <w:color w:val="000000"/>
          <w:sz w:val="28"/>
        </w:rPr>
        <w:t>
      133. При поступлении в Агентство на согласование проектов во исполнение срочных поручений Президента Республики Казахстан, Премьер-Министра, его заместителей, руководства Администрации Президента и Руководителя Канцелярии Премьер-Министра, ответственное структурное подразделение Агентства вносит свои предложения органу-разработчику, за которым закреплен созыв, не менее чем за 3 рабочих дня до установленного для него срока исполнения, если иное не установлено соответствующим поручением, а по поручениям со сроком исполнения менее 5 рабочих дней – в течение одного рабочего дня со дня поступления поручения.</w:t>
      </w:r>
    </w:p>
    <w:bookmarkEnd w:id="332"/>
    <w:bookmarkStart w:name="z337" w:id="333"/>
    <w:p>
      <w:pPr>
        <w:spacing w:after="0"/>
        <w:ind w:left="0"/>
        <w:jc w:val="both"/>
      </w:pPr>
      <w:r>
        <w:rPr>
          <w:rFonts w:ascii="Times New Roman"/>
          <w:b w:val="false"/>
          <w:i w:val="false"/>
          <w:color w:val="000000"/>
          <w:sz w:val="28"/>
        </w:rPr>
        <w:t>
      134. УПОиМС ДАР Агентства регулярно проводит мониторинг всех нормативных правовых актов Республики Казахстан, в том числе принятых Агентством и (или) разработчиком которых являлось Агентство, и в случае необходимости вносит предложения руководству Агентства о внесении изменений и (или) дополнений в акты либо признании их утратившими силу, а также предоставляет соответствующий отчет в Министерство юстиции и Администрацию Президента Республики Казахстан.</w:t>
      </w:r>
    </w:p>
    <w:bookmarkEnd w:id="333"/>
    <w:bookmarkStart w:name="z338" w:id="334"/>
    <w:p>
      <w:pPr>
        <w:spacing w:after="0"/>
        <w:ind w:left="0"/>
        <w:jc w:val="left"/>
      </w:pPr>
      <w:r>
        <w:rPr>
          <w:rFonts w:ascii="Times New Roman"/>
          <w:b/>
          <w:i w:val="false"/>
          <w:color w:val="000000"/>
        </w:rPr>
        <w:t xml:space="preserve"> 7. Порядок подготовки, опубликования и государственной регистрации</w:t>
      </w:r>
      <w:r>
        <w:br/>
      </w:r>
      <w:r>
        <w:rPr>
          <w:rFonts w:ascii="Times New Roman"/>
          <w:b/>
          <w:i w:val="false"/>
          <w:color w:val="000000"/>
        </w:rPr>
        <w:t>нормативных правовых актов и служебных документов Агентства</w:t>
      </w:r>
    </w:p>
    <w:bookmarkEnd w:id="334"/>
    <w:bookmarkStart w:name="z339" w:id="335"/>
    <w:p>
      <w:pPr>
        <w:spacing w:after="0"/>
        <w:ind w:left="0"/>
        <w:jc w:val="both"/>
      </w:pPr>
      <w:r>
        <w:rPr>
          <w:rFonts w:ascii="Times New Roman"/>
          <w:b w:val="false"/>
          <w:i w:val="false"/>
          <w:color w:val="000000"/>
          <w:sz w:val="28"/>
        </w:rPr>
        <w:t>
      135. Разработка, внутреннее согласование, оформление проектов, опубликование и государственная регистрация нормативных правовых актов, по отношению к которым Агентство является уполномоченным органом, и служебных документов (приказов, указаний и распоряжений) Агентства (далее – акты) осуществляются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Указом </w:t>
      </w:r>
      <w:r>
        <w:rPr>
          <w:rFonts w:ascii="Times New Roman"/>
          <w:b w:val="false"/>
          <w:i w:val="false"/>
          <w:color w:val="000000"/>
          <w:sz w:val="28"/>
        </w:rPr>
        <w:t>№ 976</w:t>
      </w:r>
      <w:r>
        <w:rPr>
          <w:rFonts w:ascii="Times New Roman"/>
          <w:b w:val="false"/>
          <w:i w:val="false"/>
          <w:color w:val="000000"/>
          <w:sz w:val="28"/>
        </w:rPr>
        <w:t xml:space="preserve">, постановлением </w:t>
      </w:r>
      <w:r>
        <w:rPr>
          <w:rFonts w:ascii="Times New Roman"/>
          <w:b w:val="false"/>
          <w:i w:val="false"/>
          <w:color w:val="000000"/>
          <w:sz w:val="28"/>
        </w:rPr>
        <w:t>№ 773</w:t>
      </w:r>
      <w:r>
        <w:rPr>
          <w:rFonts w:ascii="Times New Roman"/>
          <w:b w:val="false"/>
          <w:i w:val="false"/>
          <w:color w:val="000000"/>
          <w:sz w:val="28"/>
        </w:rPr>
        <w:t xml:space="preserve">, постановлением </w:t>
      </w:r>
      <w:r>
        <w:rPr>
          <w:rFonts w:ascii="Times New Roman"/>
          <w:b w:val="false"/>
          <w:i w:val="false"/>
          <w:color w:val="000000"/>
          <w:sz w:val="28"/>
        </w:rPr>
        <w:t>№ 778</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января 2001 года № 168 "Об утверждении некоторых инструкций",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октября 2013 года № 1124 "Об определении интранет-ресурса, осуществляющего официальное опубликование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постановлений Центральной избирательной комиссии, нормативных правовых решений маслихатов, а также нормативных правовых постановлений акиматов и нормативных правовых решений акимов, и внесении изменений в некоторые решения Правительства Республики Казахстан" и настоящим Регламентом.</w:t>
      </w:r>
    </w:p>
    <w:bookmarkEnd w:id="335"/>
    <w:bookmarkStart w:name="z340" w:id="336"/>
    <w:p>
      <w:pPr>
        <w:spacing w:after="0"/>
        <w:ind w:left="0"/>
        <w:jc w:val="both"/>
      </w:pPr>
      <w:r>
        <w:rPr>
          <w:rFonts w:ascii="Times New Roman"/>
          <w:b w:val="false"/>
          <w:i w:val="false"/>
          <w:color w:val="000000"/>
          <w:sz w:val="28"/>
        </w:rPr>
        <w:t>
      Подготовка, оформление и согласование актов, содержащих сведения, составляющие государственные секреты, осуществляются в соответствии с нормативными правовыми актами, регулирующими отношения в области защиты государственных секретов, с учетом требований данного раздела.</w:t>
      </w:r>
    </w:p>
    <w:bookmarkEnd w:id="336"/>
    <w:bookmarkStart w:name="z341" w:id="337"/>
    <w:p>
      <w:pPr>
        <w:spacing w:after="0"/>
        <w:ind w:left="0"/>
        <w:jc w:val="both"/>
      </w:pPr>
      <w:r>
        <w:rPr>
          <w:rFonts w:ascii="Times New Roman"/>
          <w:b w:val="false"/>
          <w:i w:val="false"/>
          <w:color w:val="000000"/>
          <w:sz w:val="28"/>
        </w:rPr>
        <w:t>
      Подготовка, оформление и согласование актов, содержащих затратные нормы, согласовываются с УПиФХР ДАР Агентства (с приложением расчетов и обоснований по ним).</w:t>
      </w:r>
    </w:p>
    <w:bookmarkEnd w:id="337"/>
    <w:bookmarkStart w:name="z342" w:id="338"/>
    <w:p>
      <w:pPr>
        <w:spacing w:after="0"/>
        <w:ind w:left="0"/>
        <w:jc w:val="both"/>
      </w:pPr>
      <w:r>
        <w:rPr>
          <w:rFonts w:ascii="Times New Roman"/>
          <w:b w:val="false"/>
          <w:i w:val="false"/>
          <w:color w:val="000000"/>
          <w:sz w:val="28"/>
        </w:rPr>
        <w:t>
      136. Проекты актов готовят структурные подразделения Агентства на основании поручений руководства, решений коллегии или в порядке инициативы. В последнем случае проект документа прилагается к рапорту (заявлению) на имя Председателя с соответствующими обоснованиями.</w:t>
      </w:r>
    </w:p>
    <w:bookmarkEnd w:id="338"/>
    <w:bookmarkStart w:name="z343" w:id="339"/>
    <w:p>
      <w:pPr>
        <w:spacing w:after="0"/>
        <w:ind w:left="0"/>
        <w:jc w:val="both"/>
      </w:pPr>
      <w:r>
        <w:rPr>
          <w:rFonts w:ascii="Times New Roman"/>
          <w:b w:val="false"/>
          <w:i w:val="false"/>
          <w:color w:val="000000"/>
          <w:sz w:val="28"/>
        </w:rPr>
        <w:t>
      137. Разработчик проекта акта (структурное подразделение) согласовывает его с курирующим заместителем Председателя, Руководителем аппарата, руководителем ДАР Агентства и заинтересованными структурными подразделениями Агентства.</w:t>
      </w:r>
    </w:p>
    <w:bookmarkEnd w:id="339"/>
    <w:bookmarkStart w:name="z344" w:id="340"/>
    <w:p>
      <w:pPr>
        <w:spacing w:after="0"/>
        <w:ind w:left="0"/>
        <w:jc w:val="both"/>
      </w:pPr>
      <w:r>
        <w:rPr>
          <w:rFonts w:ascii="Times New Roman"/>
          <w:b w:val="false"/>
          <w:i w:val="false"/>
          <w:color w:val="000000"/>
          <w:sz w:val="28"/>
        </w:rPr>
        <w:t>
      138. Проекты актов представляются на подпись Председателю заместителем Председателя или Руководителем аппарата.</w:t>
      </w:r>
    </w:p>
    <w:bookmarkEnd w:id="340"/>
    <w:bookmarkStart w:name="z345" w:id="341"/>
    <w:p>
      <w:pPr>
        <w:spacing w:after="0"/>
        <w:ind w:left="0"/>
        <w:jc w:val="both"/>
      </w:pPr>
      <w:r>
        <w:rPr>
          <w:rFonts w:ascii="Times New Roman"/>
          <w:b w:val="false"/>
          <w:i w:val="false"/>
          <w:color w:val="000000"/>
          <w:sz w:val="28"/>
        </w:rPr>
        <w:t xml:space="preserve">
      139. Акты, содержащие нормы права, подлежат государственной регистрации в органах юстиции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Закона Республики Казахстан "О нормативных правовых актах".</w:t>
      </w:r>
    </w:p>
    <w:bookmarkEnd w:id="341"/>
    <w:bookmarkStart w:name="z346" w:id="342"/>
    <w:p>
      <w:pPr>
        <w:spacing w:after="0"/>
        <w:ind w:left="0"/>
        <w:jc w:val="both"/>
      </w:pPr>
      <w:r>
        <w:rPr>
          <w:rFonts w:ascii="Times New Roman"/>
          <w:b w:val="false"/>
          <w:i w:val="false"/>
          <w:color w:val="000000"/>
          <w:sz w:val="28"/>
        </w:rPr>
        <w:t>
      Разработчик проекта такого акта совместно с УПОиМС ДАР Агентства направляет его в органы юстиции для проведения государственной регистрации.</w:t>
      </w:r>
    </w:p>
    <w:bookmarkEnd w:id="342"/>
    <w:bookmarkStart w:name="z347" w:id="343"/>
    <w:p>
      <w:pPr>
        <w:spacing w:after="0"/>
        <w:ind w:left="0"/>
        <w:jc w:val="both"/>
      </w:pPr>
      <w:r>
        <w:rPr>
          <w:rFonts w:ascii="Times New Roman"/>
          <w:b w:val="false"/>
          <w:i w:val="false"/>
          <w:color w:val="000000"/>
          <w:sz w:val="28"/>
        </w:rPr>
        <w:t xml:space="preserve">
      140. Проекты нормативных правовых актов, затрагивающих интересы субъектов частного предпринимательства, подлежат обязательному опубликованию (распространению) в средствах массовой информации, включая интернет-ресурсы,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"О нормативных правовых актах".</w:t>
      </w:r>
    </w:p>
    <w:bookmarkEnd w:id="343"/>
    <w:bookmarkStart w:name="z348" w:id="344"/>
    <w:p>
      <w:pPr>
        <w:spacing w:after="0"/>
        <w:ind w:left="0"/>
        <w:jc w:val="both"/>
      </w:pPr>
      <w:r>
        <w:rPr>
          <w:rFonts w:ascii="Times New Roman"/>
          <w:b w:val="false"/>
          <w:i w:val="false"/>
          <w:color w:val="000000"/>
          <w:sz w:val="28"/>
        </w:rPr>
        <w:t>
      Разработчик проекта такого акта направляет в Пресс-службу Агентства копию проекта для его опубликования до его рассмотрения соответствующим органом или на заседании экспертного совета.</w:t>
      </w:r>
    </w:p>
    <w:bookmarkEnd w:id="344"/>
    <w:bookmarkStart w:name="z349" w:id="345"/>
    <w:p>
      <w:pPr>
        <w:spacing w:after="0"/>
        <w:ind w:left="0"/>
        <w:jc w:val="both"/>
      </w:pPr>
      <w:r>
        <w:rPr>
          <w:rFonts w:ascii="Times New Roman"/>
          <w:b w:val="false"/>
          <w:i w:val="false"/>
          <w:color w:val="000000"/>
          <w:sz w:val="28"/>
        </w:rPr>
        <w:t xml:space="preserve">
      141. УПОиМС ДАР Агентства на постоянной основе обеспечивают надлежащее ознакомление всех сотрудников (работников) с актами Агентства, а также не реже одного раза в полугодие проводят мониторинг актов, по курируемым направлениям, на предмет их актуальности и соответствия законодательству в соответствии с постановлением </w:t>
      </w:r>
      <w:r>
        <w:rPr>
          <w:rFonts w:ascii="Times New Roman"/>
          <w:b w:val="false"/>
          <w:i w:val="false"/>
          <w:color w:val="000000"/>
          <w:sz w:val="28"/>
        </w:rPr>
        <w:t>№ 964</w:t>
      </w:r>
      <w:r>
        <w:rPr>
          <w:rFonts w:ascii="Times New Roman"/>
          <w:b w:val="false"/>
          <w:i w:val="false"/>
          <w:color w:val="000000"/>
          <w:sz w:val="28"/>
        </w:rPr>
        <w:t>.</w:t>
      </w:r>
    </w:p>
    <w:bookmarkEnd w:id="345"/>
    <w:bookmarkStart w:name="z350" w:id="346"/>
    <w:p>
      <w:pPr>
        <w:spacing w:after="0"/>
        <w:ind w:left="0"/>
        <w:jc w:val="left"/>
      </w:pPr>
      <w:r>
        <w:rPr>
          <w:rFonts w:ascii="Times New Roman"/>
          <w:b/>
          <w:i w:val="false"/>
          <w:color w:val="000000"/>
        </w:rPr>
        <w:t xml:space="preserve"> 8. Контроль исполнения</w:t>
      </w:r>
    </w:p>
    <w:bookmarkEnd w:id="346"/>
    <w:bookmarkStart w:name="z351" w:id="347"/>
    <w:p>
      <w:pPr>
        <w:spacing w:after="0"/>
        <w:ind w:left="0"/>
        <w:jc w:val="both"/>
      </w:pPr>
      <w:r>
        <w:rPr>
          <w:rFonts w:ascii="Times New Roman"/>
          <w:b w:val="false"/>
          <w:i w:val="false"/>
          <w:color w:val="000000"/>
          <w:sz w:val="28"/>
        </w:rPr>
        <w:t xml:space="preserve">
      142. Организация контроля за своевременным и качественным исполнением поручений осуществляется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Правительстве Республики Казахстан", законами Республики Казахстан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Указом </w:t>
      </w:r>
      <w:r>
        <w:rPr>
          <w:rFonts w:ascii="Times New Roman"/>
          <w:b w:val="false"/>
          <w:i w:val="false"/>
          <w:color w:val="000000"/>
          <w:sz w:val="28"/>
        </w:rPr>
        <w:t>№ 976</w:t>
      </w:r>
      <w:r>
        <w:rPr>
          <w:rFonts w:ascii="Times New Roman"/>
          <w:b w:val="false"/>
          <w:i w:val="false"/>
          <w:color w:val="000000"/>
          <w:sz w:val="28"/>
        </w:rPr>
        <w:t>, а также иными нормативными правовыми актами и настоящим Регламентом.</w:t>
      </w:r>
    </w:p>
    <w:bookmarkEnd w:id="347"/>
    <w:bookmarkStart w:name="z352" w:id="348"/>
    <w:p>
      <w:pPr>
        <w:spacing w:after="0"/>
        <w:ind w:left="0"/>
        <w:jc w:val="both"/>
      </w:pPr>
      <w:r>
        <w:rPr>
          <w:rFonts w:ascii="Times New Roman"/>
          <w:b w:val="false"/>
          <w:i w:val="false"/>
          <w:color w:val="000000"/>
          <w:sz w:val="28"/>
        </w:rPr>
        <w:t>
      143. На контроль берутся следующие, в том числе секретные документы (далее – контрольные документы):</w:t>
      </w:r>
    </w:p>
    <w:bookmarkEnd w:id="348"/>
    <w:bookmarkStart w:name="z353" w:id="349"/>
    <w:p>
      <w:pPr>
        <w:spacing w:after="0"/>
        <w:ind w:left="0"/>
        <w:jc w:val="both"/>
      </w:pPr>
      <w:r>
        <w:rPr>
          <w:rFonts w:ascii="Times New Roman"/>
          <w:b w:val="false"/>
          <w:i w:val="false"/>
          <w:color w:val="000000"/>
          <w:sz w:val="28"/>
        </w:rPr>
        <w:t>
      1) акты либо пункты актов, поручения либо пункты поручений (в том числе указанные в протоколах совещаний и планах мероприятий) Президента Республики Казахстан, в которых даются поручения Агентству;</w:t>
      </w:r>
    </w:p>
    <w:bookmarkEnd w:id="349"/>
    <w:bookmarkStart w:name="z354" w:id="350"/>
    <w:p>
      <w:pPr>
        <w:spacing w:after="0"/>
        <w:ind w:left="0"/>
        <w:jc w:val="both"/>
      </w:pPr>
      <w:r>
        <w:rPr>
          <w:rFonts w:ascii="Times New Roman"/>
          <w:b w:val="false"/>
          <w:i w:val="false"/>
          <w:color w:val="000000"/>
          <w:sz w:val="28"/>
        </w:rPr>
        <w:t>
      2) постановления Правительства, протоколы заседаний Правительства, распоряжения Премьер-Министра Республики Казахстан, в которых имеются поручения Агентству;</w:t>
      </w:r>
    </w:p>
    <w:bookmarkEnd w:id="350"/>
    <w:bookmarkStart w:name="z355" w:id="351"/>
    <w:p>
      <w:pPr>
        <w:spacing w:after="0"/>
        <w:ind w:left="0"/>
        <w:jc w:val="both"/>
      </w:pPr>
      <w:r>
        <w:rPr>
          <w:rFonts w:ascii="Times New Roman"/>
          <w:b w:val="false"/>
          <w:i w:val="false"/>
          <w:color w:val="000000"/>
          <w:sz w:val="28"/>
        </w:rPr>
        <w:t>
      3) поручения (в том числе содержащиеся в протоколах совещаний и планах мероприятий) Премьер-Министра, его заместителей, руководства Администрации Президента, Руководителя Канцелярии Премьер-Министра Республики Казахстан в адрес Агентства, в которых указаны сроки исполнения или имеются указания о взятии на контроль, пометки "срочно", "доложить", "внести предложения", а также поручения, из содержания которых вытекает необходимость постановки на контроль;</w:t>
      </w:r>
    </w:p>
    <w:bookmarkEnd w:id="351"/>
    <w:bookmarkStart w:name="z356" w:id="352"/>
    <w:p>
      <w:pPr>
        <w:spacing w:after="0"/>
        <w:ind w:left="0"/>
        <w:jc w:val="both"/>
      </w:pPr>
      <w:r>
        <w:rPr>
          <w:rFonts w:ascii="Times New Roman"/>
          <w:b w:val="false"/>
          <w:i w:val="false"/>
          <w:color w:val="000000"/>
          <w:sz w:val="28"/>
        </w:rPr>
        <w:t>
      4) запросы депутатов Парламента Республики Казахстан и инициированные ими законопроекты, по которым необходимо заключение Правительства, по вопросам, входящим в компетенцию Агентства;</w:t>
      </w:r>
    </w:p>
    <w:bookmarkEnd w:id="352"/>
    <w:bookmarkStart w:name="z357" w:id="353"/>
    <w:p>
      <w:pPr>
        <w:spacing w:after="0"/>
        <w:ind w:left="0"/>
        <w:jc w:val="both"/>
      </w:pPr>
      <w:r>
        <w:rPr>
          <w:rFonts w:ascii="Times New Roman"/>
          <w:b w:val="false"/>
          <w:i w:val="false"/>
          <w:color w:val="000000"/>
          <w:sz w:val="28"/>
        </w:rPr>
        <w:t>
      5) письма государственных органов, из содержания которых вытекает необходимость представления ответа, разъяснения, внесения предложений по тем или иным вопросам;</w:t>
      </w:r>
    </w:p>
    <w:bookmarkEnd w:id="353"/>
    <w:bookmarkStart w:name="z358" w:id="354"/>
    <w:p>
      <w:pPr>
        <w:spacing w:after="0"/>
        <w:ind w:left="0"/>
        <w:jc w:val="both"/>
      </w:pPr>
      <w:r>
        <w:rPr>
          <w:rFonts w:ascii="Times New Roman"/>
          <w:b w:val="false"/>
          <w:i w:val="false"/>
          <w:color w:val="000000"/>
          <w:sz w:val="28"/>
        </w:rPr>
        <w:t>
      6) обращения физических и юридических лиц (по поручению руководства Агентства);</w:t>
      </w:r>
    </w:p>
    <w:bookmarkEnd w:id="354"/>
    <w:bookmarkStart w:name="z359" w:id="355"/>
    <w:p>
      <w:pPr>
        <w:spacing w:after="0"/>
        <w:ind w:left="0"/>
        <w:jc w:val="both"/>
      </w:pPr>
      <w:r>
        <w:rPr>
          <w:rFonts w:ascii="Times New Roman"/>
          <w:b w:val="false"/>
          <w:i w:val="false"/>
          <w:color w:val="000000"/>
          <w:sz w:val="28"/>
        </w:rPr>
        <w:t>
      7) проекты нормативных правовых актов, поступающие в Агентство для согласования;</w:t>
      </w:r>
    </w:p>
    <w:bookmarkEnd w:id="355"/>
    <w:bookmarkStart w:name="z360" w:id="356"/>
    <w:p>
      <w:pPr>
        <w:spacing w:after="0"/>
        <w:ind w:left="0"/>
        <w:jc w:val="both"/>
      </w:pPr>
      <w:r>
        <w:rPr>
          <w:rFonts w:ascii="Times New Roman"/>
          <w:b w:val="false"/>
          <w:i w:val="false"/>
          <w:color w:val="000000"/>
          <w:sz w:val="28"/>
        </w:rPr>
        <w:t>
      8) приказы, протоколы совещаний, решения коллегии, планы работы, поручения руководства Агентства.</w:t>
      </w:r>
    </w:p>
    <w:bookmarkEnd w:id="356"/>
    <w:bookmarkStart w:name="z361" w:id="357"/>
    <w:p>
      <w:pPr>
        <w:spacing w:after="0"/>
        <w:ind w:left="0"/>
        <w:jc w:val="both"/>
      </w:pPr>
      <w:r>
        <w:rPr>
          <w:rFonts w:ascii="Times New Roman"/>
          <w:b w:val="false"/>
          <w:i w:val="false"/>
          <w:color w:val="000000"/>
          <w:sz w:val="28"/>
        </w:rPr>
        <w:t>
      144. При поступлении в Агентство на исполнение актов Президента Республики Казахстан, в течении трех рабочих дней составляется и утверждается Председателем план организационных мероприятий по их реализации. При этом у исполнителя заводится специальная накопительная папка, в которой содержатся все документы, касающиеся данного поручения.</w:t>
      </w:r>
    </w:p>
    <w:bookmarkEnd w:id="357"/>
    <w:bookmarkStart w:name="z362" w:id="358"/>
    <w:p>
      <w:pPr>
        <w:spacing w:after="0"/>
        <w:ind w:left="0"/>
        <w:jc w:val="both"/>
      </w:pPr>
      <w:r>
        <w:rPr>
          <w:rFonts w:ascii="Times New Roman"/>
          <w:b w:val="false"/>
          <w:i w:val="false"/>
          <w:color w:val="000000"/>
          <w:sz w:val="28"/>
        </w:rPr>
        <w:t>
      При поступлении на исполнение актов и поручений Президента Республики Казахстан с пометками "весьма срочно", "срочно", "ускорить" план организационных мероприятий по их реализации при необходимости составляется и утверждается незамедлительно.</w:t>
      </w:r>
    </w:p>
    <w:bookmarkEnd w:id="358"/>
    <w:bookmarkStart w:name="z363" w:id="359"/>
    <w:p>
      <w:pPr>
        <w:spacing w:after="0"/>
        <w:ind w:left="0"/>
        <w:jc w:val="both"/>
      </w:pPr>
      <w:r>
        <w:rPr>
          <w:rFonts w:ascii="Times New Roman"/>
          <w:b w:val="false"/>
          <w:i w:val="false"/>
          <w:color w:val="000000"/>
          <w:sz w:val="28"/>
        </w:rPr>
        <w:t>
      Должностные лица, присутствовавшие от Агентства на заседании (совещании), где было дано поручение, обязаны приступить к организации его исполнения или непосредственному исполнению сразу после заседания (совещания), не дожидаясь поступления протокола заседания (совещания) или подписанного поручения.</w:t>
      </w:r>
    </w:p>
    <w:bookmarkEnd w:id="359"/>
    <w:bookmarkStart w:name="z364" w:id="360"/>
    <w:p>
      <w:pPr>
        <w:spacing w:after="0"/>
        <w:ind w:left="0"/>
        <w:jc w:val="both"/>
      </w:pPr>
      <w:r>
        <w:rPr>
          <w:rFonts w:ascii="Times New Roman"/>
          <w:b w:val="false"/>
          <w:i w:val="false"/>
          <w:color w:val="000000"/>
          <w:sz w:val="28"/>
        </w:rPr>
        <w:t>
      145. Акты и поручения Президента Республики Казахстан с учетом установленных сроков исполнения ставятся на следующие виды контроля:</w:t>
      </w:r>
    </w:p>
    <w:bookmarkEnd w:id="360"/>
    <w:bookmarkStart w:name="z365" w:id="361"/>
    <w:p>
      <w:pPr>
        <w:spacing w:after="0"/>
        <w:ind w:left="0"/>
        <w:jc w:val="both"/>
      </w:pPr>
      <w:r>
        <w:rPr>
          <w:rFonts w:ascii="Times New Roman"/>
          <w:b w:val="false"/>
          <w:i w:val="false"/>
          <w:color w:val="000000"/>
          <w:sz w:val="28"/>
        </w:rPr>
        <w:t>
      1) срочный – с пометками: "весьма срочно" - в течение трех рабочих дней, "срочно", "ускорить" – до десяти рабочих дней;</w:t>
      </w:r>
    </w:p>
    <w:bookmarkEnd w:id="361"/>
    <w:bookmarkStart w:name="z366" w:id="362"/>
    <w:p>
      <w:pPr>
        <w:spacing w:after="0"/>
        <w:ind w:left="0"/>
        <w:jc w:val="both"/>
      </w:pPr>
      <w:r>
        <w:rPr>
          <w:rFonts w:ascii="Times New Roman"/>
          <w:b w:val="false"/>
          <w:i w:val="false"/>
          <w:color w:val="000000"/>
          <w:sz w:val="28"/>
        </w:rPr>
        <w:t>
      2) краткосрочный – от десяти рабочих дней до одного месяца;</w:t>
      </w:r>
    </w:p>
    <w:bookmarkEnd w:id="362"/>
    <w:bookmarkStart w:name="z367" w:id="363"/>
    <w:p>
      <w:pPr>
        <w:spacing w:after="0"/>
        <w:ind w:left="0"/>
        <w:jc w:val="both"/>
      </w:pPr>
      <w:r>
        <w:rPr>
          <w:rFonts w:ascii="Times New Roman"/>
          <w:b w:val="false"/>
          <w:i w:val="false"/>
          <w:color w:val="000000"/>
          <w:sz w:val="28"/>
        </w:rPr>
        <w:t>
      3) среднесрочный – от одного до шести месяцев;</w:t>
      </w:r>
    </w:p>
    <w:bookmarkEnd w:id="363"/>
    <w:bookmarkStart w:name="z368" w:id="364"/>
    <w:p>
      <w:pPr>
        <w:spacing w:after="0"/>
        <w:ind w:left="0"/>
        <w:jc w:val="both"/>
      </w:pPr>
      <w:r>
        <w:rPr>
          <w:rFonts w:ascii="Times New Roman"/>
          <w:b w:val="false"/>
          <w:i w:val="false"/>
          <w:color w:val="000000"/>
          <w:sz w:val="28"/>
        </w:rPr>
        <w:t>
      4) долгосрочный – свыше шести месяцев.</w:t>
      </w:r>
    </w:p>
    <w:bookmarkEnd w:id="364"/>
    <w:bookmarkStart w:name="z369" w:id="365"/>
    <w:p>
      <w:pPr>
        <w:spacing w:after="0"/>
        <w:ind w:left="0"/>
        <w:jc w:val="both"/>
      </w:pPr>
      <w:r>
        <w:rPr>
          <w:rFonts w:ascii="Times New Roman"/>
          <w:b w:val="false"/>
          <w:i w:val="false"/>
          <w:color w:val="000000"/>
          <w:sz w:val="28"/>
        </w:rPr>
        <w:t>
      В случае, если Агентство является соисполнителем актов и поручений Президента Республики Казахстан, то свои предложения вносятся государственному органу (организации), осуществляющему свод, при исполнении актов и поручений, поставленных на:</w:t>
      </w:r>
    </w:p>
    <w:bookmarkEnd w:id="365"/>
    <w:bookmarkStart w:name="z370" w:id="366"/>
    <w:p>
      <w:pPr>
        <w:spacing w:after="0"/>
        <w:ind w:left="0"/>
        <w:jc w:val="both"/>
      </w:pPr>
      <w:r>
        <w:rPr>
          <w:rFonts w:ascii="Times New Roman"/>
          <w:b w:val="false"/>
          <w:i w:val="false"/>
          <w:color w:val="000000"/>
          <w:sz w:val="28"/>
        </w:rPr>
        <w:t>
      1) срочный контроль, с пометкой "весьма срочно" – в течение одного рабочего дня со дня поступления поручения, "срочно", "ускорить" – не позднее, чем за три рабочих дня, если иное не установлено соответствующим поручением;</w:t>
      </w:r>
    </w:p>
    <w:bookmarkEnd w:id="366"/>
    <w:bookmarkStart w:name="z371" w:id="367"/>
    <w:p>
      <w:pPr>
        <w:spacing w:after="0"/>
        <w:ind w:left="0"/>
        <w:jc w:val="both"/>
      </w:pPr>
      <w:r>
        <w:rPr>
          <w:rFonts w:ascii="Times New Roman"/>
          <w:b w:val="false"/>
          <w:i w:val="false"/>
          <w:color w:val="000000"/>
          <w:sz w:val="28"/>
        </w:rPr>
        <w:t>
      2) краткосрочный контроль, не позднее, чем за пять рабочих дней до установленного срока исполнения, если иное не установлено соответствующим поручением;</w:t>
      </w:r>
    </w:p>
    <w:bookmarkEnd w:id="367"/>
    <w:bookmarkStart w:name="z372" w:id="368"/>
    <w:p>
      <w:pPr>
        <w:spacing w:after="0"/>
        <w:ind w:left="0"/>
        <w:jc w:val="both"/>
      </w:pPr>
      <w:r>
        <w:rPr>
          <w:rFonts w:ascii="Times New Roman"/>
          <w:b w:val="false"/>
          <w:i w:val="false"/>
          <w:color w:val="000000"/>
          <w:sz w:val="28"/>
        </w:rPr>
        <w:t>
      3) среднесрочный контроль, не позднее, чем за десять рабочих дней до установленного срока исполнения, если иное не установлено соответствующим поручением;</w:t>
      </w:r>
    </w:p>
    <w:bookmarkEnd w:id="368"/>
    <w:bookmarkStart w:name="z373" w:id="369"/>
    <w:p>
      <w:pPr>
        <w:spacing w:after="0"/>
        <w:ind w:left="0"/>
        <w:jc w:val="both"/>
      </w:pPr>
      <w:r>
        <w:rPr>
          <w:rFonts w:ascii="Times New Roman"/>
          <w:b w:val="false"/>
          <w:i w:val="false"/>
          <w:color w:val="000000"/>
          <w:sz w:val="28"/>
        </w:rPr>
        <w:t>
      4) долгосрочный контроль, не позднее, чем за двадцать рабочих дней до установленного срока, если иное не установлено соответствующим поручением.</w:t>
      </w:r>
    </w:p>
    <w:bookmarkEnd w:id="369"/>
    <w:bookmarkStart w:name="z374" w:id="370"/>
    <w:p>
      <w:pPr>
        <w:spacing w:after="0"/>
        <w:ind w:left="0"/>
        <w:jc w:val="both"/>
      </w:pPr>
      <w:r>
        <w:rPr>
          <w:rFonts w:ascii="Times New Roman"/>
          <w:b w:val="false"/>
          <w:i w:val="false"/>
          <w:color w:val="000000"/>
          <w:sz w:val="28"/>
        </w:rPr>
        <w:t>
      146. В случае, если пункты актов и/или поручений Президента Республики Казахстан не могут быть выполнены в установленный срок, то за подписью Председателя Агентства, заблаговременно, но не позднее одного дня до установленного срока, вносится письмо в Администрацию Президента Республики Казахстан с указанием текущего состояния исполнения, аргументированным обоснованием необходимости продления срока исполнения либо его перевода не среднесрочный или долгосрочный контроль с обязательным указанием конкретного срока исполнения, конкретных ответственных политических государственных служащих Агентства, а также государственных органов – соисполнителей и ответственных должностных лиц организаций.</w:t>
      </w:r>
    </w:p>
    <w:bookmarkEnd w:id="370"/>
    <w:bookmarkStart w:name="z375" w:id="371"/>
    <w:p>
      <w:pPr>
        <w:spacing w:after="0"/>
        <w:ind w:left="0"/>
        <w:jc w:val="both"/>
      </w:pPr>
      <w:r>
        <w:rPr>
          <w:rFonts w:ascii="Times New Roman"/>
          <w:b w:val="false"/>
          <w:i w:val="false"/>
          <w:color w:val="000000"/>
          <w:sz w:val="28"/>
        </w:rPr>
        <w:t>
      Сроки исполнения поручений, установленных в актах и поручениях Президента Республики Казахстан, исчисляются в рабочих днях со дня их поступления в Агентство.</w:t>
      </w:r>
    </w:p>
    <w:bookmarkEnd w:id="371"/>
    <w:bookmarkStart w:name="z376" w:id="372"/>
    <w:p>
      <w:pPr>
        <w:spacing w:after="0"/>
        <w:ind w:left="0"/>
        <w:jc w:val="both"/>
      </w:pPr>
      <w:r>
        <w:rPr>
          <w:rFonts w:ascii="Times New Roman"/>
          <w:b w:val="false"/>
          <w:i w:val="false"/>
          <w:color w:val="000000"/>
          <w:sz w:val="28"/>
        </w:rPr>
        <w:t>
      147. Постановка на контроль и снятие с контроля, продление сроков исполнения контрольных документов в Агентстве осуществляются в соответствии с нормативными правовыми актами, а также приказами Председателя, регламентирующими работу по делопроизводству Агентства и настоящим Регламентом.</w:t>
      </w:r>
    </w:p>
    <w:bookmarkEnd w:id="372"/>
    <w:bookmarkStart w:name="z377" w:id="373"/>
    <w:p>
      <w:pPr>
        <w:spacing w:after="0"/>
        <w:ind w:left="0"/>
        <w:jc w:val="both"/>
      </w:pPr>
      <w:r>
        <w:rPr>
          <w:rFonts w:ascii="Times New Roman"/>
          <w:b w:val="false"/>
          <w:i w:val="false"/>
          <w:color w:val="000000"/>
          <w:sz w:val="28"/>
        </w:rPr>
        <w:t xml:space="preserve">
      148. Контроль за исполнением актов и поручений Президента Республики Казахстан, снятие с контроля, продление сроков их исполнения осуществляются в порядке, установленном Указом </w:t>
      </w:r>
      <w:r>
        <w:rPr>
          <w:rFonts w:ascii="Times New Roman"/>
          <w:b w:val="false"/>
          <w:i w:val="false"/>
          <w:color w:val="000000"/>
          <w:sz w:val="28"/>
        </w:rPr>
        <w:t>№ 976</w:t>
      </w:r>
      <w:r>
        <w:rPr>
          <w:rFonts w:ascii="Times New Roman"/>
          <w:b w:val="false"/>
          <w:i w:val="false"/>
          <w:color w:val="000000"/>
          <w:sz w:val="28"/>
        </w:rPr>
        <w:t>, а также нормативными правовыми актами Председателя Агентства.</w:t>
      </w:r>
    </w:p>
    <w:bookmarkEnd w:id="373"/>
    <w:bookmarkStart w:name="z378" w:id="374"/>
    <w:p>
      <w:pPr>
        <w:spacing w:after="0"/>
        <w:ind w:left="0"/>
        <w:jc w:val="both"/>
      </w:pPr>
      <w:r>
        <w:rPr>
          <w:rFonts w:ascii="Times New Roman"/>
          <w:b w:val="false"/>
          <w:i w:val="false"/>
          <w:color w:val="000000"/>
          <w:sz w:val="28"/>
        </w:rPr>
        <w:t>
      149. На контрольных документах ответственным работником УОСиД ДАР Агентства проставляется штампы "Бақылау" и "Орындалу мерзімі", в котором указывается конкретный срок исполнения контрольного документа. Одновременно в электронных карточках указанных документов в ЕСЭДО производятся соответствующие отметки о постановке на контроль и сроке исполнения.</w:t>
      </w:r>
    </w:p>
    <w:bookmarkEnd w:id="374"/>
    <w:bookmarkStart w:name="z379" w:id="375"/>
    <w:p>
      <w:pPr>
        <w:spacing w:after="0"/>
        <w:ind w:left="0"/>
        <w:jc w:val="both"/>
      </w:pPr>
      <w:r>
        <w:rPr>
          <w:rFonts w:ascii="Times New Roman"/>
          <w:b w:val="false"/>
          <w:i w:val="false"/>
          <w:color w:val="000000"/>
          <w:sz w:val="28"/>
        </w:rPr>
        <w:t>
      150. Контрольные документы исполняются в следующие сроки:</w:t>
      </w:r>
    </w:p>
    <w:bookmarkEnd w:id="375"/>
    <w:bookmarkStart w:name="z380" w:id="376"/>
    <w:p>
      <w:pPr>
        <w:spacing w:after="0"/>
        <w:ind w:left="0"/>
        <w:jc w:val="both"/>
      </w:pPr>
      <w:r>
        <w:rPr>
          <w:rFonts w:ascii="Times New Roman"/>
          <w:b w:val="false"/>
          <w:i w:val="false"/>
          <w:color w:val="000000"/>
          <w:sz w:val="28"/>
        </w:rPr>
        <w:t>
      личные поручения Президента Республики Казахстан подлежат исполнению не более чем в двухнедельный срок со дня подписания поручения, если иное не установлено Президентом Республики Казахстан;</w:t>
      </w:r>
    </w:p>
    <w:bookmarkEnd w:id="376"/>
    <w:bookmarkStart w:name="z381" w:id="377"/>
    <w:p>
      <w:pPr>
        <w:spacing w:after="0"/>
        <w:ind w:left="0"/>
        <w:jc w:val="both"/>
      </w:pPr>
      <w:r>
        <w:rPr>
          <w:rFonts w:ascii="Times New Roman"/>
          <w:b w:val="false"/>
          <w:i w:val="false"/>
          <w:color w:val="000000"/>
          <w:sz w:val="28"/>
        </w:rPr>
        <w:t>
      поручения и запросы Администрации Президента Республики Казахстан подлежат исполнению не более чем в двухнедельный срок со дня их получения, если в них не установлены иные сроки;</w:t>
      </w:r>
    </w:p>
    <w:bookmarkEnd w:id="377"/>
    <w:bookmarkStart w:name="z382" w:id="378"/>
    <w:p>
      <w:pPr>
        <w:spacing w:after="0"/>
        <w:ind w:left="0"/>
        <w:jc w:val="both"/>
      </w:pPr>
      <w:r>
        <w:rPr>
          <w:rFonts w:ascii="Times New Roman"/>
          <w:b w:val="false"/>
          <w:i w:val="false"/>
          <w:color w:val="000000"/>
          <w:sz w:val="28"/>
        </w:rPr>
        <w:t>
      контрольные поручения Президента Республики Казахстан и Руководителя Администрации Президента Республики Казахстан с резолюциями к ним Премьер-Министра Республики Казахстан, его заместителей и Руководителя Канцелярии Премьер-Министра Республики Казахстан исполняются не позднее 20-дневного срока со дня поручения, если в поручениях не установлены иные сроки. В случае если Агентство является соисполнителем свою информацию ответственной организации направляет не позднее, чем за пять дней до истечения установленного срока;</w:t>
      </w:r>
    </w:p>
    <w:bookmarkEnd w:id="378"/>
    <w:bookmarkStart w:name="z383" w:id="379"/>
    <w:p>
      <w:pPr>
        <w:spacing w:after="0"/>
        <w:ind w:left="0"/>
        <w:jc w:val="both"/>
      </w:pPr>
      <w:r>
        <w:rPr>
          <w:rFonts w:ascii="Times New Roman"/>
          <w:b w:val="false"/>
          <w:i w:val="false"/>
          <w:color w:val="000000"/>
          <w:sz w:val="28"/>
        </w:rPr>
        <w:t>
      указанные в резолюции либо не позднее месячного срока со дня их поступления в УОСиД ДАР Агентства.</w:t>
      </w:r>
    </w:p>
    <w:bookmarkEnd w:id="379"/>
    <w:bookmarkStart w:name="z384" w:id="380"/>
    <w:p>
      <w:pPr>
        <w:spacing w:after="0"/>
        <w:ind w:left="0"/>
        <w:jc w:val="both"/>
      </w:pPr>
      <w:r>
        <w:rPr>
          <w:rFonts w:ascii="Times New Roman"/>
          <w:b w:val="false"/>
          <w:i w:val="false"/>
          <w:color w:val="000000"/>
          <w:sz w:val="28"/>
        </w:rPr>
        <w:t>
      151. Контрольные поручения руководства Агентства исполняются в сроки:</w:t>
      </w:r>
    </w:p>
    <w:bookmarkEnd w:id="380"/>
    <w:bookmarkStart w:name="z385" w:id="381"/>
    <w:p>
      <w:pPr>
        <w:spacing w:after="0"/>
        <w:ind w:left="0"/>
        <w:jc w:val="both"/>
      </w:pPr>
      <w:r>
        <w:rPr>
          <w:rFonts w:ascii="Times New Roman"/>
          <w:b w:val="false"/>
          <w:i w:val="false"/>
          <w:color w:val="000000"/>
          <w:sz w:val="28"/>
        </w:rPr>
        <w:t>
      по уголовным делам – до 2 месяцев;</w:t>
      </w:r>
    </w:p>
    <w:bookmarkEnd w:id="381"/>
    <w:bookmarkStart w:name="z386" w:id="382"/>
    <w:p>
      <w:pPr>
        <w:spacing w:after="0"/>
        <w:ind w:left="0"/>
        <w:jc w:val="both"/>
      </w:pPr>
      <w:r>
        <w:rPr>
          <w:rFonts w:ascii="Times New Roman"/>
          <w:b w:val="false"/>
          <w:i w:val="false"/>
          <w:color w:val="000000"/>
          <w:sz w:val="28"/>
        </w:rPr>
        <w:t>
      по обращениям граждан – в соответствии с требованиями Закона от 15 до 30 дней, в исключительных случаях (проведение аудита, экспертизы и других исследований) – после дачи промежуточного ответа заявителю до 2 месяцев и более;</w:t>
      </w:r>
    </w:p>
    <w:bookmarkEnd w:id="382"/>
    <w:bookmarkStart w:name="z387" w:id="383"/>
    <w:p>
      <w:pPr>
        <w:spacing w:after="0"/>
        <w:ind w:left="0"/>
        <w:jc w:val="both"/>
      </w:pPr>
      <w:r>
        <w:rPr>
          <w:rFonts w:ascii="Times New Roman"/>
          <w:b w:val="false"/>
          <w:i w:val="false"/>
          <w:color w:val="000000"/>
          <w:sz w:val="28"/>
        </w:rPr>
        <w:t>
      Иные контрольные поручения исполняются в сроки, указанные в резолюции либо не позднее месячного срока со дня постановки на контроль.</w:t>
      </w:r>
    </w:p>
    <w:bookmarkEnd w:id="383"/>
    <w:bookmarkStart w:name="z388" w:id="384"/>
    <w:p>
      <w:pPr>
        <w:spacing w:after="0"/>
        <w:ind w:left="0"/>
        <w:jc w:val="both"/>
      </w:pPr>
      <w:r>
        <w:rPr>
          <w:rFonts w:ascii="Times New Roman"/>
          <w:b w:val="false"/>
          <w:i w:val="false"/>
          <w:color w:val="000000"/>
          <w:sz w:val="28"/>
        </w:rPr>
        <w:t>
      152. По обращениям, требующим доклада руководству Агентства, первоначальный доклад вносится в месячный срок, следующий доклад – по результатам рассмотрения обращений.</w:t>
      </w:r>
    </w:p>
    <w:bookmarkEnd w:id="384"/>
    <w:bookmarkStart w:name="z389" w:id="385"/>
    <w:p>
      <w:pPr>
        <w:spacing w:after="0"/>
        <w:ind w:left="0"/>
        <w:jc w:val="both"/>
      </w:pPr>
      <w:r>
        <w:rPr>
          <w:rFonts w:ascii="Times New Roman"/>
          <w:b w:val="false"/>
          <w:i w:val="false"/>
          <w:color w:val="000000"/>
          <w:sz w:val="28"/>
        </w:rPr>
        <w:t>
      Обращения, не взятые на контроль руководством Агентства, берутся на контроль УОСиД ДАР Агентства. После дачи окончательного ответа заявителю, данные обращения снимаются с контроля.</w:t>
      </w:r>
    </w:p>
    <w:bookmarkEnd w:id="385"/>
    <w:bookmarkStart w:name="z390" w:id="386"/>
    <w:p>
      <w:pPr>
        <w:spacing w:after="0"/>
        <w:ind w:left="0"/>
        <w:jc w:val="both"/>
      </w:pPr>
      <w:r>
        <w:rPr>
          <w:rFonts w:ascii="Times New Roman"/>
          <w:b w:val="false"/>
          <w:i w:val="false"/>
          <w:color w:val="000000"/>
          <w:sz w:val="28"/>
        </w:rPr>
        <w:t>
      153. Контрольные документы, переведенные на рабочий контроль, снимаются с контроля УОСиД ДАР Агентства и далее отслеживаются непосредственно службой-исполнителем.</w:t>
      </w:r>
    </w:p>
    <w:bookmarkEnd w:id="386"/>
    <w:bookmarkStart w:name="z391" w:id="387"/>
    <w:p>
      <w:pPr>
        <w:spacing w:after="0"/>
        <w:ind w:left="0"/>
        <w:jc w:val="both"/>
      </w:pPr>
      <w:r>
        <w:rPr>
          <w:rFonts w:ascii="Times New Roman"/>
          <w:b w:val="false"/>
          <w:i w:val="false"/>
          <w:color w:val="000000"/>
          <w:sz w:val="28"/>
        </w:rPr>
        <w:t>
      154. При наличии в ЕСЭДО документов о продлении, снятии с контроля поручений, рассмотренных руководством Агентства, работником УОСиД ДАР Агентства в электронные карточки соответствующих документов вносятся изменения о сроке исполнения или снятии с контроля.</w:t>
      </w:r>
    </w:p>
    <w:bookmarkEnd w:id="387"/>
    <w:bookmarkStart w:name="z392" w:id="388"/>
    <w:p>
      <w:pPr>
        <w:spacing w:after="0"/>
        <w:ind w:left="0"/>
        <w:jc w:val="both"/>
      </w:pPr>
      <w:r>
        <w:rPr>
          <w:rFonts w:ascii="Times New Roman"/>
          <w:b w:val="false"/>
          <w:i w:val="false"/>
          <w:color w:val="000000"/>
          <w:sz w:val="28"/>
        </w:rPr>
        <w:t>
      155. При подготовке документа (рапорт, докладная записка) во исполнение контрольного документа исполнитель указывает в нем ссылку на номер соответствующего документа, о котором идет речь, а также производить их связь в ЕСЭДО.</w:t>
      </w:r>
    </w:p>
    <w:bookmarkEnd w:id="388"/>
    <w:bookmarkStart w:name="z393" w:id="389"/>
    <w:p>
      <w:pPr>
        <w:spacing w:after="0"/>
        <w:ind w:left="0"/>
        <w:jc w:val="both"/>
      </w:pPr>
      <w:r>
        <w:rPr>
          <w:rFonts w:ascii="Times New Roman"/>
          <w:b w:val="false"/>
          <w:i w:val="false"/>
          <w:color w:val="000000"/>
          <w:sz w:val="28"/>
        </w:rPr>
        <w:t>
      156. Документы снимаются с контроля УОСиД ДАР Агентства после направления окончательного ответа адресату, либо согласно соответствующей резолюции руководства Агентства, давшего поручение.</w:t>
      </w:r>
    </w:p>
    <w:bookmarkEnd w:id="389"/>
    <w:bookmarkStart w:name="z394" w:id="390"/>
    <w:p>
      <w:pPr>
        <w:spacing w:after="0"/>
        <w:ind w:left="0"/>
        <w:jc w:val="both"/>
      </w:pPr>
      <w:r>
        <w:rPr>
          <w:rFonts w:ascii="Times New Roman"/>
          <w:b w:val="false"/>
          <w:i w:val="false"/>
          <w:color w:val="000000"/>
          <w:sz w:val="28"/>
        </w:rPr>
        <w:t>
      Для снятия с контроля исполнитель в закладке "Исполнение" заполняет все реквизиты карточки исполнения в поле "Исполнение документа" (номер номенклатурного дела, № исходящего либо внутреннего документа, дата исполнения).</w:t>
      </w:r>
    </w:p>
    <w:bookmarkEnd w:id="390"/>
    <w:bookmarkStart w:name="z395" w:id="391"/>
    <w:p>
      <w:pPr>
        <w:spacing w:after="0"/>
        <w:ind w:left="0"/>
        <w:jc w:val="both"/>
      </w:pPr>
      <w:r>
        <w:rPr>
          <w:rFonts w:ascii="Times New Roman"/>
          <w:b w:val="false"/>
          <w:i w:val="false"/>
          <w:color w:val="000000"/>
          <w:sz w:val="28"/>
        </w:rPr>
        <w:t>
      На документах, снятых с контроля, ответственный работник УОСиД ДАР Агентства проставляет штамп "Бақылаудан алынды". Одновременно вносит соответствующие изменения и дополнения в карточках указанных документов в ЕСЭДО, о снятии их с контроля, с указанием ссылок на номера соответствующих документов.</w:t>
      </w:r>
    </w:p>
    <w:bookmarkEnd w:id="391"/>
    <w:bookmarkStart w:name="z396" w:id="392"/>
    <w:p>
      <w:pPr>
        <w:spacing w:after="0"/>
        <w:ind w:left="0"/>
        <w:jc w:val="both"/>
      </w:pPr>
      <w:r>
        <w:rPr>
          <w:rFonts w:ascii="Times New Roman"/>
          <w:b w:val="false"/>
          <w:i w:val="false"/>
          <w:color w:val="000000"/>
          <w:sz w:val="28"/>
        </w:rPr>
        <w:t>
      157. В тех случаях, когда необходимо дополнительное время для исполнения контрольного документа, сроки могут быть продлены на основании рапорта (записки) должностного лица, поручившего исполнение документа. При этом, в рапорте исполнителем должна быть указана конкретная дата внесения окончательного или очередного доклада. В случае отсутствия конкретной даты УОСиД ДАР Агентства продлевает срок исполнения на 1 месяц.</w:t>
      </w:r>
    </w:p>
    <w:bookmarkEnd w:id="392"/>
    <w:bookmarkStart w:name="z397" w:id="393"/>
    <w:p>
      <w:pPr>
        <w:spacing w:after="0"/>
        <w:ind w:left="0"/>
        <w:jc w:val="both"/>
      </w:pPr>
      <w:r>
        <w:rPr>
          <w:rFonts w:ascii="Times New Roman"/>
          <w:b w:val="false"/>
          <w:i w:val="false"/>
          <w:color w:val="000000"/>
          <w:sz w:val="28"/>
        </w:rPr>
        <w:t>
      158. Если информация, направленная территориальными органами в Агентство по поручениям руководства Агентства, не содержит конкретного срока продления или просьбу о снятии с контроля, данная информация рассмотрению не подлежит и возвращается для доработки.</w:t>
      </w:r>
    </w:p>
    <w:bookmarkEnd w:id="393"/>
    <w:bookmarkStart w:name="z398" w:id="394"/>
    <w:p>
      <w:pPr>
        <w:spacing w:after="0"/>
        <w:ind w:left="0"/>
        <w:jc w:val="both"/>
      </w:pPr>
      <w:r>
        <w:rPr>
          <w:rFonts w:ascii="Times New Roman"/>
          <w:b w:val="false"/>
          <w:i w:val="false"/>
          <w:color w:val="000000"/>
          <w:sz w:val="28"/>
        </w:rPr>
        <w:t>
      159. На промежуточных информациях (письмах, докладных записках, рапортах) по исполнению контрольных документов работником УОСиД ДАР Агентства проставляется штамп "Орындалу мерзімі", с указанием конкретного срока (даты) внесения очередной информации. Одновременно в карточки соответствующих контрольных документов в ЕСЭДО вносятся изменения и дополнения о продлении сроков исполнения, с указанием ссылок на номера документов, на основании которых осуществлено продление срока.</w:t>
      </w:r>
    </w:p>
    <w:bookmarkEnd w:id="394"/>
    <w:bookmarkStart w:name="z399" w:id="395"/>
    <w:p>
      <w:pPr>
        <w:spacing w:after="0"/>
        <w:ind w:left="0"/>
        <w:jc w:val="both"/>
      </w:pPr>
      <w:r>
        <w:rPr>
          <w:rFonts w:ascii="Times New Roman"/>
          <w:b w:val="false"/>
          <w:i w:val="false"/>
          <w:color w:val="000000"/>
          <w:sz w:val="28"/>
        </w:rPr>
        <w:t>
      160. В целях предупреждения нарушений исполнительской дисциплины напоминания о контрольных сроках исполнения документов руководителям соответствующих подразделений направляются ЕСЭДО автоматически.</w:t>
      </w:r>
    </w:p>
    <w:bookmarkEnd w:id="395"/>
    <w:bookmarkStart w:name="z400" w:id="396"/>
    <w:p>
      <w:pPr>
        <w:spacing w:after="0"/>
        <w:ind w:left="0"/>
        <w:jc w:val="both"/>
      </w:pPr>
      <w:r>
        <w:rPr>
          <w:rFonts w:ascii="Times New Roman"/>
          <w:b w:val="false"/>
          <w:i w:val="false"/>
          <w:color w:val="000000"/>
          <w:sz w:val="28"/>
        </w:rPr>
        <w:t>
      УОСиД ДАР Агентства на постоянной основе осуществляет мониторинг документов, состоящих на контроле. По итогам, незамедлительно докладывает руководству Агентства о неисполненных документах.</w:t>
      </w:r>
    </w:p>
    <w:bookmarkEnd w:id="396"/>
    <w:bookmarkStart w:name="z401" w:id="397"/>
    <w:p>
      <w:pPr>
        <w:spacing w:after="0"/>
        <w:ind w:left="0"/>
        <w:jc w:val="both"/>
      </w:pPr>
      <w:r>
        <w:rPr>
          <w:rFonts w:ascii="Times New Roman"/>
          <w:b w:val="false"/>
          <w:i w:val="false"/>
          <w:color w:val="000000"/>
          <w:sz w:val="28"/>
        </w:rPr>
        <w:t>
      161. В систему контроля Агентства входят:</w:t>
      </w:r>
    </w:p>
    <w:bookmarkEnd w:id="397"/>
    <w:bookmarkStart w:name="z402" w:id="398"/>
    <w:p>
      <w:pPr>
        <w:spacing w:after="0"/>
        <w:ind w:left="0"/>
        <w:jc w:val="both"/>
      </w:pPr>
      <w:r>
        <w:rPr>
          <w:rFonts w:ascii="Times New Roman"/>
          <w:b w:val="false"/>
          <w:i w:val="false"/>
          <w:color w:val="000000"/>
          <w:sz w:val="28"/>
        </w:rPr>
        <w:t>
      Председатель Агентства – осуществляет общее руководство и контроль за деятельностью Агентства, в том числе за своевременным и качественным исполнением контрольных документов;</w:t>
      </w:r>
    </w:p>
    <w:bookmarkEnd w:id="398"/>
    <w:bookmarkStart w:name="z403" w:id="399"/>
    <w:p>
      <w:pPr>
        <w:spacing w:after="0"/>
        <w:ind w:left="0"/>
        <w:jc w:val="both"/>
      </w:pPr>
      <w:r>
        <w:rPr>
          <w:rFonts w:ascii="Times New Roman"/>
          <w:b w:val="false"/>
          <w:i w:val="false"/>
          <w:color w:val="000000"/>
          <w:sz w:val="28"/>
        </w:rPr>
        <w:t>
      заместители Председателя – осуществляют руководство и контроль за деятельностью курируемых структурных подразделений, в том числе за своевременным и качественным исполнением ими контрольных документов;</w:t>
      </w:r>
    </w:p>
    <w:bookmarkEnd w:id="399"/>
    <w:bookmarkStart w:name="z404" w:id="400"/>
    <w:p>
      <w:pPr>
        <w:spacing w:after="0"/>
        <w:ind w:left="0"/>
        <w:jc w:val="both"/>
      </w:pPr>
      <w:r>
        <w:rPr>
          <w:rFonts w:ascii="Times New Roman"/>
          <w:b w:val="false"/>
          <w:i w:val="false"/>
          <w:color w:val="000000"/>
          <w:sz w:val="28"/>
        </w:rPr>
        <w:t>
      Руководитель аппарата Агентства – осуществляют руководство и контроль за деятельностью курируемых структурных подразделений, осуществляет общий контроль за соблюдением исполнительской дисциплины, обеспечивает эффективное взаимодействие подразделений Агентства в целях своевременного исполнения контрольных документов, несет персональную ответственность перед Председателем Агентства за организацию работы аппарата Агентства, трудовую и исполнительскую дисциплину в структурных подразделениях Агентства;</w:t>
      </w:r>
    </w:p>
    <w:bookmarkEnd w:id="400"/>
    <w:bookmarkStart w:name="z405" w:id="401"/>
    <w:p>
      <w:pPr>
        <w:spacing w:after="0"/>
        <w:ind w:left="0"/>
        <w:jc w:val="both"/>
      </w:pPr>
      <w:r>
        <w:rPr>
          <w:rFonts w:ascii="Times New Roman"/>
          <w:b w:val="false"/>
          <w:i w:val="false"/>
          <w:color w:val="000000"/>
          <w:sz w:val="28"/>
        </w:rPr>
        <w:t>
      руководители структурных подразделений Агентства – осуществляют контроль исполнения документов в возглавляемых ими подразделениях Агентства, вносят предложения по привлечению к дисциплинарной ответственности своих сотрудников (работников), допустивших нарушения сроков или некачественное исполнение контрольных документов, несут персональную ответственность перед руководством Агентства за работу вверенных им структурных подразделений Агентства;</w:t>
      </w:r>
    </w:p>
    <w:bookmarkEnd w:id="401"/>
    <w:bookmarkStart w:name="z406" w:id="402"/>
    <w:p>
      <w:pPr>
        <w:spacing w:after="0"/>
        <w:ind w:left="0"/>
        <w:jc w:val="both"/>
      </w:pPr>
      <w:r>
        <w:rPr>
          <w:rFonts w:ascii="Times New Roman"/>
          <w:b w:val="false"/>
          <w:i w:val="false"/>
          <w:color w:val="000000"/>
          <w:sz w:val="28"/>
        </w:rPr>
        <w:t>
      руководитель УОСиД ДАР Агентства – обеспечивает своевременную регистрацию и постановку документов на контроль, устанавливает сроки их исполнения с учетом резолюции руководства Агентства, осуществляет мониторинг состояния исполнительской дисциплины в Агентстве, информирует руководство Агентства о поступивших контрольных поручениях и сроках их исполнения, путем рассылки напоминаний (еженедельно) о наступлении сроков исполнения по ЕСЭДО, координирует работу сотрудников (работников) структурных подразделений Агентства, ответственных за ведение делопроизводства и внутренний контроль, несет персональную ответственность за организацию делопроизводства и работу ДАР Агентства, вносит предложения в пределах своей компетенции руководству Агентства о привлечении к ответственности сотрудников (работников) Агентства, допустивших срывы сроков или некачественное исполнение контрольных поручений;</w:t>
      </w:r>
    </w:p>
    <w:bookmarkEnd w:id="402"/>
    <w:bookmarkStart w:name="z407" w:id="403"/>
    <w:p>
      <w:pPr>
        <w:spacing w:after="0"/>
        <w:ind w:left="0"/>
        <w:jc w:val="both"/>
      </w:pPr>
      <w:r>
        <w:rPr>
          <w:rFonts w:ascii="Times New Roman"/>
          <w:b w:val="false"/>
          <w:i w:val="false"/>
          <w:color w:val="000000"/>
          <w:sz w:val="28"/>
        </w:rPr>
        <w:t>
      УОСиД ДАР Агентства:</w:t>
      </w:r>
    </w:p>
    <w:bookmarkEnd w:id="403"/>
    <w:bookmarkStart w:name="z408" w:id="404"/>
    <w:p>
      <w:pPr>
        <w:spacing w:after="0"/>
        <w:ind w:left="0"/>
        <w:jc w:val="both"/>
      </w:pPr>
      <w:r>
        <w:rPr>
          <w:rFonts w:ascii="Times New Roman"/>
          <w:b w:val="false"/>
          <w:i w:val="false"/>
          <w:color w:val="000000"/>
          <w:sz w:val="28"/>
        </w:rPr>
        <w:t>
      осуществляет контроль за сроками исполнения и прохождения контрольных документов, состоянием исполнительской дисциплины в Агентстве, регистрацию, постановку документов на контроль, снятие с контроля исполненных документов, подготовку перечней контрольных поручений и направление напоминаний о сроках их исполнения руководству Агентства и структурным подразделениям Агентства;</w:t>
      </w:r>
    </w:p>
    <w:bookmarkEnd w:id="404"/>
    <w:bookmarkStart w:name="z409" w:id="405"/>
    <w:p>
      <w:pPr>
        <w:spacing w:after="0"/>
        <w:ind w:left="0"/>
        <w:jc w:val="both"/>
      </w:pPr>
      <w:r>
        <w:rPr>
          <w:rFonts w:ascii="Times New Roman"/>
          <w:b w:val="false"/>
          <w:i w:val="false"/>
          <w:color w:val="000000"/>
          <w:sz w:val="28"/>
        </w:rPr>
        <w:t>
      несет ответственность за правильность постановки документов на контроль и снятие их с контроля, установление и перенос сроков исполнения контрольных документов;</w:t>
      </w:r>
    </w:p>
    <w:bookmarkEnd w:id="405"/>
    <w:bookmarkStart w:name="z410" w:id="406"/>
    <w:p>
      <w:pPr>
        <w:spacing w:after="0"/>
        <w:ind w:left="0"/>
        <w:jc w:val="both"/>
      </w:pPr>
      <w:r>
        <w:rPr>
          <w:rFonts w:ascii="Times New Roman"/>
          <w:b w:val="false"/>
          <w:i w:val="false"/>
          <w:color w:val="000000"/>
          <w:sz w:val="28"/>
        </w:rPr>
        <w:t>
      обеспечивает своевременную регистрацию и постановку на контроль документов, имеющих гриф секретности, устанавливает сроки их исполнения с учетом резолюции руководства Агентства, информирует руководителя ДАР и Руководителя аппарата о поступивших контрольных поручениях и сроках их исполнения.</w:t>
      </w:r>
    </w:p>
    <w:bookmarkEnd w:id="406"/>
    <w:bookmarkStart w:name="z411" w:id="407"/>
    <w:p>
      <w:pPr>
        <w:spacing w:after="0"/>
        <w:ind w:left="0"/>
        <w:jc w:val="both"/>
      </w:pPr>
      <w:r>
        <w:rPr>
          <w:rFonts w:ascii="Times New Roman"/>
          <w:b w:val="false"/>
          <w:i w:val="false"/>
          <w:color w:val="000000"/>
          <w:sz w:val="28"/>
        </w:rPr>
        <w:t>
      162. Общий контроль за исполнительской дисциплиной и ведением делопроизводства в Агентстве возложен на УОСиД ДАР Агентства.</w:t>
      </w:r>
    </w:p>
    <w:bookmarkEnd w:id="407"/>
    <w:bookmarkStart w:name="z412" w:id="408"/>
    <w:p>
      <w:pPr>
        <w:spacing w:after="0"/>
        <w:ind w:left="0"/>
        <w:jc w:val="both"/>
      </w:pPr>
      <w:r>
        <w:rPr>
          <w:rFonts w:ascii="Times New Roman"/>
          <w:b w:val="false"/>
          <w:i w:val="false"/>
          <w:color w:val="000000"/>
          <w:sz w:val="28"/>
        </w:rPr>
        <w:t>
      163. Подготавливаемые в рамках реализации актов и поручений Президента Республики Казахстан, его Администрации, Правительства, планы и закрепления, касающиеся деятельности нескольких структурных подразделений, согласовываются с каждым из них.</w:t>
      </w:r>
    </w:p>
    <w:bookmarkEnd w:id="408"/>
    <w:bookmarkStart w:name="z413" w:id="409"/>
    <w:p>
      <w:pPr>
        <w:spacing w:after="0"/>
        <w:ind w:left="0"/>
        <w:jc w:val="both"/>
      </w:pPr>
      <w:r>
        <w:rPr>
          <w:rFonts w:ascii="Times New Roman"/>
          <w:b w:val="false"/>
          <w:i w:val="false"/>
          <w:color w:val="000000"/>
          <w:sz w:val="28"/>
        </w:rPr>
        <w:t>
      164. Проекты документов, подготовленные структурными подразделениями Агентства во исполнение контрольных поручений, передаются на визирование курирующему заместителю Председателя либо Руководителю аппарата Агентства согласно распределению обязанностей не позднее трех рабочих дней до окончания срока исполнения, а Председателю на подпись – не позднее двух рабочих дней до окончания срока исполнения. При подписании документа заместителем Председателя либо Руководителем аппарата Агентства он представляется на подпись не позднее двух рабочих дней до истечения срока исполнения.</w:t>
      </w:r>
    </w:p>
    <w:bookmarkEnd w:id="409"/>
    <w:bookmarkStart w:name="z414" w:id="410"/>
    <w:p>
      <w:pPr>
        <w:spacing w:after="0"/>
        <w:ind w:left="0"/>
        <w:jc w:val="both"/>
      </w:pPr>
      <w:r>
        <w:rPr>
          <w:rFonts w:ascii="Times New Roman"/>
          <w:b w:val="false"/>
          <w:i w:val="false"/>
          <w:color w:val="000000"/>
          <w:sz w:val="28"/>
        </w:rPr>
        <w:t>
      Документы, подготовленные во исполнение контрольных поручений со сроком исполнения от 5 до 10 календарных дней, передаются на визирование руководству Агентства согласно распределению обязанностей и на подпись Председателю не позднее, чем за один рабочий день до окончания срока исполнения.</w:t>
      </w:r>
    </w:p>
    <w:bookmarkEnd w:id="410"/>
    <w:bookmarkStart w:name="z415" w:id="411"/>
    <w:p>
      <w:pPr>
        <w:spacing w:after="0"/>
        <w:ind w:left="0"/>
        <w:jc w:val="both"/>
      </w:pPr>
      <w:r>
        <w:rPr>
          <w:rFonts w:ascii="Times New Roman"/>
          <w:b w:val="false"/>
          <w:i w:val="false"/>
          <w:color w:val="000000"/>
          <w:sz w:val="28"/>
        </w:rPr>
        <w:t>
      Документы, подготовленные во исполнение контрольных документов со сроком исполнения до 5 календарных дней, передаются на визирование руководству Агентства согласно распределению обязанностей и на подпись Председателю немедленно по их готовности и незамедлительно рассматриваются указанными должностными лицами во внеочередном порядке.</w:t>
      </w:r>
    </w:p>
    <w:bookmarkEnd w:id="411"/>
    <w:bookmarkStart w:name="z416" w:id="412"/>
    <w:p>
      <w:pPr>
        <w:spacing w:after="0"/>
        <w:ind w:left="0"/>
        <w:jc w:val="both"/>
      </w:pPr>
      <w:r>
        <w:rPr>
          <w:rFonts w:ascii="Times New Roman"/>
          <w:b w:val="false"/>
          <w:i w:val="false"/>
          <w:color w:val="000000"/>
          <w:sz w:val="28"/>
        </w:rPr>
        <w:t>
      165. В целях обеспечения прозрачности процедур, связанных с прохождением корреспонденции в Агентстве, на его официальном веб-сайте размещается следующая информация:</w:t>
      </w:r>
    </w:p>
    <w:bookmarkEnd w:id="412"/>
    <w:bookmarkStart w:name="z417" w:id="413"/>
    <w:p>
      <w:pPr>
        <w:spacing w:after="0"/>
        <w:ind w:left="0"/>
        <w:jc w:val="both"/>
      </w:pPr>
      <w:r>
        <w:rPr>
          <w:rFonts w:ascii="Times New Roman"/>
          <w:b w:val="false"/>
          <w:i w:val="false"/>
          <w:color w:val="000000"/>
          <w:sz w:val="28"/>
        </w:rPr>
        <w:t>
      фамилия, имя, отчество (при его наличии), должность, прямой телефон сотрудников (работников) УОСиД ДАР Агентства, ответственных за контроль сроков исполнения и прохождения документов в Агентстве;</w:t>
      </w:r>
    </w:p>
    <w:bookmarkEnd w:id="413"/>
    <w:bookmarkStart w:name="z418" w:id="414"/>
    <w:p>
      <w:pPr>
        <w:spacing w:after="0"/>
        <w:ind w:left="0"/>
        <w:jc w:val="both"/>
      </w:pPr>
      <w:r>
        <w:rPr>
          <w:rFonts w:ascii="Times New Roman"/>
          <w:b w:val="false"/>
          <w:i w:val="false"/>
          <w:color w:val="000000"/>
          <w:sz w:val="28"/>
        </w:rPr>
        <w:t>
      фамилия, имя, отчество (при его наличии), должность, прямой телефон руководителя УОСиД ДАР Агентства и его заместителя;</w:t>
      </w:r>
    </w:p>
    <w:bookmarkEnd w:id="414"/>
    <w:bookmarkStart w:name="z419" w:id="415"/>
    <w:p>
      <w:pPr>
        <w:spacing w:after="0"/>
        <w:ind w:left="0"/>
        <w:jc w:val="both"/>
      </w:pPr>
      <w:r>
        <w:rPr>
          <w:rFonts w:ascii="Times New Roman"/>
          <w:b w:val="false"/>
          <w:i w:val="false"/>
          <w:color w:val="000000"/>
          <w:sz w:val="28"/>
        </w:rPr>
        <w:t>
      номер телефона call-центра, действующего в Агентстве;</w:t>
      </w:r>
    </w:p>
    <w:bookmarkEnd w:id="415"/>
    <w:bookmarkStart w:name="z420" w:id="416"/>
    <w:p>
      <w:pPr>
        <w:spacing w:after="0"/>
        <w:ind w:left="0"/>
        <w:jc w:val="both"/>
      </w:pPr>
      <w:r>
        <w:rPr>
          <w:rFonts w:ascii="Times New Roman"/>
          <w:b w:val="false"/>
          <w:i w:val="false"/>
          <w:color w:val="000000"/>
          <w:sz w:val="28"/>
        </w:rPr>
        <w:t>
      график приема граждан руководством Агентства;</w:t>
      </w:r>
    </w:p>
    <w:bookmarkEnd w:id="416"/>
    <w:bookmarkStart w:name="z421" w:id="417"/>
    <w:p>
      <w:pPr>
        <w:spacing w:after="0"/>
        <w:ind w:left="0"/>
        <w:jc w:val="both"/>
      </w:pPr>
      <w:r>
        <w:rPr>
          <w:rFonts w:ascii="Times New Roman"/>
          <w:b w:val="false"/>
          <w:i w:val="false"/>
          <w:color w:val="000000"/>
          <w:sz w:val="28"/>
        </w:rPr>
        <w:t>
      иная информация в соответствии с законодательством.</w:t>
      </w:r>
    </w:p>
    <w:bookmarkEnd w:id="417"/>
    <w:bookmarkStart w:name="z422" w:id="418"/>
    <w:p>
      <w:pPr>
        <w:spacing w:after="0"/>
        <w:ind w:left="0"/>
        <w:jc w:val="both"/>
      </w:pPr>
      <w:r>
        <w:rPr>
          <w:rFonts w:ascii="Times New Roman"/>
          <w:b w:val="false"/>
          <w:i w:val="false"/>
          <w:color w:val="000000"/>
          <w:sz w:val="28"/>
        </w:rPr>
        <w:t>
      166. Организация контроля, в том числе за исполнением принимаемых Агентством собственных решений (закреплений, плановых мероприятий Стратегического, операционного и др.), поручений Председателя по оперативным сводкам за дежурные сутки, имеющих несекретный характер, возлагается на УДАПиГУ ДГСиПК Агентства, если в указанных документах контроль не возложен на конкретных должностных лиц и другие структурные подразделения Агентства.</w:t>
      </w:r>
    </w:p>
    <w:bookmarkEnd w:id="418"/>
    <w:bookmarkStart w:name="z423" w:id="419"/>
    <w:p>
      <w:pPr>
        <w:spacing w:after="0"/>
        <w:ind w:left="0"/>
        <w:jc w:val="both"/>
      </w:pPr>
      <w:r>
        <w:rPr>
          <w:rFonts w:ascii="Times New Roman"/>
          <w:b w:val="false"/>
          <w:i w:val="false"/>
          <w:color w:val="000000"/>
          <w:sz w:val="28"/>
        </w:rPr>
        <w:t>
      Контроль за исполнением принимаемых Агентством собственных решений, планов мероприятий и других поручений руководства Агентства, имеющих гриф секретности, возлагается на УОСиД ДАР Агентства.</w:t>
      </w:r>
    </w:p>
    <w:bookmarkEnd w:id="419"/>
    <w:bookmarkStart w:name="z424" w:id="420"/>
    <w:p>
      <w:pPr>
        <w:spacing w:after="0"/>
        <w:ind w:left="0"/>
        <w:jc w:val="both"/>
      </w:pPr>
      <w:r>
        <w:rPr>
          <w:rFonts w:ascii="Times New Roman"/>
          <w:b w:val="false"/>
          <w:i w:val="false"/>
          <w:color w:val="000000"/>
          <w:sz w:val="28"/>
        </w:rPr>
        <w:t>
      167. Структурное подразделение Агентства (основной (сводящий) исполнитель мероприятия) для снятия с контроля исполнение плановых мероприятий, решений коллегий, оперативных, селекторных и аппаратных совещаний при руководстве Агентства, закреплений, приказов, инструкций, указаний руководства Агентства и др. представляет в ОКУ ДДР Агентства подтверждающие документы об их исполнении.</w:t>
      </w:r>
    </w:p>
    <w:bookmarkEnd w:id="420"/>
    <w:bookmarkStart w:name="z425" w:id="421"/>
    <w:p>
      <w:pPr>
        <w:spacing w:after="0"/>
        <w:ind w:left="0"/>
        <w:jc w:val="both"/>
      </w:pPr>
      <w:r>
        <w:rPr>
          <w:rFonts w:ascii="Times New Roman"/>
          <w:b w:val="false"/>
          <w:i w:val="false"/>
          <w:color w:val="000000"/>
          <w:sz w:val="28"/>
        </w:rPr>
        <w:t>
      168. При увольнении, переводе на другую работу, уходе в отпуск или по причине болезни, а также при выезде в командировку сотрудник (работник) по указанию непосредственного руководителя по акту передает другому сотруднику (работнику) подразделения все находящиеся на контроле дела и документы, накопленные справочные материалы, в котором указываются передаваемые документы, и характеризуется состояние исполнения нерешенных вопросов на день передачи.</w:t>
      </w:r>
    </w:p>
    <w:bookmarkEnd w:id="421"/>
    <w:bookmarkStart w:name="z426" w:id="422"/>
    <w:p>
      <w:pPr>
        <w:spacing w:after="0"/>
        <w:ind w:left="0"/>
        <w:jc w:val="both"/>
      </w:pPr>
      <w:r>
        <w:rPr>
          <w:rFonts w:ascii="Times New Roman"/>
          <w:b w:val="false"/>
          <w:i w:val="false"/>
          <w:color w:val="000000"/>
          <w:sz w:val="28"/>
        </w:rPr>
        <w:t>
      Акт подписывается передающим и принимающим документы сотрудниками (работниками) и утверждается руководителем структурного подразделения Агентства.</w:t>
      </w:r>
    </w:p>
    <w:bookmarkEnd w:id="422"/>
    <w:bookmarkStart w:name="z427" w:id="423"/>
    <w:p>
      <w:pPr>
        <w:spacing w:after="0"/>
        <w:ind w:left="0"/>
        <w:jc w:val="left"/>
      </w:pPr>
      <w:r>
        <w:rPr>
          <w:rFonts w:ascii="Times New Roman"/>
          <w:b/>
          <w:i w:val="false"/>
          <w:color w:val="000000"/>
        </w:rPr>
        <w:t xml:space="preserve"> 9. Организационное обеспечение международного сотрудничества</w:t>
      </w:r>
    </w:p>
    <w:bookmarkEnd w:id="423"/>
    <w:bookmarkStart w:name="z428" w:id="424"/>
    <w:p>
      <w:pPr>
        <w:spacing w:after="0"/>
        <w:ind w:left="0"/>
        <w:jc w:val="both"/>
      </w:pPr>
      <w:r>
        <w:rPr>
          <w:rFonts w:ascii="Times New Roman"/>
          <w:b w:val="false"/>
          <w:i w:val="false"/>
          <w:color w:val="000000"/>
          <w:sz w:val="28"/>
        </w:rPr>
        <w:t>
      169. Агентство в пределах своей компетенции и в соответствии с законодательством Республики Казахстан взаимодействует с соответствующими органами иностранных государств по вопросам государственной службы и противодействия коррупции, в пределах своих полномочий участвует в деятельности международных организаций.</w:t>
      </w:r>
    </w:p>
    <w:bookmarkEnd w:id="424"/>
    <w:bookmarkStart w:name="z429" w:id="425"/>
    <w:p>
      <w:pPr>
        <w:spacing w:after="0"/>
        <w:ind w:left="0"/>
        <w:jc w:val="both"/>
      </w:pPr>
      <w:r>
        <w:rPr>
          <w:rFonts w:ascii="Times New Roman"/>
          <w:b w:val="false"/>
          <w:i w:val="false"/>
          <w:color w:val="000000"/>
          <w:sz w:val="28"/>
        </w:rPr>
        <w:t>
      Взаимодействие Агентства с органами, организациями и учреждениями иностранных государств, международными органами и организациями, представительство в таких органах, а также переписка по вопросам международного сотрудничества осуществляются в порядке, установленном международными договорами, законодательством Республики Казахстан, соглашениями Агентства с зарубежными партнерами и приказами Председателя Агентства.</w:t>
      </w:r>
    </w:p>
    <w:bookmarkEnd w:id="425"/>
    <w:bookmarkStart w:name="z430" w:id="426"/>
    <w:p>
      <w:pPr>
        <w:spacing w:after="0"/>
        <w:ind w:left="0"/>
        <w:jc w:val="both"/>
      </w:pPr>
      <w:r>
        <w:rPr>
          <w:rFonts w:ascii="Times New Roman"/>
          <w:b w:val="false"/>
          <w:i w:val="false"/>
          <w:color w:val="000000"/>
          <w:sz w:val="28"/>
        </w:rPr>
        <w:t>
      170. Вся исходящая корреспонденция Агентства, имеющая отношение к международному сотрудничеству Агентства, за исключением запросов и поручений по конкретным уголовным делам, находящихся в производстве, в обязательном порядке перед подписанием руководством Агентства направляется для согласования в УПОиМС ДАР Агентства.</w:t>
      </w:r>
    </w:p>
    <w:bookmarkEnd w:id="426"/>
    <w:bookmarkStart w:name="z431" w:id="427"/>
    <w:p>
      <w:pPr>
        <w:spacing w:after="0"/>
        <w:ind w:left="0"/>
        <w:jc w:val="both"/>
      </w:pPr>
      <w:r>
        <w:rPr>
          <w:rFonts w:ascii="Times New Roman"/>
          <w:b w:val="false"/>
          <w:i w:val="false"/>
          <w:color w:val="000000"/>
          <w:sz w:val="28"/>
        </w:rPr>
        <w:t>
      После подписания руководством Агентства корреспонденция, адресованная посольствам, дипломатическим представительствам, аккредитованным в Республике Казахстан, а также международным организациям, направляется через Министерство иностранных дел Республики Казахстан.</w:t>
      </w:r>
    </w:p>
    <w:bookmarkEnd w:id="427"/>
    <w:bookmarkStart w:name="z432" w:id="428"/>
    <w:p>
      <w:pPr>
        <w:spacing w:after="0"/>
        <w:ind w:left="0"/>
        <w:jc w:val="both"/>
      </w:pPr>
      <w:r>
        <w:rPr>
          <w:rFonts w:ascii="Times New Roman"/>
          <w:b w:val="false"/>
          <w:i w:val="false"/>
          <w:color w:val="000000"/>
          <w:sz w:val="28"/>
        </w:rPr>
        <w:t>
      171. Полномочия на ведение переговоров о заключении международных договоров о взаимодействии с компетентными органами иностранных государств определяются приказами Председателя.</w:t>
      </w:r>
    </w:p>
    <w:bookmarkEnd w:id="428"/>
    <w:bookmarkStart w:name="z433" w:id="429"/>
    <w:p>
      <w:pPr>
        <w:spacing w:after="0"/>
        <w:ind w:left="0"/>
        <w:jc w:val="both"/>
      </w:pPr>
      <w:r>
        <w:rPr>
          <w:rFonts w:ascii="Times New Roman"/>
          <w:b w:val="false"/>
          <w:i w:val="false"/>
          <w:color w:val="000000"/>
          <w:sz w:val="28"/>
        </w:rPr>
        <w:t>
      172. Предложения структурных подразделений Агентства, территориальных подразделений Агентства и организаций, находящихся в ведении Агентства о заключении, исполнении и денонсации международных договоров Республики Казахстан, а также разработке планов по их реализации вносятся на рассмотрение руководства Агентства после их проработки в УПОиМС ДАР Агентства.</w:t>
      </w:r>
    </w:p>
    <w:bookmarkEnd w:id="429"/>
    <w:bookmarkStart w:name="z434" w:id="430"/>
    <w:p>
      <w:pPr>
        <w:spacing w:after="0"/>
        <w:ind w:left="0"/>
        <w:jc w:val="both"/>
      </w:pPr>
      <w:r>
        <w:rPr>
          <w:rFonts w:ascii="Times New Roman"/>
          <w:b w:val="false"/>
          <w:i w:val="false"/>
          <w:color w:val="000000"/>
          <w:sz w:val="28"/>
        </w:rPr>
        <w:t>
      173. Подготовка проектов международных договоров структурными подразделениями-инициаторами осуществляется исключительно при участии УПОиМС ДАР Агентства.</w:t>
      </w:r>
    </w:p>
    <w:bookmarkEnd w:id="430"/>
    <w:bookmarkStart w:name="z435" w:id="431"/>
    <w:p>
      <w:pPr>
        <w:spacing w:after="0"/>
        <w:ind w:left="0"/>
        <w:jc w:val="both"/>
      </w:pPr>
      <w:r>
        <w:rPr>
          <w:rFonts w:ascii="Times New Roman"/>
          <w:b w:val="false"/>
          <w:i w:val="false"/>
          <w:color w:val="000000"/>
          <w:sz w:val="28"/>
        </w:rPr>
        <w:t>
      При возникновении принципиальных разногласий между государственными органами по проекту международного договора и необходимости его заключения, по договоренности сторон проводится встреча экспертов для выработки согласованного предложения, которая оформляется протоколом и докладывается Председателю для принятия окончательного решения о целесообразности подписания договора либо внесении в него соответствующих изменений и дополнений.</w:t>
      </w:r>
    </w:p>
    <w:bookmarkEnd w:id="431"/>
    <w:bookmarkStart w:name="z436" w:id="432"/>
    <w:p>
      <w:pPr>
        <w:spacing w:after="0"/>
        <w:ind w:left="0"/>
        <w:jc w:val="both"/>
      </w:pPr>
      <w:r>
        <w:rPr>
          <w:rFonts w:ascii="Times New Roman"/>
          <w:b w:val="false"/>
          <w:i w:val="false"/>
          <w:color w:val="000000"/>
          <w:sz w:val="28"/>
        </w:rPr>
        <w:t>
      174. Обмен письмами или информационными сообщениями с компетентными органами иностранных государств, структурными подразделениями Агентства может осуществляться в соответствии с международными договорами Республики Казахстан и законодательством в рамках своей компетенции.</w:t>
      </w:r>
    </w:p>
    <w:bookmarkEnd w:id="432"/>
    <w:bookmarkStart w:name="z437" w:id="433"/>
    <w:p>
      <w:pPr>
        <w:spacing w:after="0"/>
        <w:ind w:left="0"/>
        <w:jc w:val="both"/>
      </w:pPr>
      <w:r>
        <w:rPr>
          <w:rFonts w:ascii="Times New Roman"/>
          <w:b w:val="false"/>
          <w:i w:val="false"/>
          <w:color w:val="000000"/>
          <w:sz w:val="28"/>
        </w:rPr>
        <w:t>
      Установление контактов или обмен информацией с компетентными органами иностранных государств, при отсутствии соответствующих международных договоров Республики Казахстан, осуществляются исключительно с разрешения руководства Агентства, через УПОиМС ДАР Агентства, по согласованию данного вопроса с Министерством иностранных дел Республики Казахстан.</w:t>
      </w:r>
    </w:p>
    <w:bookmarkEnd w:id="433"/>
    <w:bookmarkStart w:name="z438" w:id="434"/>
    <w:p>
      <w:pPr>
        <w:spacing w:after="0"/>
        <w:ind w:left="0"/>
        <w:jc w:val="both"/>
      </w:pPr>
      <w:r>
        <w:rPr>
          <w:rFonts w:ascii="Times New Roman"/>
          <w:b w:val="false"/>
          <w:i w:val="false"/>
          <w:color w:val="000000"/>
          <w:sz w:val="28"/>
        </w:rPr>
        <w:t>
      Письма или информационные сообщения, направляемые в компетентные органы иностранных государств, при наличии в них сведений составляющих государственные секреты, предварительно подлежат согласованию с УОСиД ДАР Агентства.</w:t>
      </w:r>
    </w:p>
    <w:bookmarkEnd w:id="434"/>
    <w:bookmarkStart w:name="z439" w:id="435"/>
    <w:p>
      <w:pPr>
        <w:spacing w:after="0"/>
        <w:ind w:left="0"/>
        <w:jc w:val="both"/>
      </w:pPr>
      <w:r>
        <w:rPr>
          <w:rFonts w:ascii="Times New Roman"/>
          <w:b w:val="false"/>
          <w:i w:val="false"/>
          <w:color w:val="000000"/>
          <w:sz w:val="28"/>
        </w:rPr>
        <w:t>
      175. При обращении представителей посольств, дипломатических представительств, аккредитованных в Республике Казахстан, а также международных организаций непосредственно в подразделения Агентства, территориальные подразделения Агентства и организаций, находящихся в ведении Агентства, о сути и содержании поступивших документов в обязательном порядке, в сроки, позволяющие своевременно доложить об этом руководству Агентства, информируют УПОиМС ДАР Агентства, с направлением копии поступившего обращения.</w:t>
      </w:r>
    </w:p>
    <w:bookmarkEnd w:id="435"/>
    <w:bookmarkStart w:name="z440" w:id="436"/>
    <w:p>
      <w:pPr>
        <w:spacing w:after="0"/>
        <w:ind w:left="0"/>
        <w:jc w:val="both"/>
      </w:pPr>
      <w:r>
        <w:rPr>
          <w:rFonts w:ascii="Times New Roman"/>
          <w:b w:val="false"/>
          <w:i w:val="false"/>
          <w:color w:val="000000"/>
          <w:sz w:val="28"/>
        </w:rPr>
        <w:t>
      Установление контактов, а также подписание каких-либо документов с компетентными органами иностранных государств без предварительного уведомления УПОиМС ДАР Агентства и вынесения соответствующего решения руководством Агентства не допускается.</w:t>
      </w:r>
    </w:p>
    <w:bookmarkEnd w:id="436"/>
    <w:bookmarkStart w:name="z441" w:id="437"/>
    <w:p>
      <w:pPr>
        <w:spacing w:after="0"/>
        <w:ind w:left="0"/>
        <w:jc w:val="both"/>
      </w:pPr>
      <w:r>
        <w:rPr>
          <w:rFonts w:ascii="Times New Roman"/>
          <w:b w:val="false"/>
          <w:i w:val="false"/>
          <w:color w:val="000000"/>
          <w:sz w:val="28"/>
        </w:rPr>
        <w:t>
      176. Прием в Агентстве представителей посольств и дипломатических представительств, аккредитованных в Республике Казахстан, должностных лиц иностранных государств, а также международных организаций, иностранных делегаций осуществляется в соответствии международными нормами.</w:t>
      </w:r>
    </w:p>
    <w:bookmarkEnd w:id="437"/>
    <w:bookmarkStart w:name="z442" w:id="438"/>
    <w:p>
      <w:pPr>
        <w:spacing w:after="0"/>
        <w:ind w:left="0"/>
        <w:jc w:val="both"/>
      </w:pPr>
      <w:r>
        <w:rPr>
          <w:rFonts w:ascii="Times New Roman"/>
          <w:b w:val="false"/>
          <w:i w:val="false"/>
          <w:color w:val="000000"/>
          <w:sz w:val="28"/>
        </w:rPr>
        <w:t>
      177. Председатель по своему усмотрению лично принимает послов, глав дипломатических представительств, аккредитованных в Республике Казахстан, должностных лиц иностранных государств, а также международных организаций и иностранных делегаций либо поручает это заместителю Председателя.</w:t>
      </w:r>
    </w:p>
    <w:bookmarkEnd w:id="438"/>
    <w:bookmarkStart w:name="z443" w:id="439"/>
    <w:p>
      <w:pPr>
        <w:spacing w:after="0"/>
        <w:ind w:left="0"/>
        <w:jc w:val="both"/>
      </w:pPr>
      <w:r>
        <w:rPr>
          <w:rFonts w:ascii="Times New Roman"/>
          <w:b w:val="false"/>
          <w:i w:val="false"/>
          <w:color w:val="000000"/>
          <w:sz w:val="28"/>
        </w:rPr>
        <w:t>
      УПОиМС ДАР Агентства согласовывает дату и время приема с соответствующим посольством или Министерством иностранных дел Республики Казахстан.</w:t>
      </w:r>
    </w:p>
    <w:bookmarkEnd w:id="439"/>
    <w:bookmarkStart w:name="z444" w:id="440"/>
    <w:p>
      <w:pPr>
        <w:spacing w:after="0"/>
        <w:ind w:left="0"/>
        <w:jc w:val="both"/>
      </w:pPr>
      <w:r>
        <w:rPr>
          <w:rFonts w:ascii="Times New Roman"/>
          <w:b w:val="false"/>
          <w:i w:val="false"/>
          <w:color w:val="000000"/>
          <w:sz w:val="28"/>
        </w:rPr>
        <w:t>
      Заместитель Председателя, Руководитель аппарата, руководители подразделений, территориальных подразделений Агентства и организаций, находящихся в ведении Агентства, могут принимать иностранных представителей только по согласованию с Председателем либо лицом, его замещающим.</w:t>
      </w:r>
    </w:p>
    <w:bookmarkEnd w:id="440"/>
    <w:bookmarkStart w:name="z445" w:id="441"/>
    <w:p>
      <w:pPr>
        <w:spacing w:after="0"/>
        <w:ind w:left="0"/>
        <w:jc w:val="both"/>
      </w:pPr>
      <w:r>
        <w:rPr>
          <w:rFonts w:ascii="Times New Roman"/>
          <w:b w:val="false"/>
          <w:i w:val="false"/>
          <w:color w:val="000000"/>
          <w:sz w:val="28"/>
        </w:rPr>
        <w:t>
      178. Протокольное обеспечение встреч Председателя либо лица, его замещающего, с иностранными представителями, а также встреч заместителя Председателя, Руководителя аппарата и руководителей структурных подразделений Агентства от имени Агентства осуществляет УПОиМС ДАР Агентства.</w:t>
      </w:r>
    </w:p>
    <w:bookmarkEnd w:id="441"/>
    <w:bookmarkStart w:name="z446" w:id="442"/>
    <w:p>
      <w:pPr>
        <w:spacing w:after="0"/>
        <w:ind w:left="0"/>
        <w:jc w:val="both"/>
      </w:pPr>
      <w:r>
        <w:rPr>
          <w:rFonts w:ascii="Times New Roman"/>
          <w:b w:val="false"/>
          <w:i w:val="false"/>
          <w:color w:val="000000"/>
          <w:sz w:val="28"/>
        </w:rPr>
        <w:t>
      Протокольное обеспечение встреч с иностранными представителями заместителя Председателя, Руководителя аппарата и руководителей структурных подразделений Агентства по конкретным направлениям деятельности осуществляют заинтересованные подразделения с участием УПОиМС ДАР Агентства.</w:t>
      </w:r>
    </w:p>
    <w:bookmarkEnd w:id="442"/>
    <w:bookmarkStart w:name="z447" w:id="443"/>
    <w:p>
      <w:pPr>
        <w:spacing w:after="0"/>
        <w:ind w:left="0"/>
        <w:jc w:val="both"/>
      </w:pPr>
      <w:r>
        <w:rPr>
          <w:rFonts w:ascii="Times New Roman"/>
          <w:b w:val="false"/>
          <w:i w:val="false"/>
          <w:color w:val="000000"/>
          <w:sz w:val="28"/>
        </w:rPr>
        <w:t>
      179. По результатам приемов и встреч составляется протокол, который представляется в УПОиМС ДАР, а также копии – в УОСиД ДАР Агентства.</w:t>
      </w:r>
    </w:p>
    <w:bookmarkEnd w:id="443"/>
    <w:bookmarkStart w:name="z448" w:id="444"/>
    <w:p>
      <w:pPr>
        <w:spacing w:after="0"/>
        <w:ind w:left="0"/>
        <w:jc w:val="both"/>
      </w:pPr>
      <w:r>
        <w:rPr>
          <w:rFonts w:ascii="Times New Roman"/>
          <w:b w:val="false"/>
          <w:i w:val="false"/>
          <w:color w:val="000000"/>
          <w:sz w:val="28"/>
        </w:rPr>
        <w:t>
      180. Посещение посольств, дипломатических представительств иностранных государств и международных организаций личным составом Агентства, территориальных подразделений Агентства и организаций, находящихся в ведении Агентства, встречи с их представителями без разрешения руководства Агентства категорически не допускается.</w:t>
      </w:r>
    </w:p>
    <w:bookmarkEnd w:id="444"/>
    <w:bookmarkStart w:name="z449" w:id="445"/>
    <w:p>
      <w:pPr>
        <w:spacing w:after="0"/>
        <w:ind w:left="0"/>
        <w:jc w:val="both"/>
      </w:pPr>
      <w:r>
        <w:rPr>
          <w:rFonts w:ascii="Times New Roman"/>
          <w:b w:val="false"/>
          <w:i w:val="false"/>
          <w:color w:val="000000"/>
          <w:sz w:val="28"/>
        </w:rPr>
        <w:t>
      Работа с иностранными гражданами и представителями посольств, дипломатических представительств, аккредитованных в Республике Казахстан, должностных лиц иностранных государств, а также международных организаций допускается в пределах компетенции подразделений и сотрудников (работников) Агентства, территориальных органов и учебных заведений Агентства, в случаях, когда это предусмотрено законодательством Республики Казахстан.</w:t>
      </w:r>
    </w:p>
    <w:bookmarkEnd w:id="445"/>
    <w:bookmarkStart w:name="z450" w:id="446"/>
    <w:p>
      <w:pPr>
        <w:spacing w:after="0"/>
        <w:ind w:left="0"/>
        <w:jc w:val="both"/>
      </w:pPr>
      <w:r>
        <w:rPr>
          <w:rFonts w:ascii="Times New Roman"/>
          <w:b w:val="false"/>
          <w:i w:val="false"/>
          <w:color w:val="000000"/>
          <w:sz w:val="28"/>
        </w:rPr>
        <w:t>
      181. За соблюдение требований настоящего Регламента, относящихся к международному сотрудничеству, руководители подразделений Агентства, территориальных органов и учебных заведений Агентства несут персональную ответственность.</w:t>
      </w:r>
    </w:p>
    <w:bookmarkEnd w:id="446"/>
    <w:bookmarkStart w:name="z451" w:id="447"/>
    <w:p>
      <w:pPr>
        <w:spacing w:after="0"/>
        <w:ind w:left="0"/>
        <w:jc w:val="both"/>
      </w:pPr>
      <w:r>
        <w:rPr>
          <w:rFonts w:ascii="Times New Roman"/>
          <w:b w:val="false"/>
          <w:i w:val="false"/>
          <w:color w:val="000000"/>
          <w:sz w:val="28"/>
        </w:rPr>
        <w:t>
      182. Контроль за выполнением обязательств Агентства, вытекающих из международных договоров и договоренностей, осуществляет УПОиМС ДАР Агентства.</w:t>
      </w:r>
    </w:p>
    <w:bookmarkEnd w:id="447"/>
    <w:bookmarkStart w:name="z452" w:id="448"/>
    <w:p>
      <w:pPr>
        <w:spacing w:after="0"/>
        <w:ind w:left="0"/>
        <w:jc w:val="left"/>
      </w:pPr>
      <w:r>
        <w:rPr>
          <w:rFonts w:ascii="Times New Roman"/>
          <w:b/>
          <w:i w:val="false"/>
          <w:color w:val="000000"/>
        </w:rPr>
        <w:t xml:space="preserve"> 10. Рассмотрение обращений физических и юридических лиц</w:t>
      </w:r>
      <w:r>
        <w:br/>
      </w:r>
      <w:r>
        <w:rPr>
          <w:rFonts w:ascii="Times New Roman"/>
          <w:b/>
          <w:i w:val="false"/>
          <w:color w:val="000000"/>
        </w:rPr>
        <w:t>и организация приема граждан</w:t>
      </w:r>
    </w:p>
    <w:bookmarkEnd w:id="448"/>
    <w:bookmarkStart w:name="z453" w:id="449"/>
    <w:p>
      <w:pPr>
        <w:spacing w:after="0"/>
        <w:ind w:left="0"/>
        <w:jc w:val="both"/>
      </w:pPr>
      <w:r>
        <w:rPr>
          <w:rFonts w:ascii="Times New Roman"/>
          <w:b w:val="false"/>
          <w:i w:val="false"/>
          <w:color w:val="000000"/>
          <w:sz w:val="28"/>
        </w:rPr>
        <w:t>
      183. Рассмотрение обращений физических и юридических лиц и организация приема граждан в Агентстве осуществляется в соответствии с законами Республики Казахстан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сентября 2002 года № 974 "Об организации приема физических лиц и представителей юридических лиц в центральных и местных исполнительных органах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19 сентября 2014 года № 89 "Об утверждении Правил приема и регистрации заявлений и сообщений об уголовных правонарушениях, а также ведения Единого реестра досудебных расследований" (зарегистрированный в реестре государственной регистрации нормативных правовых актов за № 9744).</w:t>
      </w:r>
    </w:p>
    <w:bookmarkEnd w:id="449"/>
    <w:bookmarkStart w:name="z454" w:id="450"/>
    <w:p>
      <w:pPr>
        <w:spacing w:after="0"/>
        <w:ind w:left="0"/>
        <w:jc w:val="both"/>
      </w:pPr>
      <w:r>
        <w:rPr>
          <w:rFonts w:ascii="Times New Roman"/>
          <w:b w:val="false"/>
          <w:i w:val="false"/>
          <w:color w:val="000000"/>
          <w:sz w:val="28"/>
        </w:rPr>
        <w:t>
      184. После предварительной обработки работником УОСиД ДАР обращения регистрируются в ЕСЭДО путем заполнения соответствующих полей электронных карточек.</w:t>
      </w:r>
    </w:p>
    <w:bookmarkEnd w:id="450"/>
    <w:bookmarkStart w:name="z455" w:id="451"/>
    <w:p>
      <w:pPr>
        <w:spacing w:after="0"/>
        <w:ind w:left="0"/>
        <w:jc w:val="both"/>
      </w:pPr>
      <w:r>
        <w:rPr>
          <w:rFonts w:ascii="Times New Roman"/>
          <w:b w:val="false"/>
          <w:i w:val="false"/>
          <w:color w:val="000000"/>
          <w:sz w:val="28"/>
        </w:rPr>
        <w:t>
      Обращения, поступившие на бумажном носителе (почтовой связью, нарочно), сканируются работником УОСиД ДАР Агентства и присоединяются в поле "Содержание" электронной карточки документа в ЕСЭДО.</w:t>
      </w:r>
    </w:p>
    <w:bookmarkEnd w:id="451"/>
    <w:bookmarkStart w:name="z456" w:id="452"/>
    <w:p>
      <w:pPr>
        <w:spacing w:after="0"/>
        <w:ind w:left="0"/>
        <w:jc w:val="both"/>
      </w:pPr>
      <w:r>
        <w:rPr>
          <w:rFonts w:ascii="Times New Roman"/>
          <w:b w:val="false"/>
          <w:i w:val="false"/>
          <w:color w:val="000000"/>
          <w:sz w:val="28"/>
        </w:rPr>
        <w:t>
      Конверты от поступивших обращений сохраняются в тех случаях, когда только по ним можно установить адрес отправителя, дату отправки и получения документа.</w:t>
      </w:r>
    </w:p>
    <w:bookmarkEnd w:id="452"/>
    <w:bookmarkStart w:name="z457" w:id="453"/>
    <w:p>
      <w:pPr>
        <w:spacing w:after="0"/>
        <w:ind w:left="0"/>
        <w:jc w:val="both"/>
      </w:pPr>
      <w:r>
        <w:rPr>
          <w:rFonts w:ascii="Times New Roman"/>
          <w:b w:val="false"/>
          <w:i w:val="false"/>
          <w:color w:val="000000"/>
          <w:sz w:val="28"/>
        </w:rPr>
        <w:t>
      185. Обращения, поступившие на разметку через Портал электронного правительства (далее – ПЭП), после проверки на соответствие регистрируются в ЕСЭДО в установленном порядке. Ответы на данные обращения направляются только в электронном виде. При формировании (создании) в ЕСЭДО ответа в электронном формате при выборе адресата исполнителю необходимо в справочнике выбрать аббревиатуру "ПЭП".</w:t>
      </w:r>
    </w:p>
    <w:bookmarkEnd w:id="453"/>
    <w:bookmarkStart w:name="z458" w:id="454"/>
    <w:p>
      <w:pPr>
        <w:spacing w:after="0"/>
        <w:ind w:left="0"/>
        <w:jc w:val="both"/>
      </w:pPr>
      <w:r>
        <w:rPr>
          <w:rFonts w:ascii="Times New Roman"/>
          <w:b w:val="false"/>
          <w:i w:val="false"/>
          <w:color w:val="000000"/>
          <w:sz w:val="28"/>
        </w:rPr>
        <w:t>
      186. Обращения (информации), поступившие по телефону call-центра, действующего в Агентстве, после регистрации передаются руководству Агентства.</w:t>
      </w:r>
    </w:p>
    <w:bookmarkEnd w:id="454"/>
    <w:bookmarkStart w:name="z459" w:id="455"/>
    <w:p>
      <w:pPr>
        <w:spacing w:after="0"/>
        <w:ind w:left="0"/>
        <w:jc w:val="both"/>
      </w:pPr>
      <w:r>
        <w:rPr>
          <w:rFonts w:ascii="Times New Roman"/>
          <w:b w:val="false"/>
          <w:i w:val="false"/>
          <w:color w:val="000000"/>
          <w:sz w:val="28"/>
        </w:rPr>
        <w:t>
      187. Заявителю, непосредственно обратившемуся письменно в Агентство, выдается талон с указанием даты и времени, фамилии и инициалов лица, принявшего обращение.</w:t>
      </w:r>
    </w:p>
    <w:bookmarkEnd w:id="455"/>
    <w:bookmarkStart w:name="z460" w:id="456"/>
    <w:p>
      <w:pPr>
        <w:spacing w:after="0"/>
        <w:ind w:left="0"/>
        <w:jc w:val="both"/>
      </w:pPr>
      <w:r>
        <w:rPr>
          <w:rFonts w:ascii="Times New Roman"/>
          <w:b w:val="false"/>
          <w:i w:val="false"/>
          <w:color w:val="000000"/>
          <w:sz w:val="28"/>
        </w:rPr>
        <w:t>
      188. На первой странице поступившего обращения в правом нижнем углу ставится оттиск штампа Агентства, где указывается регистрационный индекс, порядковый номер по регистрационной учетной форме и дата.</w:t>
      </w:r>
    </w:p>
    <w:bookmarkEnd w:id="456"/>
    <w:bookmarkStart w:name="z461" w:id="457"/>
    <w:p>
      <w:pPr>
        <w:spacing w:after="0"/>
        <w:ind w:left="0"/>
        <w:jc w:val="both"/>
      </w:pPr>
      <w:r>
        <w:rPr>
          <w:rFonts w:ascii="Times New Roman"/>
          <w:b w:val="false"/>
          <w:i w:val="false"/>
          <w:color w:val="000000"/>
          <w:sz w:val="28"/>
        </w:rPr>
        <w:t>
      Регистрационный индекс и номер обращения является одновременно входящим, исходящим и внутренним, и вся переписка по данному обращению регистрируется под этим номером.</w:t>
      </w:r>
    </w:p>
    <w:bookmarkEnd w:id="457"/>
    <w:bookmarkStart w:name="z462" w:id="458"/>
    <w:p>
      <w:pPr>
        <w:spacing w:after="0"/>
        <w:ind w:left="0"/>
        <w:jc w:val="both"/>
      </w:pPr>
      <w:r>
        <w:rPr>
          <w:rFonts w:ascii="Times New Roman"/>
          <w:b w:val="false"/>
          <w:i w:val="false"/>
          <w:color w:val="000000"/>
          <w:sz w:val="28"/>
        </w:rPr>
        <w:t>
      189. При поступлении нескольких обращений по одному и тому же вопросу в интересах одного и того же лица первое обращение регистрируется как основное обращение, а последующие приобщаются к основному обращению, с указанием через запятую "первое", "второе" и так далее.</w:t>
      </w:r>
    </w:p>
    <w:bookmarkEnd w:id="458"/>
    <w:bookmarkStart w:name="z463" w:id="459"/>
    <w:p>
      <w:pPr>
        <w:spacing w:after="0"/>
        <w:ind w:left="0"/>
        <w:jc w:val="both"/>
      </w:pPr>
      <w:r>
        <w:rPr>
          <w:rFonts w:ascii="Times New Roman"/>
          <w:b w:val="false"/>
          <w:i w:val="false"/>
          <w:color w:val="000000"/>
          <w:sz w:val="28"/>
        </w:rPr>
        <w:t>
      При регистрации повторных обращений применяется аналогичный порядок, с проставлением в ЕСЭДО соответствующей отметки о поступлении повторного обращения.</w:t>
      </w:r>
    </w:p>
    <w:bookmarkEnd w:id="459"/>
    <w:bookmarkStart w:name="z464" w:id="460"/>
    <w:p>
      <w:pPr>
        <w:spacing w:after="0"/>
        <w:ind w:left="0"/>
        <w:jc w:val="both"/>
      </w:pPr>
      <w:r>
        <w:rPr>
          <w:rFonts w:ascii="Times New Roman"/>
          <w:b w:val="false"/>
          <w:i w:val="false"/>
          <w:color w:val="000000"/>
          <w:sz w:val="28"/>
        </w:rPr>
        <w:t>
      К повторным обращениям приобщаются материалы рассмотрения предыдущих обращений.</w:t>
      </w:r>
    </w:p>
    <w:bookmarkEnd w:id="460"/>
    <w:bookmarkStart w:name="z465" w:id="461"/>
    <w:p>
      <w:pPr>
        <w:spacing w:after="0"/>
        <w:ind w:left="0"/>
        <w:jc w:val="both"/>
      </w:pPr>
      <w:r>
        <w:rPr>
          <w:rFonts w:ascii="Times New Roman"/>
          <w:b w:val="false"/>
          <w:i w:val="false"/>
          <w:color w:val="000000"/>
          <w:sz w:val="28"/>
        </w:rPr>
        <w:t>
      Регистрационным номером дубликата обращения (дубликат обращения – экземпляр обращения, имеющий одинаковую с подлинником текст и юридическую силу) является регистрационный номер основного обращения.</w:t>
      </w:r>
    </w:p>
    <w:bookmarkEnd w:id="461"/>
    <w:bookmarkStart w:name="z466" w:id="462"/>
    <w:p>
      <w:pPr>
        <w:spacing w:after="0"/>
        <w:ind w:left="0"/>
        <w:jc w:val="both"/>
      </w:pPr>
      <w:r>
        <w:rPr>
          <w:rFonts w:ascii="Times New Roman"/>
          <w:b w:val="false"/>
          <w:i w:val="false"/>
          <w:color w:val="000000"/>
          <w:sz w:val="28"/>
        </w:rPr>
        <w:t>
      При поступлении дубликатов обращений из других государственных органов уведомление заявителям не направляется.</w:t>
      </w:r>
    </w:p>
    <w:bookmarkEnd w:id="462"/>
    <w:bookmarkStart w:name="z467" w:id="463"/>
    <w:p>
      <w:pPr>
        <w:spacing w:after="0"/>
        <w:ind w:left="0"/>
        <w:jc w:val="both"/>
      </w:pPr>
      <w:r>
        <w:rPr>
          <w:rFonts w:ascii="Times New Roman"/>
          <w:b w:val="false"/>
          <w:i w:val="false"/>
          <w:color w:val="000000"/>
          <w:sz w:val="28"/>
        </w:rPr>
        <w:t>
      190. Дубликаты обращений приобщаются к основному обращению без внесения руководству Агентства, за исключением поступивших через Администрацию Президента, Правительство, депутатов Парламента Республики Казахстан, где о результатах рассмотрения необходимо информировать указанные органы.</w:t>
      </w:r>
    </w:p>
    <w:bookmarkEnd w:id="463"/>
    <w:bookmarkStart w:name="z468" w:id="464"/>
    <w:p>
      <w:pPr>
        <w:spacing w:after="0"/>
        <w:ind w:left="0"/>
        <w:jc w:val="both"/>
      </w:pPr>
      <w:r>
        <w:rPr>
          <w:rFonts w:ascii="Times New Roman"/>
          <w:b w:val="false"/>
          <w:i w:val="false"/>
          <w:color w:val="000000"/>
          <w:sz w:val="28"/>
        </w:rPr>
        <w:t>
      191. Повторные обращения, взятые на контроль Главы государства и руководства Администрации Президента, рассматриваются исключительно подразделениями центрального аппарата Агентства.</w:t>
      </w:r>
    </w:p>
    <w:bookmarkEnd w:id="464"/>
    <w:bookmarkStart w:name="z469" w:id="465"/>
    <w:p>
      <w:pPr>
        <w:spacing w:after="0"/>
        <w:ind w:left="0"/>
        <w:jc w:val="both"/>
      </w:pPr>
      <w:r>
        <w:rPr>
          <w:rFonts w:ascii="Times New Roman"/>
          <w:b w:val="false"/>
          <w:i w:val="false"/>
          <w:color w:val="000000"/>
          <w:sz w:val="28"/>
        </w:rPr>
        <w:t>
      192. При поступлении обращений о неполучении ответа на предыдущие обращения, а также о других нарушениях при рассмотрении обращений по указанию руководства Агентства подразделениями внутренней безопасности проводятся служебные проверки.</w:t>
      </w:r>
    </w:p>
    <w:bookmarkEnd w:id="465"/>
    <w:bookmarkStart w:name="z470" w:id="466"/>
    <w:p>
      <w:pPr>
        <w:spacing w:after="0"/>
        <w:ind w:left="0"/>
        <w:jc w:val="both"/>
      </w:pPr>
      <w:r>
        <w:rPr>
          <w:rFonts w:ascii="Times New Roman"/>
          <w:b w:val="false"/>
          <w:i w:val="false"/>
          <w:color w:val="000000"/>
          <w:sz w:val="28"/>
        </w:rPr>
        <w:t>
      При повторном обращении руководством территориальных органов с заявителями проводятся разъяснительные беседы, где им подробно разъясняется суть принятого процессуального решения по их обращениям, при необходимости результаты бесед оформляются соответствующими протоколами.</w:t>
      </w:r>
    </w:p>
    <w:bookmarkEnd w:id="466"/>
    <w:bookmarkStart w:name="z471" w:id="467"/>
    <w:p>
      <w:pPr>
        <w:spacing w:after="0"/>
        <w:ind w:left="0"/>
        <w:jc w:val="both"/>
      </w:pPr>
      <w:r>
        <w:rPr>
          <w:rFonts w:ascii="Times New Roman"/>
          <w:b w:val="false"/>
          <w:i w:val="false"/>
          <w:color w:val="000000"/>
          <w:sz w:val="28"/>
        </w:rPr>
        <w:t>
      193. Обращения могут передаваться из одного подразделения в другое на основании мотивированного рапорта и наличия соответствующей резолюции руководства Агентства, в зависимости от того, на чьем контроле находится обращение.</w:t>
      </w:r>
    </w:p>
    <w:bookmarkEnd w:id="467"/>
    <w:bookmarkStart w:name="z472" w:id="468"/>
    <w:p>
      <w:pPr>
        <w:spacing w:after="0"/>
        <w:ind w:left="0"/>
        <w:jc w:val="both"/>
      </w:pPr>
      <w:r>
        <w:rPr>
          <w:rFonts w:ascii="Times New Roman"/>
          <w:b w:val="false"/>
          <w:i w:val="false"/>
          <w:color w:val="000000"/>
          <w:sz w:val="28"/>
        </w:rPr>
        <w:t>
      В случае несвоевременной передачи обращения в соответствующую службу (истечение срока разрешения) ходатайство о продлении срока оформляется руководителем службы, не обеспечившим своевременность передачи обращения, одновременно поставив вопрос об ответственности лиц, допустивших нарушение исполнительской дисциплины.</w:t>
      </w:r>
    </w:p>
    <w:bookmarkEnd w:id="468"/>
    <w:bookmarkStart w:name="z473" w:id="469"/>
    <w:p>
      <w:pPr>
        <w:spacing w:after="0"/>
        <w:ind w:left="0"/>
        <w:jc w:val="both"/>
      </w:pPr>
      <w:r>
        <w:rPr>
          <w:rFonts w:ascii="Times New Roman"/>
          <w:b w:val="false"/>
          <w:i w:val="false"/>
          <w:color w:val="000000"/>
          <w:sz w:val="28"/>
        </w:rPr>
        <w:t>
      194. О результатах рассмотрения каждого обращения, взятого руководством Администрации Президента на контроль, в Администрацию Президента представляется информация, подписанная Председателем Агентства (или лицом, исполняющим его обязанности). Если запросы направлены руководителями отделов Администрации, то допускается представление информации, подписанной заместителем Председателя Агентства, курирующим соответствующее направление деятельности.</w:t>
      </w:r>
    </w:p>
    <w:bookmarkEnd w:id="469"/>
    <w:bookmarkStart w:name="z474" w:id="470"/>
    <w:p>
      <w:pPr>
        <w:spacing w:after="0"/>
        <w:ind w:left="0"/>
        <w:jc w:val="both"/>
      </w:pPr>
      <w:r>
        <w:rPr>
          <w:rFonts w:ascii="Times New Roman"/>
          <w:b w:val="false"/>
          <w:i w:val="false"/>
          <w:color w:val="000000"/>
          <w:sz w:val="28"/>
        </w:rPr>
        <w:t>
      195. Обращения физических и юридических лиц, поступившие для рассмотрения из Администрации Президента Республики Казахстан, регистрируются в день получения в установленном порядке и докладываются руководству Агентства.</w:t>
      </w:r>
    </w:p>
    <w:bookmarkEnd w:id="470"/>
    <w:bookmarkStart w:name="z475" w:id="471"/>
    <w:p>
      <w:pPr>
        <w:spacing w:after="0"/>
        <w:ind w:left="0"/>
        <w:jc w:val="both"/>
      </w:pPr>
      <w:r>
        <w:rPr>
          <w:rFonts w:ascii="Times New Roman"/>
          <w:b w:val="false"/>
          <w:i w:val="false"/>
          <w:color w:val="000000"/>
          <w:sz w:val="28"/>
        </w:rPr>
        <w:t>
      Обращение, направленное Администрацией Президента Республики Казахстан для рассмотрения в Агентство и взятое на контроль, подлежит возврату в Администрацию Президента Республики Казахстан.</w:t>
      </w:r>
    </w:p>
    <w:bookmarkEnd w:id="471"/>
    <w:bookmarkStart w:name="z476" w:id="472"/>
    <w:p>
      <w:pPr>
        <w:spacing w:after="0"/>
        <w:ind w:left="0"/>
        <w:jc w:val="both"/>
      </w:pPr>
      <w:r>
        <w:rPr>
          <w:rFonts w:ascii="Times New Roman"/>
          <w:b w:val="false"/>
          <w:i w:val="false"/>
          <w:color w:val="000000"/>
          <w:sz w:val="28"/>
        </w:rPr>
        <w:t>
      Документы Администрации Президента Республики Казахстан подлежат возврату в указанные в них сроки либо по мере их исполнения.</w:t>
      </w:r>
    </w:p>
    <w:bookmarkEnd w:id="472"/>
    <w:bookmarkStart w:name="z477" w:id="473"/>
    <w:p>
      <w:pPr>
        <w:spacing w:after="0"/>
        <w:ind w:left="0"/>
        <w:jc w:val="both"/>
      </w:pPr>
      <w:r>
        <w:rPr>
          <w:rFonts w:ascii="Times New Roman"/>
          <w:b w:val="false"/>
          <w:i w:val="false"/>
          <w:color w:val="000000"/>
          <w:sz w:val="28"/>
        </w:rPr>
        <w:t>
      196. Ответы по запросам депутатов Парламента, Руководителю Администрации Президента, Премьер-Министру, их заместителям, Государственному Секретарю, Секретарю Совета Безопасности, Руководителю Канцелярии Премьер-Министра, Генеральному прокурору, членам Правительства Республики Казахстан направляются за подписью Председателя Агентства либо заместителем, на которого возложено исполнение его обязанностей.</w:t>
      </w:r>
    </w:p>
    <w:bookmarkEnd w:id="473"/>
    <w:bookmarkStart w:name="z478" w:id="474"/>
    <w:p>
      <w:pPr>
        <w:spacing w:after="0"/>
        <w:ind w:left="0"/>
        <w:jc w:val="both"/>
      </w:pPr>
      <w:r>
        <w:rPr>
          <w:rFonts w:ascii="Times New Roman"/>
          <w:b w:val="false"/>
          <w:i w:val="false"/>
          <w:color w:val="000000"/>
          <w:sz w:val="28"/>
        </w:rPr>
        <w:t>
      Ответы в Администрацию Президента, Канцелярию Премьер-Министра, депутатам Парламента Республики Казахстан по обращениям, рассматриваемым территориальными органами, по поручению руководства Агентства подготавливаются службой Агентства, в чью компетенцию входят вопросы, изложенные в обращении.</w:t>
      </w:r>
    </w:p>
    <w:bookmarkEnd w:id="474"/>
    <w:bookmarkStart w:name="z479" w:id="475"/>
    <w:p>
      <w:pPr>
        <w:spacing w:after="0"/>
        <w:ind w:left="0"/>
        <w:jc w:val="both"/>
      </w:pPr>
      <w:r>
        <w:rPr>
          <w:rFonts w:ascii="Times New Roman"/>
          <w:b w:val="false"/>
          <w:i w:val="false"/>
          <w:color w:val="000000"/>
          <w:sz w:val="28"/>
        </w:rPr>
        <w:t>
      На обращения, поступающие в центральный аппарат Агентства, ответы заявителям направляются за подписью руководства Агентства. При этом, ответы на обращения должны быть по содержанию развернутыми, обоснованными и мотивированными со ссылкой на законодательство Республики Казахстан, содержать конкретные факты, опровергающие или подтверждающие доводы заявителя, с разъяснением их права на обжалование принятого решения.</w:t>
      </w:r>
    </w:p>
    <w:bookmarkEnd w:id="475"/>
    <w:bookmarkStart w:name="z480" w:id="476"/>
    <w:p>
      <w:pPr>
        <w:spacing w:after="0"/>
        <w:ind w:left="0"/>
        <w:jc w:val="both"/>
      </w:pPr>
      <w:r>
        <w:rPr>
          <w:rFonts w:ascii="Times New Roman"/>
          <w:b w:val="false"/>
          <w:i w:val="false"/>
          <w:color w:val="000000"/>
          <w:sz w:val="28"/>
        </w:rPr>
        <w:t>
      197. В Агентстве прием граждан осуществляется Председателем и его заместителями не реже одного раза в месяц, согласно графику, утверждаемым Председателем Агентства.</w:t>
      </w:r>
    </w:p>
    <w:bookmarkEnd w:id="476"/>
    <w:bookmarkStart w:name="z481" w:id="477"/>
    <w:p>
      <w:pPr>
        <w:spacing w:after="0"/>
        <w:ind w:left="0"/>
        <w:jc w:val="both"/>
      </w:pPr>
      <w:r>
        <w:rPr>
          <w:rFonts w:ascii="Times New Roman"/>
          <w:b w:val="false"/>
          <w:i w:val="false"/>
          <w:color w:val="000000"/>
          <w:sz w:val="28"/>
        </w:rPr>
        <w:t>
      График приема граждан вывешивается в доступном для обозрения посетителей месте в административном здании Агентства на государственном и русском языках с указанием фамилий руководства Агентства, даты и времени приема.</w:t>
      </w:r>
    </w:p>
    <w:bookmarkEnd w:id="477"/>
    <w:bookmarkStart w:name="z482" w:id="478"/>
    <w:p>
      <w:pPr>
        <w:spacing w:after="0"/>
        <w:ind w:left="0"/>
        <w:jc w:val="both"/>
      </w:pPr>
      <w:r>
        <w:rPr>
          <w:rFonts w:ascii="Times New Roman"/>
          <w:b w:val="false"/>
          <w:i w:val="false"/>
          <w:color w:val="000000"/>
          <w:sz w:val="28"/>
        </w:rPr>
        <w:t>
      Организация работы по приему граждан в Агентстве возлагается на УОСиД ДАР Агентства.</w:t>
      </w:r>
    </w:p>
    <w:bookmarkEnd w:id="478"/>
    <w:bookmarkStart w:name="z483" w:id="479"/>
    <w:p>
      <w:pPr>
        <w:spacing w:after="0"/>
        <w:ind w:left="0"/>
        <w:jc w:val="both"/>
      </w:pPr>
      <w:r>
        <w:rPr>
          <w:rFonts w:ascii="Times New Roman"/>
          <w:b w:val="false"/>
          <w:i w:val="false"/>
          <w:color w:val="000000"/>
          <w:sz w:val="28"/>
        </w:rPr>
        <w:t>
      Руководители структурных подразделений Агентства осуществляют личный прием граждан по вопросам, входящим в их компетенцию или по поручениям руководства Агентства.</w:t>
      </w:r>
    </w:p>
    <w:bookmarkEnd w:id="479"/>
    <w:bookmarkStart w:name="z484" w:id="480"/>
    <w:p>
      <w:pPr>
        <w:spacing w:after="0"/>
        <w:ind w:left="0"/>
        <w:jc w:val="both"/>
      </w:pPr>
      <w:r>
        <w:rPr>
          <w:rFonts w:ascii="Times New Roman"/>
          <w:b w:val="false"/>
          <w:i w:val="false"/>
          <w:color w:val="000000"/>
          <w:sz w:val="28"/>
        </w:rPr>
        <w:t xml:space="preserve">
      Для личного приема граждан в Агентстве выделяется </w:t>
      </w:r>
      <w:r>
        <w:rPr>
          <w:rFonts w:ascii="Times New Roman"/>
          <w:b w:val="false"/>
          <w:i w:val="false"/>
          <w:color w:val="000000"/>
          <w:sz w:val="28"/>
        </w:rPr>
        <w:t>специальный кабинет, в случае необходимости граждане могут приниматься в служебных кабинетах руководства Агентства.</w:t>
      </w:r>
    </w:p>
    <w:bookmarkEnd w:id="480"/>
    <w:bookmarkStart w:name="z486" w:id="481"/>
    <w:p>
      <w:pPr>
        <w:spacing w:after="0"/>
        <w:ind w:left="0"/>
        <w:jc w:val="both"/>
      </w:pPr>
      <w:r>
        <w:rPr>
          <w:rFonts w:ascii="Times New Roman"/>
          <w:b w:val="false"/>
          <w:i w:val="false"/>
          <w:color w:val="000000"/>
          <w:sz w:val="28"/>
        </w:rPr>
        <w:t>
      Также прием граждан осуществляется в режиме "онлайн" посредством видеоконференцсвязи.</w:t>
      </w:r>
    </w:p>
    <w:bookmarkEnd w:id="481"/>
    <w:bookmarkStart w:name="z487" w:id="482"/>
    <w:p>
      <w:pPr>
        <w:spacing w:after="0"/>
        <w:ind w:left="0"/>
        <w:jc w:val="both"/>
      </w:pPr>
      <w:r>
        <w:rPr>
          <w:rFonts w:ascii="Times New Roman"/>
          <w:b w:val="false"/>
          <w:i w:val="false"/>
          <w:color w:val="000000"/>
          <w:sz w:val="28"/>
        </w:rPr>
        <w:t>
      Прием граждан проводится в порядке очередности. Для ее соблюдения ведется список. Участники Великой Отечественной Войны и приравненные к ним лица принимаются вне очереди.</w:t>
      </w:r>
    </w:p>
    <w:bookmarkEnd w:id="482"/>
    <w:bookmarkStart w:name="z488" w:id="483"/>
    <w:p>
      <w:pPr>
        <w:spacing w:after="0"/>
        <w:ind w:left="0"/>
        <w:jc w:val="both"/>
      </w:pPr>
      <w:r>
        <w:rPr>
          <w:rFonts w:ascii="Times New Roman"/>
          <w:b w:val="false"/>
          <w:i w:val="false"/>
          <w:color w:val="000000"/>
          <w:sz w:val="28"/>
        </w:rPr>
        <w:t>
      198. Предварительная запись на личный прием к руководству Агентства ведется ежедневно, кроме праздничных, выходных дней.</w:t>
      </w:r>
    </w:p>
    <w:bookmarkEnd w:id="483"/>
    <w:bookmarkStart w:name="z489" w:id="484"/>
    <w:p>
      <w:pPr>
        <w:spacing w:after="0"/>
        <w:ind w:left="0"/>
        <w:jc w:val="both"/>
      </w:pPr>
      <w:r>
        <w:rPr>
          <w:rFonts w:ascii="Times New Roman"/>
          <w:b w:val="false"/>
          <w:i w:val="false"/>
          <w:color w:val="000000"/>
          <w:sz w:val="28"/>
        </w:rPr>
        <w:t>
      Предварительная запись на личный прием к Председателю Агентства проводится при наличии у физических и юридических лиц ответов, на предыдущие обращения за подписью одного из заместителей Председателя, Руководителя аппарата. При наличии ответа за подписью Председателя повторная запись на личный прием к Председателю не проводится. При этом, обратившимся лицам сотрудником УОСиД ДАР Агентства даются соответствующие устные разъяснения. Письменные обращения, в том числе с новыми доводами или указанием вновь открывшихся обстоятельств, направляются в соответствующие структурные подразделения Агентства, для рассмотрения в установленном порядке.</w:t>
      </w:r>
    </w:p>
    <w:bookmarkEnd w:id="484"/>
    <w:bookmarkStart w:name="z490" w:id="485"/>
    <w:p>
      <w:pPr>
        <w:spacing w:after="0"/>
        <w:ind w:left="0"/>
        <w:jc w:val="both"/>
      </w:pPr>
      <w:r>
        <w:rPr>
          <w:rFonts w:ascii="Times New Roman"/>
          <w:b w:val="false"/>
          <w:i w:val="false"/>
          <w:color w:val="000000"/>
          <w:sz w:val="28"/>
        </w:rPr>
        <w:t>
      199. В Агентстве физические лица и представители юридических лиц, в зависимости от характера вопроса направляются на личный прием к руководителям соответствующих структурных подразделений, для рассмотрения вопроса по существу и доклада курирующим заместителям Председателя, либо заместителям Председателя в соответствии с графиком личного приема.</w:t>
      </w:r>
    </w:p>
    <w:bookmarkEnd w:id="485"/>
    <w:bookmarkStart w:name="z491" w:id="486"/>
    <w:p>
      <w:pPr>
        <w:spacing w:after="0"/>
        <w:ind w:left="0"/>
        <w:jc w:val="both"/>
      </w:pPr>
      <w:r>
        <w:rPr>
          <w:rFonts w:ascii="Times New Roman"/>
          <w:b w:val="false"/>
          <w:i w:val="false"/>
          <w:color w:val="000000"/>
          <w:sz w:val="28"/>
        </w:rPr>
        <w:t>
      200. Ответственным сотрудником УОСиД ДАР Агентства, осуществляющим организацию личного приема, заблаговременно готовятся справочные материалы, необходимые для проведения приема граждан. Запрашиваются справки из соответствующих структурных и территориальных подразделений Агентства.</w:t>
      </w:r>
    </w:p>
    <w:bookmarkEnd w:id="486"/>
    <w:bookmarkStart w:name="z492" w:id="487"/>
    <w:p>
      <w:pPr>
        <w:spacing w:after="0"/>
        <w:ind w:left="0"/>
        <w:jc w:val="both"/>
      </w:pPr>
      <w:r>
        <w:rPr>
          <w:rFonts w:ascii="Times New Roman"/>
          <w:b w:val="false"/>
          <w:i w:val="false"/>
          <w:color w:val="000000"/>
          <w:sz w:val="28"/>
        </w:rPr>
        <w:t>
      Запросы ответственного сотрудника о предоставлении необходимых сведений и материалов от сотрудников структурных и территориальных подразделений Агентства, для организации приема или подготовки доклада руководству Агентства, являются обязательными.</w:t>
      </w:r>
    </w:p>
    <w:bookmarkEnd w:id="487"/>
    <w:bookmarkStart w:name="z493" w:id="488"/>
    <w:p>
      <w:pPr>
        <w:spacing w:after="0"/>
        <w:ind w:left="0"/>
        <w:jc w:val="both"/>
      </w:pPr>
      <w:r>
        <w:rPr>
          <w:rFonts w:ascii="Times New Roman"/>
          <w:b w:val="false"/>
          <w:i w:val="false"/>
          <w:color w:val="000000"/>
          <w:sz w:val="28"/>
        </w:rPr>
        <w:t>
      201. Вопросы, с которыми обращаются граждане, по возможности разрешаются в ходе личного приема граждан. Если устное заявление и жалоба не могут быть разрешены во время приема, то они излагаются в письменной форме и с ними ведется работа как с письменными обращениями.</w:t>
      </w:r>
    </w:p>
    <w:bookmarkEnd w:id="488"/>
    <w:bookmarkStart w:name="z494" w:id="489"/>
    <w:p>
      <w:pPr>
        <w:spacing w:after="0"/>
        <w:ind w:left="0"/>
        <w:jc w:val="both"/>
      </w:pPr>
      <w:r>
        <w:rPr>
          <w:rFonts w:ascii="Times New Roman"/>
          <w:b w:val="false"/>
          <w:i w:val="false"/>
          <w:color w:val="000000"/>
          <w:sz w:val="28"/>
        </w:rPr>
        <w:t>
      Если разрешение вопросов, с которыми обратились граждане, не входят в компетенцию Агентства, то им разъясняется, в какой государственный орган (организацию или учреждение) следует обратиться, и по возможности оказывается необходимое содействие.</w:t>
      </w:r>
    </w:p>
    <w:bookmarkEnd w:id="489"/>
    <w:bookmarkStart w:name="z495" w:id="490"/>
    <w:p>
      <w:pPr>
        <w:spacing w:after="0"/>
        <w:ind w:left="0"/>
        <w:jc w:val="both"/>
      </w:pPr>
      <w:r>
        <w:rPr>
          <w:rFonts w:ascii="Times New Roman"/>
          <w:b w:val="false"/>
          <w:i w:val="false"/>
          <w:color w:val="000000"/>
          <w:sz w:val="28"/>
        </w:rPr>
        <w:t>
      Процесс приема граждан протоколируется УОСиД ДАР Агентства.</w:t>
      </w:r>
    </w:p>
    <w:bookmarkEnd w:id="490"/>
    <w:bookmarkStart w:name="z496" w:id="491"/>
    <w:p>
      <w:pPr>
        <w:spacing w:after="0"/>
        <w:ind w:left="0"/>
        <w:jc w:val="both"/>
      </w:pPr>
      <w:r>
        <w:rPr>
          <w:rFonts w:ascii="Times New Roman"/>
          <w:b w:val="false"/>
          <w:i w:val="false"/>
          <w:color w:val="000000"/>
          <w:sz w:val="28"/>
        </w:rPr>
        <w:t>
      202. Физическое лицо и представитель юридического лица, подавший обращение, вправе лично участвовать в его разбирательстве, а также предоставлять дополнительные материалы в подтверждение обоснованности своего обращения. О результатах рассмотрения обращений заявителям дается мотивированный ответ в письменной форме. Ответы на обращения, поступившие в ходе личного приема, направляются заявителям за подписью должностного лица, проводившего прием либо уполномоченным на это лицом.</w:t>
      </w:r>
    </w:p>
    <w:bookmarkEnd w:id="491"/>
    <w:bookmarkStart w:name="z497" w:id="492"/>
    <w:p>
      <w:pPr>
        <w:spacing w:after="0"/>
        <w:ind w:left="0"/>
        <w:jc w:val="both"/>
      </w:pPr>
      <w:r>
        <w:rPr>
          <w:rFonts w:ascii="Times New Roman"/>
          <w:b w:val="false"/>
          <w:i w:val="false"/>
          <w:color w:val="000000"/>
          <w:sz w:val="28"/>
        </w:rPr>
        <w:t>
      Основанием для снятия с контроля принятого на приеме обращения является документ установленной формы (служебная или докладная записки, справка) о результатах его рассмотрения, с приложением материалов проверок и исчерпывающего ответа.</w:t>
      </w:r>
    </w:p>
    <w:bookmarkEnd w:id="492"/>
    <w:bookmarkStart w:name="z498" w:id="493"/>
    <w:p>
      <w:pPr>
        <w:spacing w:after="0"/>
        <w:ind w:left="0"/>
        <w:jc w:val="both"/>
      </w:pPr>
      <w:r>
        <w:rPr>
          <w:rFonts w:ascii="Times New Roman"/>
          <w:b w:val="false"/>
          <w:i w:val="false"/>
          <w:color w:val="000000"/>
          <w:sz w:val="28"/>
        </w:rPr>
        <w:t>
      203. В случае ненадлежащего рассмотрения обращения и необоснованного отклонения доводов заявителя руководителями территориальных подразделений, нашедших свое подтверждение при последующем обращении на приеме к руководству Агентства, назначается служебное расследование.</w:t>
      </w:r>
    </w:p>
    <w:bookmarkEnd w:id="493"/>
    <w:bookmarkStart w:name="z499" w:id="494"/>
    <w:p>
      <w:pPr>
        <w:spacing w:after="0"/>
        <w:ind w:left="0"/>
        <w:jc w:val="left"/>
      </w:pPr>
      <w:r>
        <w:rPr>
          <w:rFonts w:ascii="Times New Roman"/>
          <w:b/>
          <w:i w:val="false"/>
          <w:color w:val="000000"/>
        </w:rPr>
        <w:t xml:space="preserve"> 11. Профессиональная подготовка сотрудников Агентства</w:t>
      </w:r>
    </w:p>
    <w:bookmarkEnd w:id="494"/>
    <w:bookmarkStart w:name="z500" w:id="495"/>
    <w:p>
      <w:pPr>
        <w:spacing w:after="0"/>
        <w:ind w:left="0"/>
        <w:jc w:val="both"/>
      </w:pPr>
      <w:r>
        <w:rPr>
          <w:rFonts w:ascii="Times New Roman"/>
          <w:b w:val="false"/>
          <w:i w:val="false"/>
          <w:color w:val="000000"/>
          <w:sz w:val="28"/>
        </w:rPr>
        <w:t>
      204. Сотрудники Агентства повышают квалификацию на занятиях по служебной и физической подготовке, курсах первоначальной подготовки, повышения квалификации и переподготовки.</w:t>
      </w:r>
    </w:p>
    <w:bookmarkEnd w:id="495"/>
    <w:bookmarkStart w:name="z501" w:id="496"/>
    <w:p>
      <w:pPr>
        <w:spacing w:after="0"/>
        <w:ind w:left="0"/>
        <w:jc w:val="both"/>
      </w:pPr>
      <w:r>
        <w:rPr>
          <w:rFonts w:ascii="Times New Roman"/>
          <w:b w:val="false"/>
          <w:i w:val="false"/>
          <w:color w:val="000000"/>
          <w:sz w:val="28"/>
        </w:rPr>
        <w:t>
      205. Занятия по служебной и физической подготовке проводятся не менее одного раза в месяц.</w:t>
      </w:r>
    </w:p>
    <w:bookmarkEnd w:id="496"/>
    <w:bookmarkStart w:name="z502" w:id="497"/>
    <w:p>
      <w:pPr>
        <w:spacing w:after="0"/>
        <w:ind w:left="0"/>
        <w:jc w:val="both"/>
      </w:pPr>
      <w:r>
        <w:rPr>
          <w:rFonts w:ascii="Times New Roman"/>
          <w:b w:val="false"/>
          <w:i w:val="false"/>
          <w:color w:val="000000"/>
          <w:sz w:val="28"/>
        </w:rPr>
        <w:t>
      206. Курсы первоначальной подготовки, повышения квалификации и переподготовки проводятся согласно утвержденным планам.</w:t>
      </w:r>
    </w:p>
    <w:bookmarkEnd w:id="497"/>
    <w:bookmarkStart w:name="z503" w:id="498"/>
    <w:p>
      <w:pPr>
        <w:spacing w:after="0"/>
        <w:ind w:left="0"/>
        <w:jc w:val="both"/>
      </w:pPr>
      <w:r>
        <w:rPr>
          <w:rFonts w:ascii="Times New Roman"/>
          <w:b w:val="false"/>
          <w:i w:val="false"/>
          <w:color w:val="000000"/>
          <w:sz w:val="28"/>
        </w:rPr>
        <w:t>
      207. В целях профессионального становления молодых специалистов в Агентстве действует институт наставничества, деятельность которого регламентируется отдельным актом.</w:t>
      </w:r>
    </w:p>
    <w:bookmarkEnd w:id="498"/>
    <w:bookmarkStart w:name="z504" w:id="499"/>
    <w:p>
      <w:pPr>
        <w:spacing w:after="0"/>
        <w:ind w:left="0"/>
        <w:jc w:val="both"/>
      </w:pPr>
      <w:r>
        <w:rPr>
          <w:rFonts w:ascii="Times New Roman"/>
          <w:b w:val="false"/>
          <w:i w:val="false"/>
          <w:color w:val="000000"/>
          <w:sz w:val="28"/>
        </w:rPr>
        <w:t>
      208. Республиканские, кустовые семинары и совещания, научно-практические конференции проводятся в соответствии с планами работы Агентства.</w:t>
      </w:r>
    </w:p>
    <w:bookmarkEnd w:id="499"/>
    <w:bookmarkStart w:name="z505" w:id="500"/>
    <w:p>
      <w:pPr>
        <w:spacing w:after="0"/>
        <w:ind w:left="0"/>
        <w:jc w:val="left"/>
      </w:pPr>
      <w:r>
        <w:rPr>
          <w:rFonts w:ascii="Times New Roman"/>
          <w:b/>
          <w:i w:val="false"/>
          <w:color w:val="000000"/>
        </w:rPr>
        <w:t xml:space="preserve"> 12. Распорядок работы Агентства</w:t>
      </w:r>
    </w:p>
    <w:bookmarkEnd w:id="500"/>
    <w:bookmarkStart w:name="z506" w:id="501"/>
    <w:p>
      <w:pPr>
        <w:spacing w:after="0"/>
        <w:ind w:left="0"/>
        <w:jc w:val="both"/>
      </w:pPr>
      <w:r>
        <w:rPr>
          <w:rFonts w:ascii="Times New Roman"/>
          <w:b w:val="false"/>
          <w:i w:val="false"/>
          <w:color w:val="000000"/>
          <w:sz w:val="28"/>
        </w:rPr>
        <w:t>
      209. В Агентстве установлен следующий распорядок работы:</w:t>
      </w:r>
    </w:p>
    <w:bookmarkEnd w:id="501"/>
    <w:bookmarkStart w:name="z507" w:id="502"/>
    <w:p>
      <w:pPr>
        <w:spacing w:after="0"/>
        <w:ind w:left="0"/>
        <w:jc w:val="both"/>
      </w:pPr>
      <w:r>
        <w:rPr>
          <w:rFonts w:ascii="Times New Roman"/>
          <w:b w:val="false"/>
          <w:i w:val="false"/>
          <w:color w:val="000000"/>
          <w:sz w:val="28"/>
        </w:rPr>
        <w:t>
      1) с понедельника по пятницу с 9-00 до 18-30 часов;</w:t>
      </w:r>
    </w:p>
    <w:bookmarkEnd w:id="502"/>
    <w:bookmarkStart w:name="z508" w:id="503"/>
    <w:p>
      <w:pPr>
        <w:spacing w:after="0"/>
        <w:ind w:left="0"/>
        <w:jc w:val="both"/>
      </w:pPr>
      <w:r>
        <w:rPr>
          <w:rFonts w:ascii="Times New Roman"/>
          <w:b w:val="false"/>
          <w:i w:val="false"/>
          <w:color w:val="000000"/>
          <w:sz w:val="28"/>
        </w:rPr>
        <w:t>
      2) обеденный перерыв с 13-00 до 14-30 часов.</w:t>
      </w:r>
    </w:p>
    <w:bookmarkEnd w:id="503"/>
    <w:bookmarkStart w:name="z509" w:id="504"/>
    <w:p>
      <w:pPr>
        <w:spacing w:after="0"/>
        <w:ind w:left="0"/>
        <w:jc w:val="both"/>
      </w:pPr>
      <w:r>
        <w:rPr>
          <w:rFonts w:ascii="Times New Roman"/>
          <w:b w:val="false"/>
          <w:i w:val="false"/>
          <w:color w:val="000000"/>
          <w:sz w:val="28"/>
        </w:rPr>
        <w:t xml:space="preserve">
      Председателем Агентства может быть установлен иной распорядок работы Агентства,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и законами "</w:t>
      </w:r>
      <w:r>
        <w:rPr>
          <w:rFonts w:ascii="Times New Roman"/>
          <w:b w:val="false"/>
          <w:i w:val="false"/>
          <w:color w:val="000000"/>
          <w:sz w:val="28"/>
        </w:rPr>
        <w:t>О государственной службе</w:t>
      </w:r>
      <w:r>
        <w:rPr>
          <w:rFonts w:ascii="Times New Roman"/>
          <w:b w:val="false"/>
          <w:i w:val="false"/>
          <w:color w:val="000000"/>
          <w:sz w:val="28"/>
        </w:rPr>
        <w:t>" и "</w:t>
      </w:r>
      <w:r>
        <w:rPr>
          <w:rFonts w:ascii="Times New Roman"/>
          <w:b w:val="false"/>
          <w:i w:val="false"/>
          <w:color w:val="000000"/>
          <w:sz w:val="28"/>
        </w:rPr>
        <w:t>О правоохранительной службе</w:t>
      </w:r>
      <w:r>
        <w:rPr>
          <w:rFonts w:ascii="Times New Roman"/>
          <w:b w:val="false"/>
          <w:i w:val="false"/>
          <w:color w:val="000000"/>
          <w:sz w:val="28"/>
        </w:rPr>
        <w:t>".</w:t>
      </w:r>
    </w:p>
    <w:bookmarkEnd w:id="504"/>
    <w:bookmarkStart w:name="z510" w:id="505"/>
    <w:p>
      <w:pPr>
        <w:spacing w:after="0"/>
        <w:ind w:left="0"/>
        <w:jc w:val="both"/>
      </w:pPr>
      <w:r>
        <w:rPr>
          <w:rFonts w:ascii="Times New Roman"/>
          <w:b w:val="false"/>
          <w:i w:val="false"/>
          <w:color w:val="000000"/>
          <w:sz w:val="28"/>
        </w:rPr>
        <w:t>
      210. Допуск в здание Агентства сотрудников (работников) Агентства, территориальных подразделений Агентства и организаций, находящихся в ведении Агентства, осуществляется по электронным магнитным карточкам (пропускам), служебным удостоверениям.</w:t>
      </w:r>
    </w:p>
    <w:bookmarkEnd w:id="505"/>
    <w:bookmarkStart w:name="z511" w:id="506"/>
    <w:p>
      <w:pPr>
        <w:spacing w:after="0"/>
        <w:ind w:left="0"/>
        <w:jc w:val="both"/>
      </w:pPr>
      <w:r>
        <w:rPr>
          <w:rFonts w:ascii="Times New Roman"/>
          <w:b w:val="false"/>
          <w:i w:val="false"/>
          <w:color w:val="000000"/>
          <w:sz w:val="28"/>
        </w:rPr>
        <w:t>
      211. Допуск в административные здания Агентства представителей сторонних организаций, с которыми Агентство заключило договор на обслуживание, ремонт техники, выполнение ремонтно-строительных и монтажных работ, осуществляется на основании списков (рапортов), представленных руководителем УПиФХР ДАР Агентства, согласованных руководством Агентства и документов, удостоверяющих их личность.</w:t>
      </w:r>
    </w:p>
    <w:bookmarkEnd w:id="506"/>
    <w:bookmarkStart w:name="z512" w:id="507"/>
    <w:p>
      <w:pPr>
        <w:spacing w:after="0"/>
        <w:ind w:left="0"/>
        <w:jc w:val="both"/>
      </w:pPr>
      <w:r>
        <w:rPr>
          <w:rFonts w:ascii="Times New Roman"/>
          <w:b w:val="false"/>
          <w:i w:val="false"/>
          <w:color w:val="000000"/>
          <w:sz w:val="28"/>
        </w:rPr>
        <w:t>
      Ремонтно-строительные и монтажные работы внутри здания Агентства проводятся в присутствии работников УПиФХР ДАР Агентства.</w:t>
      </w:r>
    </w:p>
    <w:bookmarkEnd w:id="507"/>
    <w:bookmarkStart w:name="z513" w:id="508"/>
    <w:p>
      <w:pPr>
        <w:spacing w:after="0"/>
        <w:ind w:left="0"/>
        <w:jc w:val="both"/>
      </w:pPr>
      <w:r>
        <w:rPr>
          <w:rFonts w:ascii="Times New Roman"/>
          <w:b w:val="false"/>
          <w:i w:val="false"/>
          <w:color w:val="000000"/>
          <w:sz w:val="28"/>
        </w:rPr>
        <w:t>
      212. Сотрудники (работники) Агентства (за исключением оперативных сотрудников (работников) при проведении оперативно-розыскных мероприятий) должны носить официально-деловую одежду в период исполнения своих служебных обязанностей.</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работы</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p>
        </w:tc>
      </w:tr>
    </w:tbl>
    <w:bookmarkStart w:name="z515" w:id="509"/>
    <w:p>
      <w:pPr>
        <w:spacing w:after="0"/>
        <w:ind w:left="0"/>
        <w:jc w:val="left"/>
      </w:pPr>
      <w:r>
        <w:rPr>
          <w:rFonts w:ascii="Times New Roman"/>
          <w:b/>
          <w:i w:val="false"/>
          <w:color w:val="000000"/>
        </w:rPr>
        <w:t xml:space="preserve">  АКТ</w:t>
      </w:r>
      <w:r>
        <w:br/>
      </w:r>
      <w:r>
        <w:rPr>
          <w:rFonts w:ascii="Times New Roman"/>
          <w:b/>
          <w:i w:val="false"/>
          <w:color w:val="000000"/>
        </w:rPr>
        <w:t>об обнаружении расхождения в учетных данных</w:t>
      </w:r>
    </w:p>
    <w:bookmarkEnd w:id="509"/>
    <w:p>
      <w:pPr>
        <w:spacing w:after="0"/>
        <w:ind w:left="0"/>
        <w:jc w:val="both"/>
      </w:pPr>
      <w:r>
        <w:rPr>
          <w:rFonts w:ascii="Times New Roman"/>
          <w:b w:val="false"/>
          <w:i w:val="false"/>
          <w:color w:val="000000"/>
          <w:sz w:val="28"/>
        </w:rPr>
        <w:t>
      г. Астана                           "__" _________ 20__ г.</w:t>
      </w:r>
    </w:p>
    <w:p>
      <w:pPr>
        <w:spacing w:after="0"/>
        <w:ind w:left="0"/>
        <w:jc w:val="both"/>
      </w:pPr>
      <w:r>
        <w:rPr>
          <w:rFonts w:ascii="Times New Roman"/>
          <w:b w:val="false"/>
          <w:i w:val="false"/>
          <w:color w:val="000000"/>
          <w:sz w:val="28"/>
        </w:rPr>
        <w:t>
      Нами,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в соответствии с пунктом 90 Регламента работы Агентства Республики</w:t>
      </w:r>
    </w:p>
    <w:p>
      <w:pPr>
        <w:spacing w:after="0"/>
        <w:ind w:left="0"/>
        <w:jc w:val="both"/>
      </w:pPr>
      <w:r>
        <w:rPr>
          <w:rFonts w:ascii="Times New Roman"/>
          <w:b w:val="false"/>
          <w:i w:val="false"/>
          <w:color w:val="000000"/>
          <w:sz w:val="28"/>
        </w:rPr>
        <w:t>
      Казахстан по делам государственной службы и противодействию коррупции</w:t>
      </w:r>
    </w:p>
    <w:p>
      <w:pPr>
        <w:spacing w:after="0"/>
        <w:ind w:left="0"/>
        <w:jc w:val="both"/>
      </w:pPr>
      <w:r>
        <w:rPr>
          <w:rFonts w:ascii="Times New Roman"/>
          <w:b w:val="false"/>
          <w:i w:val="false"/>
          <w:color w:val="000000"/>
          <w:sz w:val="28"/>
        </w:rPr>
        <w:t>
      (далее - Агентство), утвержденного приказом Председателя Агентства</w:t>
      </w:r>
    </w:p>
    <w:p>
      <w:pPr>
        <w:spacing w:after="0"/>
        <w:ind w:left="0"/>
        <w:jc w:val="both"/>
      </w:pPr>
      <w:r>
        <w:rPr>
          <w:rFonts w:ascii="Times New Roman"/>
          <w:b w:val="false"/>
          <w:i w:val="false"/>
          <w:color w:val="000000"/>
          <w:sz w:val="28"/>
        </w:rPr>
        <w:t>
      от 9 января 2015 года № 8, составлен настоящий акт об обнаружении</w:t>
      </w:r>
    </w:p>
    <w:p>
      <w:pPr>
        <w:spacing w:after="0"/>
        <w:ind w:left="0"/>
        <w:jc w:val="both"/>
      </w:pPr>
      <w:r>
        <w:rPr>
          <w:rFonts w:ascii="Times New Roman"/>
          <w:b w:val="false"/>
          <w:i w:val="false"/>
          <w:color w:val="000000"/>
          <w:sz w:val="28"/>
        </w:rPr>
        <w:t>
      расхождения в учетных данных.</w:t>
      </w:r>
    </w:p>
    <w:p>
      <w:pPr>
        <w:spacing w:after="0"/>
        <w:ind w:left="0"/>
        <w:jc w:val="both"/>
      </w:pPr>
      <w:r>
        <w:rPr>
          <w:rFonts w:ascii="Times New Roman"/>
          <w:b w:val="false"/>
          <w:i w:val="false"/>
          <w:color w:val="000000"/>
          <w:sz w:val="28"/>
        </w:rPr>
        <w:t>
      Так, "___" ________ 20__ г. в Агентство через _____________</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(почту, спецсвязь и т.д.)</w:t>
      </w:r>
      <w:r>
        <w:rPr>
          <w:rFonts w:ascii="Times New Roman"/>
          <w:b w:val="false"/>
          <w:i w:val="false"/>
          <w:color w:val="000000"/>
          <w:sz w:val="28"/>
        </w:rPr>
        <w:t xml:space="preserve"> _____ </w:t>
      </w:r>
      <w:r>
        <w:rPr>
          <w:rFonts w:ascii="Times New Roman"/>
          <w:b w:val="false"/>
          <w:i/>
          <w:color w:val="000000"/>
          <w:sz w:val="28"/>
        </w:rPr>
        <w:t>(опись(реестр) №_____ от ___________)</w:t>
      </w:r>
    </w:p>
    <w:p>
      <w:pPr>
        <w:spacing w:after="0"/>
        <w:ind w:left="0"/>
        <w:jc w:val="both"/>
      </w:pPr>
      <w:r>
        <w:rPr>
          <w:rFonts w:ascii="Times New Roman"/>
          <w:b w:val="false"/>
          <w:i w:val="false"/>
          <w:color w:val="000000"/>
          <w:sz w:val="28"/>
        </w:rPr>
        <w:t xml:space="preserve">
      из ____ </w:t>
      </w:r>
      <w:r>
        <w:rPr>
          <w:rFonts w:ascii="Times New Roman"/>
          <w:b w:val="false"/>
          <w:i w:val="false"/>
          <w:color w:val="000000"/>
          <w:sz w:val="28"/>
          <w:u w:val="single"/>
        </w:rPr>
        <w:t>(наименование организации)</w:t>
      </w:r>
      <w:r>
        <w:rPr>
          <w:rFonts w:ascii="Times New Roman"/>
          <w:b w:val="false"/>
          <w:i w:val="false"/>
          <w:color w:val="000000"/>
          <w:sz w:val="28"/>
        </w:rPr>
        <w:t xml:space="preserve"> _____ поступил пакет (конверт).</w:t>
      </w:r>
    </w:p>
    <w:p>
      <w:pPr>
        <w:spacing w:after="0"/>
        <w:ind w:left="0"/>
        <w:jc w:val="both"/>
      </w:pPr>
      <w:r>
        <w:rPr>
          <w:rFonts w:ascii="Times New Roman"/>
          <w:b w:val="false"/>
          <w:i w:val="false"/>
          <w:color w:val="000000"/>
          <w:sz w:val="28"/>
        </w:rPr>
        <w:t>
      При вскрытии данного пакета:</w:t>
      </w:r>
    </w:p>
    <w:p>
      <w:pPr>
        <w:spacing w:after="0"/>
        <w:ind w:left="0"/>
        <w:jc w:val="both"/>
      </w:pPr>
      <w:r>
        <w:rPr>
          <w:rFonts w:ascii="Times New Roman"/>
          <w:b w:val="false"/>
          <w:i w:val="false"/>
          <w:color w:val="000000"/>
          <w:sz w:val="28"/>
        </w:rPr>
        <w:t>
      1) обнаружено _</w:t>
      </w:r>
      <w:r>
        <w:rPr>
          <w:rFonts w:ascii="Times New Roman"/>
          <w:b w:val="false"/>
          <w:i w:val="false"/>
          <w:color w:val="000000"/>
          <w:sz w:val="28"/>
          <w:u w:val="single"/>
        </w:rPr>
        <w:t>(количество)</w:t>
      </w:r>
      <w:r>
        <w:rPr>
          <w:rFonts w:ascii="Times New Roman"/>
          <w:b w:val="false"/>
          <w:i w:val="false"/>
          <w:color w:val="000000"/>
          <w:sz w:val="28"/>
        </w:rPr>
        <w:t>__ документа (за №_____, №____),</w:t>
      </w:r>
    </w:p>
    <w:p>
      <w:pPr>
        <w:spacing w:after="0"/>
        <w:ind w:left="0"/>
        <w:jc w:val="both"/>
      </w:pPr>
      <w:r>
        <w:rPr>
          <w:rFonts w:ascii="Times New Roman"/>
          <w:b w:val="false"/>
          <w:i w:val="false"/>
          <w:color w:val="000000"/>
          <w:sz w:val="28"/>
        </w:rPr>
        <w:t>
      один из которых за №_____ на пакете (конверте) не указан;</w:t>
      </w:r>
    </w:p>
    <w:p>
      <w:pPr>
        <w:spacing w:after="0"/>
        <w:ind w:left="0"/>
        <w:jc w:val="both"/>
      </w:pPr>
      <w:r>
        <w:rPr>
          <w:rFonts w:ascii="Times New Roman"/>
          <w:b w:val="false"/>
          <w:i w:val="false"/>
          <w:color w:val="000000"/>
          <w:sz w:val="28"/>
        </w:rPr>
        <w:t>
      2) установлено, что документ №_____, указанный на пакете</w:t>
      </w:r>
    </w:p>
    <w:p>
      <w:pPr>
        <w:spacing w:after="0"/>
        <w:ind w:left="0"/>
        <w:jc w:val="both"/>
      </w:pPr>
      <w:r>
        <w:rPr>
          <w:rFonts w:ascii="Times New Roman"/>
          <w:b w:val="false"/>
          <w:i w:val="false"/>
          <w:color w:val="000000"/>
          <w:sz w:val="28"/>
        </w:rPr>
        <w:t>
      (конверте), фактически в пакете (конверте) отсутствует;</w:t>
      </w:r>
    </w:p>
    <w:p>
      <w:pPr>
        <w:spacing w:after="0"/>
        <w:ind w:left="0"/>
        <w:jc w:val="both"/>
      </w:pPr>
      <w:r>
        <w:rPr>
          <w:rFonts w:ascii="Times New Roman"/>
          <w:b w:val="false"/>
          <w:i w:val="false"/>
          <w:color w:val="000000"/>
          <w:sz w:val="28"/>
        </w:rPr>
        <w:t>
      3) установлено, что количество листов приложений, указанных</w:t>
      </w:r>
    </w:p>
    <w:p>
      <w:pPr>
        <w:spacing w:after="0"/>
        <w:ind w:left="0"/>
        <w:jc w:val="both"/>
      </w:pPr>
      <w:r>
        <w:rPr>
          <w:rFonts w:ascii="Times New Roman"/>
          <w:b w:val="false"/>
          <w:i w:val="false"/>
          <w:color w:val="000000"/>
          <w:sz w:val="28"/>
        </w:rPr>
        <w:t>
      сопроводительном письме документа №____ не соответствует</w:t>
      </w:r>
    </w:p>
    <w:p>
      <w:pPr>
        <w:spacing w:after="0"/>
        <w:ind w:left="0"/>
        <w:jc w:val="both"/>
      </w:pPr>
      <w:r>
        <w:rPr>
          <w:rFonts w:ascii="Times New Roman"/>
          <w:b w:val="false"/>
          <w:i w:val="false"/>
          <w:color w:val="000000"/>
          <w:sz w:val="28"/>
        </w:rPr>
        <w:t>
      действительности (указано ____ листов, фактически ___);</w:t>
      </w:r>
    </w:p>
    <w:p>
      <w:pPr>
        <w:spacing w:after="0"/>
        <w:ind w:left="0"/>
        <w:jc w:val="both"/>
      </w:pPr>
      <w:r>
        <w:rPr>
          <w:rFonts w:ascii="Times New Roman"/>
          <w:b w:val="false"/>
          <w:i w:val="false"/>
          <w:color w:val="000000"/>
          <w:sz w:val="28"/>
        </w:rPr>
        <w:t xml:space="preserve">
      4) другое ______ </w:t>
      </w:r>
      <w:r>
        <w:rPr>
          <w:rFonts w:ascii="Times New Roman"/>
          <w:b w:val="false"/>
          <w:i w:val="false"/>
          <w:color w:val="000000"/>
          <w:sz w:val="28"/>
          <w:u w:val="single"/>
        </w:rPr>
        <w:t>(описание расхождения)</w:t>
      </w: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Настоящий акт составлен в 3 экземплярах.</w:t>
      </w:r>
    </w:p>
    <w:p>
      <w:pPr>
        <w:spacing w:after="0"/>
        <w:ind w:left="0"/>
        <w:jc w:val="both"/>
      </w:pPr>
      <w:r>
        <w:rPr>
          <w:rFonts w:ascii="Times New Roman"/>
          <w:b w:val="false"/>
          <w:i w:val="false"/>
          <w:color w:val="000000"/>
          <w:sz w:val="28"/>
        </w:rPr>
        <w:t>
      __________________</w:t>
      </w:r>
      <w:r>
        <w:rPr>
          <w:rFonts w:ascii="Times New Roman"/>
          <w:b w:val="false"/>
          <w:i w:val="false"/>
          <w:color w:val="000000"/>
          <w:sz w:val="28"/>
          <w:u w:val="single"/>
        </w:rPr>
        <w:t>(должность, подпись, фамилия, инициалы)</w:t>
      </w:r>
      <w:r>
        <w:rPr>
          <w:rFonts w:ascii="Times New Roman"/>
          <w:b w:val="false"/>
          <w:i w:val="false"/>
          <w:color w:val="000000"/>
          <w:sz w:val="28"/>
        </w:rPr>
        <w:t>___________</w:t>
      </w:r>
    </w:p>
    <w:p>
      <w:pPr>
        <w:spacing w:after="0"/>
        <w:ind w:left="0"/>
        <w:jc w:val="both"/>
      </w:pPr>
      <w:r>
        <w:rPr>
          <w:rFonts w:ascii="Times New Roman"/>
          <w:b w:val="false"/>
          <w:i w:val="false"/>
          <w:color w:val="000000"/>
          <w:sz w:val="28"/>
        </w:rPr>
        <w:t>
      __________________</w:t>
      </w:r>
      <w:r>
        <w:rPr>
          <w:rFonts w:ascii="Times New Roman"/>
          <w:b w:val="false"/>
          <w:i w:val="false"/>
          <w:color w:val="000000"/>
          <w:sz w:val="28"/>
          <w:u w:val="single"/>
        </w:rPr>
        <w:t>(должность, подпись, фамилия, инициалы)</w:t>
      </w:r>
      <w:r>
        <w:rPr>
          <w:rFonts w:ascii="Times New Roman"/>
          <w:b w:val="false"/>
          <w:i w:val="false"/>
          <w:color w:val="000000"/>
          <w:sz w:val="28"/>
        </w:rPr>
        <w:t>___________</w:t>
      </w:r>
    </w:p>
    <w:p>
      <w:pPr>
        <w:spacing w:after="0"/>
        <w:ind w:left="0"/>
        <w:jc w:val="both"/>
      </w:pPr>
      <w:r>
        <w:rPr>
          <w:rFonts w:ascii="Times New Roman"/>
          <w:b w:val="false"/>
          <w:i w:val="false"/>
          <w:color w:val="000000"/>
          <w:sz w:val="28"/>
        </w:rPr>
        <w:t>
      __________________</w:t>
      </w:r>
      <w:r>
        <w:rPr>
          <w:rFonts w:ascii="Times New Roman"/>
          <w:b w:val="false"/>
          <w:i w:val="false"/>
          <w:color w:val="000000"/>
          <w:sz w:val="28"/>
          <w:u w:val="single"/>
        </w:rPr>
        <w:t>(должность, подпись, фамилия, инициалы)</w:t>
      </w:r>
      <w:r>
        <w:rPr>
          <w:rFonts w:ascii="Times New Roman"/>
          <w:b w:val="false"/>
          <w:i w:val="false"/>
          <w:color w:val="000000"/>
          <w:sz w:val="28"/>
        </w:rPr>
        <w:t>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