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71b2" w14:textId="ebe7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предельных цен на розничную реализацию нефтепродуктов, на которые установлено государственное регулирование цен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10 февраля 2015 года № 67. Зарегистрирован в Министерстве юстиции Республики Казахстан 10 февраля 2015 года № 10222. Утратил силу приказом Министра энергетики Республики Казахстан от 19 мая 2015 года № 361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19.05.2015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 Закона Республики Казахстан от 20 июля 2011 года «О государственном регулировании производства и оборота отдельных видов нефтепродуктов»,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предельные цены на розничную реализацию нефтепродуктов, на которые установлено государственное регулирование цен в следующих размерах с учетом НДС: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00"/>
        <w:gridCol w:w="5140"/>
      </w:tblGrid>
      <w:tr>
        <w:trPr>
          <w:trHeight w:val="30" w:hRule="atLeast"/>
        </w:trPr>
        <w:tc>
          <w:tcPr>
            <w:tcW w:w="3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</w:t>
            </w:r>
          </w:p>
        </w:tc>
        <w:tc>
          <w:tcPr>
            <w:tcW w:w="5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99 тенге за литр;</w:t>
            </w:r>
          </w:p>
        </w:tc>
      </w:tr>
      <w:tr>
        <w:trPr>
          <w:trHeight w:val="30" w:hRule="atLeast"/>
        </w:trPr>
        <w:tc>
          <w:tcPr>
            <w:tcW w:w="3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Аи-80</w:t>
            </w:r>
          </w:p>
        </w:tc>
        <w:tc>
          <w:tcPr>
            <w:tcW w:w="5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89 тенге за литр;</w:t>
            </w:r>
          </w:p>
        </w:tc>
      </w:tr>
      <w:tr>
        <w:trPr>
          <w:trHeight w:val="30" w:hRule="atLeast"/>
        </w:trPr>
        <w:tc>
          <w:tcPr>
            <w:tcW w:w="3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Аи-92/93</w:t>
            </w:r>
          </w:p>
        </w:tc>
        <w:tc>
          <w:tcPr>
            <w:tcW w:w="5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99 тенге за литр.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в установленном законодательством порядке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средствах массовой информации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Первого вице-министра энергетики Республики Казахстан Карабалина У.С.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и полежит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Досаев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«____» _____________ 2015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