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6b0db" w14:textId="556b0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уведомлений и Правил приема уведомлений государственными органами, а также об определении государственных органов, осуществляющих прием уведомлений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6 января 2015 года № 4. Зарегистрирован в Министерстве юстиции Республики Казахстан 6 февраля 2015 года № 10194.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национальной экономики РК от 30.07.2021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</w:p>
    <w:bookmarkEnd w:id="1"/>
    <w:bookmarkStart w:name="z193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приема уведомлений государственными органами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193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уведомления о начале или прекращении осуществления деятельности или определенных действий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193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уведомления о начале производства строительно-монтажных работ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93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уведомления о начале или прекращении деятельности саморегулируемой организации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93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уведомления о начале или прекращении деятельности по искусственному разведению животных, виды которых включены в приложения I и II Конвенции о международной торговле видами дикой фауны и флоры, находящимися под угрозой исчезновения,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94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форму уведомления о начале или прекращении деятельности по энергетической экспертизе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94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форму уведомления о начале деятельности в качестве индивидуального предпринимателя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94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форму уведомления о начале или прекращении деятельности в качестве налогоплательщика, осуществляющего отдельные виды деятельности по производству бензина (кроме авиационного), дизельного топлива, газохола, бензанола, нефраса, смеси легких углеводородов, экологического топлива, оптовой и (или) розничной реализации бензина (кроме авиационного), дизельного топлива, газохола, бензанола, нефраса, смеси легких углеводородов, экологического топлива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94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форму уведомления о начале или прекращении деятельности в качестве налогоплательщика, осуществляющего отдельные виды деятельности по оптовой реализации табачных изделий,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94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форму уведомления о начале или прекращении деятельности в качестве налогоплательщика, осуществляющего отдельные виды деятельности – игорный бизнес,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94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форму уведомления о начале или прекращении деятельности в качестве налогоплательщика, осуществляющего отдельные виды деятельности - электронная торговля товарами,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94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форму уведомления о начале или прекращении эксплуатации радиоэлектронных средств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9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форму уведомления о начале или прекращении эксплуатации высокочастотного устройства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19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форму уведомления о начале или прекращении эксплуатации радиоэлектронных средств для радиолюбительских служб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194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форму уведомления о начале или прекращении эксплуатации радиоудлинителя телефонного канала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16) исключен приказом Министра национальной экономики РК от 28.04.2023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5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форму уведомления о начале или прекращении осуществления аэросъемочных работ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197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17-1) форму уведомления о начале или прекращении деятельности учебных организаций по подготовке водителей транспортных средств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198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17-2) форму уведомления о начале или прекращении деятельности в сфере дошкольного воспитания и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195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перечень государственных органов, осуществляющих прием уведомлений,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bookmarkStart w:name="z195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форму уведомления о начале или прекращении деятельности в качестве налогоплательщика, осуществляющего производство, сборку (комплектацию) подакцизных товаров,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"/>
    <w:bookmarkStart w:name="z195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форму уведомления о начале или прекращении деятельности по сбору, сортировке и (или) транспортировке отходов, восстановлению и (или) уничтожению неопасных отходов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2"/>
    <w:bookmarkStart w:name="z195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форму декларации о воздействии на окружающую среду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национальной экономики РК от 20.02.2023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с изменениями, внесенными приказами Министра национальной экономики РК от 15.09.2023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29.12.2023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предпринимательства Министерства национальной экономики Республики Казахстан обеспечить в установленном законодательством порядке: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 и интранет-портале государственных органов.</w:t>
      </w:r>
    </w:p>
    <w:bookmarkStart w:name="z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25"/>
    <w:bookmarkStart w:name="z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</w:t>
            </w:r>
          </w:p>
          <w:bookmarkEnd w:id="27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4</w:t>
            </w:r>
          </w:p>
        </w:tc>
      </w:tr>
    </w:tbl>
    <w:bookmarkStart w:name="z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приема уведомлений государственными органами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разработаны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(далее - Закон) и определяют порядок приема уведомлений государственными органами.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национальной экономики РК от 30.07.2021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настоящих Правилах используются следующие основные понятия: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принимающая 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государственный орган, осуществляющий прием уведомлений;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конечный получатель – государственный орган, ведущий государственный </w:t>
      </w:r>
      <w:r>
        <w:rPr>
          <w:rFonts w:ascii="Times New Roman"/>
          <w:b w:val="false"/>
          <w:i w:val="false"/>
          <w:color w:val="000000"/>
          <w:sz w:val="28"/>
        </w:rPr>
        <w:t>электронный 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субъектов, уведомивших о начале или прекращении осуществления деятельности или действия.</w:t>
      </w:r>
    </w:p>
    <w:bookmarkStart w:name="z1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Принимающая организация обеспечивает бесплатное предоставление заявителям форм уведомлений для их заполнения.</w:t>
      </w:r>
    </w:p>
    <w:bookmarkEnd w:id="30"/>
    <w:bookmarkStart w:name="z1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подаче уведомления на бумажном носителе: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уведомление, подается непосредственно должностному лицу принимающей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к уведомлению прилагаются необходимые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должностное лицо принимающей организации проверяет полноту заполнения уведомления и наличие необходимых документов,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принимающей организации проверяет полномочия лица на подачу уведомления (наличие доверенности);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принимающей организации проверяет уведомление и принимает решение о его принятии или непринятии непосредственно на месте и в момент подачи уведомления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уведомления в электронной форме: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направляется в государственный орган, осуществляющий прием уведомлений посредством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информационной системы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разрешений и уведомлений;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к уведомлению прилагаются необходимые документы.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ответственность за достоверность сведений, содержащихся в уведомлении и (или) прилагаемых к уведомлению документах, несет заявитель.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заявитель может начать или прекратить осуществление деятельности или определенных действий сразу после направления соответствующего уведомления, если иное не установлено законами Республики Казахстан.</w:t>
      </w:r>
    </w:p>
    <w:bookmarkStart w:name="z1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неполном заполнении уведомления, непредставления необходимых документов,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уведомление не принимается. </w:t>
      </w:r>
    </w:p>
    <w:bookmarkEnd w:id="32"/>
    <w:bookmarkStart w:name="z1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наличии несогласия заявителя, касательно непринятия уведомления, составляется акт разногласий между заявителем и должностным лицом принимающей организации (далее – акт)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на месте и в день подачи уведомления. Акт с приложением к нему копии уведомления составляется в двух экземплярах и подписывается заявителем и должностным лицом принимающей организации.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Один экземпляр акта с копией уведомления принимается на хранение в принимающей организации, а второй экземпляр акта остается у заявителя и является основанием для обжалования непринятия уведомления в порядке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Start w:name="z1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Уведомление об изменении юридического адреса физического лица, места нахождения юридического лица, адреса осуществления деятельности или действий, указанных в уведомлении, а также регистрационных данных, информация о которых является обязательной для заполнения в уведомлении, подается в течение десяти рабочих дней со дня изменения в порядке, указанном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4"/>
    <w:bookmarkStart w:name="z1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Уведомление направляется в электронной или бумажной форме.</w:t>
      </w:r>
    </w:p>
    <w:bookmarkEnd w:id="35"/>
    <w:bookmarkStart w:name="z1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Заявителю выдается талон о приеме уведомления,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если уведомление принимается должностным лицом принимающей организации на бумажном носителе.</w:t>
      </w:r>
    </w:p>
    <w:bookmarkEnd w:id="36"/>
    <w:bookmarkStart w:name="z1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Уведомления, принятые принимающей организацией, направляются конечному получателю в день подачи уведомления заявителем.</w:t>
      </w:r>
    </w:p>
    <w:bookmarkEnd w:id="37"/>
    <w:bookmarkStart w:name="z1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обращениям заявителей государственные органы, осуществляющие прием уведомления, в течение трех рабочих дней со дня обращения выдают заявителям выписки из государственного электронного реестра разрешений и уведомлений о направленных заявителями уведомлениях.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уведомлений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органами</w:t>
            </w:r>
          </w:p>
        </w:tc>
      </w:tr>
    </w:tbl>
    <w:bookmarkStart w:name="z2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разногласий между заявителем</w:t>
      </w:r>
      <w:r>
        <w:br/>
      </w:r>
      <w:r>
        <w:rPr>
          <w:rFonts w:ascii="Times New Roman"/>
          <w:b/>
          <w:i w:val="false"/>
          <w:color w:val="000000"/>
        </w:rPr>
        <w:t>и должностным лицом принимающей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"___" _________ 20__ года "___" час.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мин.                              (дата и время)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(в случае наличия) заявителя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доверенного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(в случае наличия) должностного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принимающей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к уведомлению поданному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__________ 20__ года "___" час. "___" мин.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и время подачи уведомления)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(полное наименование, местонахождение,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номер юридического лица (в том числе иностранного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лица), бизнес-идентификационный номер филиала или представительства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иностранного юридического лица – в случае отсутствия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бизнес-идентификационного номера у юридического лица/полностью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(в случае наличия),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идентификационный номер физического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начале (прекращении)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(наименование деятельности/действия)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Должностным лицом принимающей организации даны следующие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замечания*: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Неполное заполнение уведомления (указываются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незаполненных полей с конкретными замечаниями)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 представлены все требуемые документы (указываются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непредставленные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Заполняются только поля, по которым имеются замечания, остальное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вычеркивается.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Возражения заявителя: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копия уведомления на 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Составлено в двух экземплярах по одному для каждой из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 сторон: _____________________ 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уведомлений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органами</w:t>
            </w:r>
          </w:p>
        </w:tc>
      </w:tr>
    </w:tbl>
    <w:bookmarkStart w:name="z2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Талон</w:t>
      </w:r>
      <w:r>
        <w:br/>
      </w:r>
      <w:r>
        <w:rPr>
          <w:rFonts w:ascii="Times New Roman"/>
          <w:b/>
          <w:i w:val="false"/>
          <w:color w:val="000000"/>
        </w:rPr>
        <w:t>о приеме уведомления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филиала или представительства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иностранного юридического лица – в случае отсутствия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бизнес-идентификационного номера у юридического лица/полностью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(в случае наличия),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уведомляет 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начале осуществления деятельности по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начале осуществления действия по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прекращении осуществления деятельности по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(указывается наименование деятельности или действия)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изменении: юридического адреса физического лица 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 нахождения юридического лица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адреса осуществления деятельности или действий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соответствующем поле ставится знак 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данных, указанных в уведомлении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конечного получателя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принимающей организации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(в случае наличия), подпись должностного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принявшего уведомление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и время приема уведомления)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(для талона на бумажном носителе)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Входящий регистрационный номер уведомления: 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4</w:t>
            </w:r>
          </w:p>
        </w:tc>
      </w:tr>
    </w:tbl>
    <w:bookmarkStart w:name="z2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Форма в редакции приказа Министра национальной экономики РК от 01.06.2016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с изменениями, внесенными приказом Министра национальной экономики РК от 29.05.2017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Уведомление</w:t>
      </w:r>
      <w:r>
        <w:br/>
      </w:r>
      <w:r>
        <w:rPr>
          <w:rFonts w:ascii="Times New Roman"/>
          <w:b/>
          <w:i w:val="false"/>
          <w:color w:val="000000"/>
        </w:rPr>
        <w:t>о начале или прекращении осуществления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или определенных действий*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Настоящим_________________________________________________________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(полное наименование, бизнес-идентификационный номер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бизнес-идентификационный номер филиала или представительства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иностранного юридического лица – в случае отсутствия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бизнес-идентификационного номера у юридического лица/полностью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фамилия, имя, отчество (в случае наличия),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уведомляет 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начале осуществления деятельности по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начале осуществления действия по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прекращении осуществления деятельности по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(указывается наименование деятельности или действия)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изменении: юридического адреса физического лица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 нахождения юридического лица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адреса осуществления деятельности или действий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(в соответствующем поле ставится знак 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данных, указанных в уведомлении**____________________________________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Адрес места нахождения юридического лица/юридический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(страна – для иностранного юридического лица, почтовый индекс,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область, город, район, населенный пункт, наименование улицы,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Электронная почта_________________________________________________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Телефоны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Факс______________________________________________________________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Адрес(а) осуществления деятельности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Дополнительные сведения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(указывается информация, в случаях, предусмотренных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уведомлению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(указывается наименование документов и количество листов)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Осуществление деятельности или определенных действий будет начато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(время и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Осуществление деятельности или определенных действий будет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прекращено ________________(время и дата)***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Подавая данное уведомление, заявитель подтверждает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направлена любая информация по вопросам осуществления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или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заявленным 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или отдельными действиями;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обеспечивает соблюдение требований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Казахстан, обязательных для исполнения до начала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осуществления деятельности или действия и в последующем.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Заявитель _______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(подпись)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(в случае наличия) Дата и время подачи: "___"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"__" час "__" мин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подачи уведомления лицом по доверенности: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Доверенное лицо 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(фамилия, имя, отчество (в случае наличия)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доверенности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подачи: "___" 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час "___" мин</w:t>
      </w:r>
    </w:p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*под определенными действиями понимаются действия, указанные в Перечне уведомлений, предусмотренного в приложении 3 к Закону (далее – Перечень), за исключением действий указанных в пунктах 3, 36, 39, 40, 42, 48, 54 Перечня.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**заполняется при изменении регистрационных данных, указанных в уведомлении. В данной строке указываются прежнее полное наименование, бизнес–идентификационный номер юридического лица (в том числе иностранного юридического лица), бизнес–идентификационный номер филиала или представительства иностранного юридического лица – в случае отсутствия бизнес–идентификационного номера у юридического лица/полностью фамилия, имя, отчество (в случае наличия), индивидуальный идентификационный номер физического лица;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***данное поле заполняется только в случае, если законами Республики Казахстан установлено представление информации о времени и дате прекращения осуществления деятельности или действий при подаче уведомления.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Примечание в редакции приказа Министра национальной экономики РК от 29.05.2017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1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начале строительно-монтажных работ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национальной экономики РК от 02.03.2022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214" w:id="47"/>
      <w:r>
        <w:rPr>
          <w:rFonts w:ascii="Times New Roman"/>
          <w:b w:val="false"/>
          <w:i w:val="false"/>
          <w:color w:val="000000"/>
          <w:sz w:val="28"/>
        </w:rPr>
        <w:t>
      По строительству нового объекта: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Главному государственному строительному инспектору (области, города республиканского значения,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заказчика (застройщика)____________________________________________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 – для физических лиц, наименование организации – для юридических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почтовый индекс, область, город, 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 и номер телефона)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уведомляю о начале производства строительно-монтажных работ на объекте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 месторасположение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Начало строительства "____" ___________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ввода в эксплуатацию "____"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Источник финансирования 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этом сообщаю: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Решение о предоставлении соответствующего права на землю выдано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местного исполнительного органа)от "___" __________ 20 ___ года № 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Проектная (проектно-сметная) документация на строительство объекта разработана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проектной организации, №, дата получения и категория лицензии, стадийность проектирования)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утверждена ________________________________________________________________________________.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№ и дата приказа)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Положительное заключение экспертизы (в случае обязательности проведения экспертизы)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от "__" ______ № _______ 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(вид экспертизы , фамилия, имя, отчество (в случае наличия), телефон, №, дата получения и специализация аттестата эксперта)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Объект относится к _________________________________________________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(первый - повышенный, второй - нормальный или третий – пониженный)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уровню ответственности.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Срок нормативной продолжительности строительства, утвержденной в составе проектной (проектно-сметной) документации ______ месяца (-ев).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Работы будут производиться подрядным способом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осуществляющей строительство, адрес, телефон, №, дата получения и категория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договора подряда от "___"____ 20 __ года № 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Решение на соответствующие этапы строительства в режиме экспертного сопровождения (в случае, если предусмотрено поэтапное строительство)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от "___" ____________ 20 ___ года № 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Ответственным лицом от заказчика приказом № _____ от "___" 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 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имеющий образование _______________________ 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учебного заведения, год окончания, специальность)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Ответственным лицом по строительству от генерального подрядчика приказом №______ от "___"_____________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 _______________________________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наличия), должность, 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имеющий образование __________________________________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учебного заведения, год окончания, специальность)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(аттестат инженерно-технического работника, специализация, № и дата аттестата, номер телефона, почтовый адрес,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аттестационного центра, выдавшего аттестат - БИН) и стаж работы в строительстве ___________ лет,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прошедший обучение и имеющий действующее удостоверение по курсу "Сейсмостойкое строительство"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случае строительства в сейсмических районах)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(номер удостоверения, кем выдано или продлено)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Авторский надзор будет осуществляться (необходимые подпункты заполнить):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разработчиком проекта ________________________________________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организации, №, дата получения и категория лицензии, адрес и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(в случае наличия),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приказом от "___" ______ 20 ___ года № 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организацией ______________________________________ 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адрес и телефон)имеющей в своем составе аттестованного (-ых) эксперта (-ов) _____________________ 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 эксперта, №, дата получения и специализация аттестата)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договором от "___" _____________ 20 ___ года №_____;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экспертом _________________________________________ 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 эксперта, №, дата получения и специализация аттестата, адрес и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договором от "___" _____________ 20 ___ года №_____.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Технический надзор будет осуществляться (необходимые подпункты заполнить):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заказчиком самостоятельно, имеющим в своем штате аттестованного (-ых) эксперта (-ов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 эксперта, №, дата получения и специализация аттестата,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и дата получении свидетельства об аккредитации (в случае наличия свидетельства об аккредитации) назначенного (-ых) приказом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"___"_____________ 20 ___ года № 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организацией __________________________________________ 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адрес и телефон, № и дата получении свидетельства об аккредитации (в случае наличия свидетельства об аккредитации)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имеющей в своем составе аттестованного (-ых) эксперта (-ов)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 эксперта, №, дата получения и специализация аттестата)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договором от "___" _____________ 20 ___ года №___,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экспертом _________________________________________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 эксперта, №, дата получения и специализация аттестата, адрес и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договором от "___"_____________ 20 ___ года № 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Обо всех изменениях, связанных с приведенными в настоящем уведомлении сведениями, обязуюсь своевременно сообщать в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архитектурно-строительного контроля и надзора.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Подавая данное уведомление, подтверждаю: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все указанные данные являются официальными, и на них может быть направлена любая информация по вопросам осуществления деятельности или отдельных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соблюдение требований законодательства Республики Казахстан, обязательных для исполнения до начала осуществления строительно-монтажных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даю свое согласие на получение документов из информационных систем по сведениям, указанным в уведомлении.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Осведомлены, что за нарушение строительных норм и требований законодательства в сфере архитектуры, градостроительства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утвержденного проекта при осуществлении строительно-монтажных работ будем нести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административных правонарушениях".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 (застройщик)</w:t>
            </w:r>
          </w:p>
          <w:bookmarkEnd w:id="48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подрядчик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случае наличия), должность)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случае наличия), должность)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 БИН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физических или юридических лиц)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физических и/или юридических лиц)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дата)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дата)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(в случае наличия)</w:t>
            </w:r>
          </w:p>
          <w:bookmarkEnd w:id="52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(в случае наличия)</w:t>
            </w:r>
          </w:p>
        </w:tc>
      </w:tr>
    </w:tbl>
    <w:p>
      <w:pPr>
        <w:spacing w:after="0"/>
        <w:ind w:left="0"/>
        <w:jc w:val="both"/>
      </w:pPr>
      <w:bookmarkStart w:name="z1235" w:id="53"/>
      <w:r>
        <w:rPr>
          <w:rFonts w:ascii="Times New Roman"/>
          <w:b w:val="false"/>
          <w:i w:val="false"/>
          <w:color w:val="000000"/>
          <w:sz w:val="28"/>
        </w:rPr>
        <w:t>
      В случае подачи уведомления лицом по доверенности: доверенное лицо: ______________________________________________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подачи: "___" 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реконструкции (перепланировке, переоборудованию) помещений (отдельных частей) существующих зданий: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Главному государственному строительному инспектору (области, города республиканского значения,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заказчика (застройщика)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 - для физических лиц, наименование организации - для юридических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почтовый адрес и телефон.)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уведомляю о начале производства строительно-монтажных работ по реконструкции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(перепланировке, переоборудованию) помещений (отдельных частей) существующих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 месторасположение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Начало строительства "____" ___________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ввода в эксплуатацию "____" ___________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этом сообщаю: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Решение соответствующего местного исполнительного органа, осуществляющего функции в сфере архитектуры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градостроительства о реконструкции (перепланировке, переоборудовании) помещений (отдельных частей) существующих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местного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__________ 20 ___ года № 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Документы, удостоверяющие право собственности на изменяемое помещение (часть здания),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выданы ____________________________________________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документов, наименование органа, выдавшего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__________ 20 ___ года № ____, либо нотариально засвидетельствованное письменное согласие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собственника (собственников) помещений или частей здания на их изменение заверенное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имеется. (адрес нотариальной конторы, фамилия, имя, отчество (в случае наличия) заверяющего)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Решение о предоставлении соответствующего права на землю выдано (в случае, если планируемое изменение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предусматривает отвод (прирезку) дополнительного земельного участка)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местного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__________ 20 ___ года № 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Проектная (проектно-сметная) документация по реконструкции (перепланировке, переоборудованию) помещений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(отдельных частей) существующих зданий разработана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проектной организации, №, дата получения и категория лицензии, стадийность проектирования)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архитектурно-планировочным заданием от "___"__________ 20__ года № 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выданного ________________________________________________________ 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местного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утверждена __________________________________________________________________________________.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(в случае наличия) и (или) № и дата приказа)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Положительное заключение экспертизы (в случае обязательности проведения экспертизы)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от "__" ______ № ________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(вид экспертизы, фамилия, имя, отчество (в случае наличия), телефон, №, дата получения и специализация аттестата эксперта)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Нотариально засвидетельствованное письменное согласие собственников других помещений (частей дома),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смежных с изменяемыми помещениями (частями дома) (в случаях, если планируемая реконструкция (перепланировка,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переоборудование) помещений (частей жилого дома) или перенос границ помещений затрагивают их интересы)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__________ 20__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заверенное ______________________________________________________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имеется. (адрес нотариальной конторы, фамилия, имя, отчество (в случае наличия) заверяющего)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Работы будут производиться подрядным способом (в случае привлечения подрядной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осуществляющей строительство, адрес, телефон, №, дата получения и категория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договора подряда от "___" ____ 20 ___ года №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Ответственным лицом от заказчика приказом № _____ от "___" ______ 20___ года назначен (в случае назначения)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имеющий образование ____________________________________ 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учебного заведения, год окончания, специальность)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Ответственным лицом за реконструкцию (перепланировку, переоборудование) от генерального подрядчика приказом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 от "___"_____________ 20___ года назначен (в случае привлечения подрядной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наличия), должность, 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имеющий образование 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учебного заведения, год окончания, специальность)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(аттестат инженерно-технического работника, специализация, № и дата аттестата, номер телефона , почтовый адрес,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аттестационного центра выдавший аттестат - БИН) и стаж работы в строительстве _____ лет,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прошедший обучение и имеющий действующее удостоверение по курсу "Сейсмостойкое строительство"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случае строительства в сейсмических районах)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удостоверения, кем выдано или продлено)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Авторский надзор будет осуществляться (необходимые подпункты заполнить):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разработчиком проекта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№, дата получения и категория лицензии, адрес и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приказом от "___" _____________ 20 ___ года № 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организацией ______________________________________________________________________________________,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адрес и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имеющей в своем составе аттестованного (-ых) эксперта (-ов) _______________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 эксперта, №, дата получения и специализация аттестата)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договором от "___" _____________ 20 ___ года №_____;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экспертом _________________________________________________________________________________________,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 эксперта, №, дата получения и специализация аттестата, адрес и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договором от "___" _____________ 20 ___ года №_____.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Технический надзор будет осуществляться (необходимые подпункты заполнить):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заказчиком самостоятельно, имеющим в своем штате аттестованного (-ых) эксперта (-ов)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 эксперта, №, дата получения и специализация аттестата, № и дата получении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свидетельства об аккредитации (в случае наличия свидетельства об аккредитации)назначенного (-ых) приказом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_____________ 20 ___ года № 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организацией _________________________________________________ 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адрес и телефон, № и дата получении свидетельства об аккредитации (в случае наличия свидетельства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аккредитации) имеющей в своем составе аттестованного (-ых) эксперта (-ов)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 эксперта, №, дата получения и специализация аттестата)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договором от "___" _____________ 20 ___ года № 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экспертом ______________________________________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 эксперта, №, дата получения и специализация аттестата, адрес и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договором от "___"_____________ 20 ___ года №_____.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Обо всех изменениях, связанных с приведенными в настоящем уведомлении сведениями, обязуюсь своевременно сообщать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органы государственного архитектурно-строительного контроля и надзора.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Подавая данное уведомление, подтверждаю: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все указанные данные являются официальными, и на них может быть направлена любая информация по вопросам осуществления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или отдельных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прилагаемые документы соответствуют действительности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соблюдение требований законодательства Республики Казахстан, обязательных для исполнения до начала осуществления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строительно-монтажных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даю свое согласие на получение документов из информационных систем по сведениям, указанным в уведомлении.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Осведомлены, что за нарушение строительных норм и требований законодательства в сфере архитектуры, градостроительства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 и утвержденного проекта при осуществлении строительно-монтажных работ будем нести ответственность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Кодексом Республики Казахстан "Об административных правонарушениях".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 (застройщик)</w:t>
            </w:r>
          </w:p>
          <w:bookmarkEnd w:id="54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подрядчик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случае привлечения подрядной организации)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случае наличия), должность)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(в случае наличия), должность)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 БИН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физических или юридических лиц)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физических и/или юридических лиц)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дата)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дата)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(в случае наличия)</w:t>
            </w:r>
          </w:p>
          <w:bookmarkEnd w:id="58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(в случае наличия)</w:t>
            </w:r>
          </w:p>
        </w:tc>
      </w:tr>
    </w:tbl>
    <w:p>
      <w:pPr>
        <w:spacing w:after="0"/>
        <w:ind w:left="0"/>
        <w:jc w:val="both"/>
      </w:pPr>
      <w:bookmarkStart w:name="z1256" w:id="59"/>
      <w:r>
        <w:rPr>
          <w:rFonts w:ascii="Times New Roman"/>
          <w:b w:val="false"/>
          <w:i w:val="false"/>
          <w:color w:val="000000"/>
          <w:sz w:val="28"/>
        </w:rPr>
        <w:t>
      В случае подачи уведомления лицом по доверенности: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Доверенное лицо: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подачи: "___" __________ 20___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3-1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Уведомление о начале или прекращении деятельности саморегулируемой организации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Приказ дополнен приложением 3-1 в соответствии с приказом Министра национальной экономики РК от 27.01.2016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15.05.2016); в редакции приказа Министра национальной экономики РК от 20.10.2020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573" w:id="61"/>
      <w:r>
        <w:rPr>
          <w:rFonts w:ascii="Times New Roman"/>
          <w:b w:val="false"/>
          <w:i w:val="false"/>
          <w:color w:val="000000"/>
          <w:sz w:val="28"/>
        </w:rPr>
        <w:t>
      1. В __________________________________________________________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государственного органа)</w:t>
      </w:r>
    </w:p>
    <w:p>
      <w:pPr>
        <w:spacing w:after="0"/>
        <w:ind w:left="0"/>
        <w:jc w:val="both"/>
      </w:pPr>
      <w:bookmarkStart w:name="z574" w:id="62"/>
      <w:r>
        <w:rPr>
          <w:rFonts w:ascii="Times New Roman"/>
          <w:b w:val="false"/>
          <w:i w:val="false"/>
          <w:color w:val="000000"/>
          <w:sz w:val="28"/>
        </w:rPr>
        <w:t>
      2. Настоящим __________________________________________________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наименование, бизнес-идентификационный номер юридического лица,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код вида экономической деятельности в соответствии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с общим классификатором видов экономической деятельности</w:t>
      </w:r>
    </w:p>
    <w:bookmarkStart w:name="z5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уведомляет о:</w:t>
      </w:r>
    </w:p>
    <w:bookmarkEnd w:id="63"/>
    <w:bookmarkStart w:name="z5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начале деятельности саморегулируемой организации __________________</w:t>
      </w:r>
    </w:p>
    <w:bookmarkEnd w:id="64"/>
    <w:bookmarkStart w:name="z5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прекращении деятельности саморегулируемой организации ____________</w:t>
      </w:r>
    </w:p>
    <w:bookmarkEnd w:id="65"/>
    <w:bookmarkStart w:name="z5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изменении: </w:t>
      </w:r>
    </w:p>
    <w:bookmarkEnd w:id="66"/>
    <w:bookmarkStart w:name="z5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 нахождения юридического лица_______________________________</w:t>
      </w:r>
    </w:p>
    <w:bookmarkEnd w:id="67"/>
    <w:bookmarkStart w:name="z5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адреса осуществления деятельности ________________________________</w:t>
      </w:r>
    </w:p>
    <w:bookmarkEnd w:id="68"/>
    <w:bookmarkStart w:name="z5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соответствующем поле ставится знак Х)</w:t>
      </w:r>
    </w:p>
    <w:bookmarkEnd w:id="69"/>
    <w:bookmarkStart w:name="z5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данных, указанных в уведомлении* ________________________________</w:t>
      </w:r>
    </w:p>
    <w:bookmarkEnd w:id="70"/>
    <w:bookmarkStart w:name="z5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Адрес места нахождения юридического лица </w:t>
      </w:r>
    </w:p>
    <w:bookmarkEnd w:id="71"/>
    <w:p>
      <w:pPr>
        <w:spacing w:after="0"/>
        <w:ind w:left="0"/>
        <w:jc w:val="both"/>
      </w:pPr>
      <w:bookmarkStart w:name="z584" w:id="7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(почтовый индекс, область, город, район, населенный пункт,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улицы, номер дома/здания (стационарного помещения)</w:t>
      </w:r>
    </w:p>
    <w:bookmarkStart w:name="z5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Адрес интернет–ресурса (при наличии) ___________________________</w:t>
      </w:r>
    </w:p>
    <w:bookmarkEnd w:id="73"/>
    <w:bookmarkStart w:name="z5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4"/>
    <w:bookmarkStart w:name="z5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Заполняется при изменении регистрационных данных, указанных в </w:t>
      </w:r>
    </w:p>
    <w:bookmarkEnd w:id="75"/>
    <w:bookmarkStart w:name="z5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уведомлении. В данной строке указываются прежнее полное наименование, бизнес-идентификационный номер юридического лица или фамилия, имя, отчество (в случае наличия) физического лица, идентификационный номер налогоплательщика (при его наличии), код вида экономической деятельности в соответствии с общим классификатором видов экономической деятельности.</w:t>
      </w:r>
    </w:p>
    <w:bookmarkEnd w:id="76"/>
    <w:bookmarkStart w:name="z5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Электронная почта __________________________________________</w:t>
      </w:r>
    </w:p>
    <w:bookmarkEnd w:id="77"/>
    <w:bookmarkStart w:name="z5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Телефоны ___________________________________________________</w:t>
      </w:r>
    </w:p>
    <w:bookmarkEnd w:id="78"/>
    <w:bookmarkStart w:name="z5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Факс _______________________________________________________</w:t>
      </w:r>
    </w:p>
    <w:bookmarkEnd w:id="79"/>
    <w:p>
      <w:pPr>
        <w:spacing w:after="0"/>
        <w:ind w:left="0"/>
        <w:jc w:val="both"/>
      </w:pPr>
      <w:bookmarkStart w:name="z592" w:id="80"/>
      <w:r>
        <w:rPr>
          <w:rFonts w:ascii="Times New Roman"/>
          <w:b w:val="false"/>
          <w:i w:val="false"/>
          <w:color w:val="000000"/>
          <w:sz w:val="28"/>
        </w:rPr>
        <w:t>
      8. Адрес (а) осуществления деятельности __________________________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(почтовый индекс, область, город, район, населенный пункт,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наименование улицы, номер дома/здания (стационарного помещения)</w:t>
      </w:r>
    </w:p>
    <w:bookmarkStart w:name="z5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 о членстве (участие) субъектов предпринимательской</w:t>
      </w:r>
    </w:p>
    <w:bookmarkEnd w:id="81"/>
    <w:bookmarkStart w:name="z5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профессиональной деятельности в саморегулируемой организации:</w:t>
      </w:r>
    </w:p>
    <w:bookmarkEnd w:id="82"/>
    <w:bookmarkStart w:name="z5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добровольное __________________________________________________</w:t>
      </w:r>
    </w:p>
    <w:bookmarkEnd w:id="83"/>
    <w:bookmarkStart w:name="z5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обязательное __________________________________________________</w:t>
      </w:r>
    </w:p>
    <w:bookmarkEnd w:id="84"/>
    <w:bookmarkStart w:name="z5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соответствующем поле ставится знак Х)</w:t>
      </w:r>
    </w:p>
    <w:bookmarkEnd w:id="85"/>
    <w:bookmarkStart w:name="z5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Наименование государственной функции, переданной в саморегулирование ___________________________________________________</w:t>
      </w:r>
    </w:p>
    <w:bookmarkEnd w:id="86"/>
    <w:bookmarkStart w:name="z5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Члены (участники) некоммерческой организации:</w:t>
      </w:r>
    </w:p>
    <w:bookmarkEnd w:id="87"/>
    <w:bookmarkStart w:name="z6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</w:t>
      </w:r>
    </w:p>
    <w:bookmarkEnd w:id="88"/>
    <w:p>
      <w:pPr>
        <w:spacing w:after="0"/>
        <w:ind w:left="0"/>
        <w:jc w:val="both"/>
      </w:pPr>
      <w:bookmarkStart w:name="z601" w:id="89"/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(указывается полное наименование каждого члена (участника)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некоммерческой организации с указанием для физического лица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идентификационного номера налогоплательщика (при его наличии),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 также организационно-правовая форма, бизнес-идентификационный номер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юридического лица и его место нахождение)</w:t>
      </w:r>
    </w:p>
    <w:p>
      <w:pPr>
        <w:spacing w:after="0"/>
        <w:ind w:left="0"/>
        <w:jc w:val="both"/>
      </w:pPr>
      <w:bookmarkStart w:name="z602" w:id="90"/>
      <w:r>
        <w:rPr>
          <w:rFonts w:ascii="Times New Roman"/>
          <w:b w:val="false"/>
          <w:i w:val="false"/>
          <w:color w:val="000000"/>
          <w:sz w:val="28"/>
        </w:rPr>
        <w:t>
      12. Дополнительные сведения _________________________________________________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(указывается информация, в случаях, предусмотренных законодательством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Республики Казахстан регулирующее общественные отношения, связанные с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саморегулированием субъектов предпринимательской и профессиональной деятельности)</w:t>
      </w:r>
    </w:p>
    <w:bookmarkStart w:name="z6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 уведомлению для прекращения деятельности прилагаются:</w:t>
      </w:r>
    </w:p>
    <w:bookmarkEnd w:id="91"/>
    <w:bookmarkStart w:name="z6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решение общего собрания членов (участников) СРО о реорганизации или ликвидации СРО ____________________________________</w:t>
      </w:r>
    </w:p>
    <w:bookmarkEnd w:id="92"/>
    <w:p>
      <w:pPr>
        <w:spacing w:after="0"/>
        <w:ind w:left="0"/>
        <w:jc w:val="both"/>
      </w:pPr>
      <w:bookmarkStart w:name="z605" w:id="93"/>
      <w:r>
        <w:rPr>
          <w:rFonts w:ascii="Times New Roman"/>
          <w:b w:val="false"/>
          <w:i w:val="false"/>
          <w:color w:val="000000"/>
          <w:sz w:val="28"/>
        </w:rPr>
        <w:t>
      копия решения суда вступившего в законную силу _______________________________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(указывается наименование документов и количество листов)</w:t>
      </w:r>
    </w:p>
    <w:bookmarkStart w:name="z6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Осуществление деятельности или определенных действий будет начато _________ (время и дата)</w:t>
      </w:r>
    </w:p>
    <w:bookmarkEnd w:id="94"/>
    <w:bookmarkStart w:name="z6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Осуществление деятельности или определенных действий будет</w:t>
      </w:r>
    </w:p>
    <w:bookmarkEnd w:id="95"/>
    <w:bookmarkStart w:name="z6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прекращено ________ (время и дата) **</w:t>
      </w:r>
    </w:p>
    <w:bookmarkEnd w:id="96"/>
    <w:bookmarkStart w:name="z6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Подавая данное уведомление, заявитель обеспечивает нижеследующее:</w:t>
      </w:r>
    </w:p>
    <w:bookmarkEnd w:id="97"/>
    <w:bookmarkStart w:name="z6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и на них может быть направлена любая информация по вопросам осуществления деятельности или действия;</w:t>
      </w:r>
    </w:p>
    <w:bookmarkEnd w:id="98"/>
    <w:bookmarkStart w:name="z6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заявленным видом деятельности или отдельными действиями;</w:t>
      </w:r>
    </w:p>
    <w:bookmarkEnd w:id="99"/>
    <w:bookmarkStart w:name="z6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оригиналам и являются действительными;</w:t>
      </w:r>
    </w:p>
    <w:bookmarkEnd w:id="100"/>
    <w:bookmarkStart w:name="z6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обеспечивает соблюдение требований законодательства Республики Казахстан регулирующее общественные отношения, связанные с саморегулированием субъектов предпринимательской и профессиональной деятельности, обязательных для исполнения до начала осуществления деятельности или действия и в последующем.</w:t>
      </w:r>
    </w:p>
    <w:bookmarkEnd w:id="101"/>
    <w:bookmarkStart w:name="z6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2"/>
    <w:bookmarkStart w:name="z6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данное поле заполняется только в случае, если законами</w:t>
      </w:r>
    </w:p>
    <w:bookmarkEnd w:id="103"/>
    <w:bookmarkStart w:name="z6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установлено представление информации о времени и дате прекращения осуществления деятельности или действий при подаче уведомления. </w:t>
      </w:r>
    </w:p>
    <w:bookmarkEnd w:id="104"/>
    <w:bookmarkStart w:name="z6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Подавая данное уведомление, заявитель обязуется в течение двух месяцев после получения выписки о принятом уведомлении о начале осуществления деятельности СРО в регулирующий государственный орган предоставить сведения о способах обеспечения имущественной ответственности, видах и размерах обязательных взносов членов(участников) СРО, с приложением копий следующих документов: </w:t>
      </w:r>
    </w:p>
    <w:bookmarkEnd w:id="105"/>
    <w:bookmarkStart w:name="z6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устава СРО, содержащего сведения предусмотренные Законом;</w:t>
      </w:r>
    </w:p>
    <w:bookmarkEnd w:id="106"/>
    <w:bookmarkStart w:name="z6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утвержденных общим собранием членов (участников) СРО правил и стандартов СРО согласованных с уполномоченным и регулирующим государственным органом;</w:t>
      </w:r>
    </w:p>
    <w:bookmarkEnd w:id="107"/>
    <w:bookmarkStart w:name="z6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документов, подтверждающие наличие у некоммерческой организации одного или нескольких способов обеспечения имущественной ответственности, перед потребителями произведенных ими товаров(работ, услуг) и иными лицами;</w:t>
      </w:r>
    </w:p>
    <w:bookmarkEnd w:id="108"/>
    <w:bookmarkStart w:name="z6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Национальной палаты предпринимателей Республики Казахстан на правила и стандарты СРО, в случае направления уведомления о начале деятельности СРО основанной на обязательном членстве (участии) в сфере предпринимательской деятельности.</w:t>
      </w:r>
    </w:p>
    <w:bookmarkEnd w:id="109"/>
    <w:p>
      <w:pPr>
        <w:spacing w:after="0"/>
        <w:ind w:left="0"/>
        <w:jc w:val="both"/>
      </w:pPr>
      <w:bookmarkStart w:name="z622" w:id="110"/>
      <w:r>
        <w:rPr>
          <w:rFonts w:ascii="Times New Roman"/>
          <w:b w:val="false"/>
          <w:i w:val="false"/>
          <w:color w:val="000000"/>
          <w:sz w:val="28"/>
        </w:rPr>
        <w:t>
      16. Заявитель ___________________________________________________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(фамилия, имя, отчество (в случае наличия)</w:t>
      </w:r>
    </w:p>
    <w:bookmarkStart w:name="z6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(в случае наличия) </w:t>
      </w:r>
    </w:p>
    <w:bookmarkEnd w:id="111"/>
    <w:bookmarkStart w:name="z6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подачи: "__" ______ 20__ года "__" час "__" минут.</w:t>
      </w:r>
    </w:p>
    <w:bookmarkEnd w:id="112"/>
    <w:bookmarkStart w:name="z6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подачи уведомления лицом по доверенности:</w:t>
      </w:r>
    </w:p>
    <w:bookmarkEnd w:id="113"/>
    <w:p>
      <w:pPr>
        <w:spacing w:after="0"/>
        <w:ind w:left="0"/>
        <w:jc w:val="both"/>
      </w:pPr>
      <w:bookmarkStart w:name="z626" w:id="114"/>
      <w:r>
        <w:rPr>
          <w:rFonts w:ascii="Times New Roman"/>
          <w:b w:val="false"/>
          <w:i w:val="false"/>
          <w:color w:val="000000"/>
          <w:sz w:val="28"/>
        </w:rPr>
        <w:t>
      Доверенное лицо ________________________________________________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(в случае наличия) (подпись)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Start w:name="z6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доверенности</w:t>
      </w:r>
    </w:p>
    <w:bookmarkEnd w:id="115"/>
    <w:bookmarkStart w:name="z6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подачи: "__" ______20__ года "__" час "___" минут.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3-2 в соответствии с приказом Министра национальной экономики РК от 01.06.2016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</w:t>
      </w:r>
    </w:p>
    <w:bookmarkStart w:name="z3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rPr>
          <w:rFonts w:ascii="Times New Roman"/>
          <w:b/>
          <w:i w:val="false"/>
          <w:color w:val="000000"/>
        </w:rPr>
        <w:t>о начале или прекращении деятельности по искусственному</w:t>
      </w:r>
      <w:r>
        <w:br/>
      </w:r>
      <w:r>
        <w:rPr>
          <w:rFonts w:ascii="Times New Roman"/>
          <w:b/>
          <w:i w:val="false"/>
          <w:color w:val="000000"/>
        </w:rPr>
        <w:t>разведению животных, виды которых включены в приложения I и II</w:t>
      </w:r>
      <w:r>
        <w:br/>
      </w:r>
      <w:r>
        <w:rPr>
          <w:rFonts w:ascii="Times New Roman"/>
          <w:b/>
          <w:i w:val="false"/>
          <w:color w:val="000000"/>
        </w:rPr>
        <w:t>Конвенции о международной торговле видами дикой фауны и флоры,</w:t>
      </w:r>
      <w:r>
        <w:br/>
      </w:r>
      <w:r>
        <w:rPr>
          <w:rFonts w:ascii="Times New Roman"/>
          <w:b/>
          <w:i w:val="false"/>
          <w:color w:val="000000"/>
        </w:rPr>
        <w:t>находящимися под угрозой исчезновения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Настоящим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(полное наименование, бизнес-идентификационный номер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филиала или представительства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иностранного юридического лица – в случае отсутствия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бизнес-идентификационного номера у юридического лица/полностью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фамилия, имя, отчество (в случае наличия),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Уведомляет 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начале осуществления деятельности по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прекращении осуществления деятельности по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(указывается наименование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Адрес места нахождения юридического лица/юридический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Электронная почта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Телефоны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Факс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Адрес(а) осуществления деятельности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 (стационарного помещения)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видов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возраст и пол (пол – для половозрелых рыб) видов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Конвенции о международной торговле видами дикой фауны и флоры, находящимися под угрозой исчезновения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Номер и дата разрешения административного органа на ввоз (в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случае импорта животных)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Номер и дата справки о происхождении вылова (для рыбы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водных животных в случае естественного - отечественного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происхождения)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Номер и дата регистрации в административном органе прежнего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владельца (в случае приобретения животных разведенных в неволе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территории Республики Казахстан)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Номер и дата разрешения на пользование животным миром (для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наземных видов животных и птиц в случае изъятия из природной среды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территории Республики Казахстан)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Номер и дата постановления Правительства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(в случае изъятия из природной среды видов животных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территории Республики Казахстан включенных в приложения I и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Конвенции)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 уведомлению прилагается договор купли-продажи или договор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дарения (в случае приобретения животных):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(указывается наименование документов и количество листов)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Осуществление деятельности или определенных действий будет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начато ________ (время и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Осуществление деятельности или определенных действий будет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прекращено ________________ (время и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Подавая данное уведомление, заявитель подтверждает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направлена любая информация по вопросам осуществления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заявленным 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или отдельными действиями;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обеспечивает соблюдение требований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Казахстан, обязательных для исполнения до начала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осуществления деятельности или действия и в последующем.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Заявитель _________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(подпись)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подачи: "___" _________ 20__ года "__" час "__" мин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подачи уведомления лицом по доверенности: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Доверенное лицо 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(фамилия, имя, отчество (в случае наличия)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доверенности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подачи: "___" 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час "___" мин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3-3 в соответствии с приказом Министра национальной экономики РК от 01.06.2016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</w:t>
      </w:r>
    </w:p>
    <w:bookmarkStart w:name="z35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начале или прекращении деятельности по</w:t>
      </w:r>
      <w:r>
        <w:br/>
      </w:r>
      <w:r>
        <w:rPr>
          <w:rFonts w:ascii="Times New Roman"/>
          <w:b/>
          <w:i w:val="false"/>
          <w:color w:val="000000"/>
        </w:rPr>
        <w:t>энергетической экспертизе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(полное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Настоящим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(полное наименование,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Уведомляет 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начале осуществления деятельности на проведение энергетической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экспертизы по категории 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прекращении осуществления деятельности на проведение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энергетической экспертизы по 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наименования, юридического адреса, регистрационных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данных, информация о которых является обязательной для заполнения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уведомлении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(Заполняется соответствующее поле)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данных, указанных в уведомлении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Заполняется при изменении данных, указанных в уведомлении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Адрес места нахождения юридического лица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Электронная почта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Телефоны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Факс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Данные экспертов: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 Специальность (серия и номер диплома) Наличие опыта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в области электроэнергетики в соответствии с подпунктом 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пункта 2 настоящих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Да/Нет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Да/Нет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Подтверждаю, что у заявленных экспертов во время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энергетической экспертизы имеются протокола проверки знаний норм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работы в электроустановках с группой по электробезопасности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(IV и выше группы).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Обо всех изменениях, связанных с приведенными в настоящем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уведомлении сведениями, обязуюсь своевременно сообщать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Осуществление деятельности или определенных действий будет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начато ________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Подавая данное уведомление, юридическое лицо подтверждает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направлена любая информация по вопросам осуществления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юридическому лицу не запрещено судом заниматься заявленным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видом деятельности или отдельными действиями;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юридическое лицо обеспечивает соблюдение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законодательства Республики Казахстан, обязательных для исполнения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начала осуществления деятельности или действия и в последующем.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Заявитель _____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(подпись)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(в случае наличия) Дата и время подачи: "___"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4</w:t>
            </w:r>
          </w:p>
        </w:tc>
      </w:tr>
    </w:tbl>
    <w:bookmarkStart w:name="z37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утверждении услуг по предоставлению</w:t>
      </w:r>
      <w:r>
        <w:br/>
      </w:r>
      <w:r>
        <w:rPr>
          <w:rFonts w:ascii="Times New Roman"/>
          <w:b/>
          <w:i w:val="false"/>
          <w:color w:val="000000"/>
        </w:rPr>
        <w:t>микрокредитов микрофинансовой организацией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3-4 в соответствии с приказом Министра национальной экономики РК от 01.06.2016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исключено приказом Министра национальной экономики РК от 30.01.2020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59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начале деятельности в качестве индивидуального предпринимателя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3-5 в соответствии с приказом Министра национальной экономики РК от 29.05.2017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в редакции приказа Министра национальной экономики РК от 02.03.2022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26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подачи: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качестве индивидуального предпринимателя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данных, указанных в уведомлении</w:t>
            </w:r>
          </w:p>
        </w:tc>
      </w:tr>
    </w:tbl>
    <w:p>
      <w:pPr>
        <w:spacing w:after="0"/>
        <w:ind w:left="0"/>
        <w:jc w:val="both"/>
      </w:pPr>
      <w:bookmarkStart w:name="z1267" w:id="124"/>
      <w:r>
        <w:rPr>
          <w:rFonts w:ascii="Times New Roman"/>
          <w:b w:val="false"/>
          <w:i w:val="false"/>
          <w:color w:val="000000"/>
          <w:sz w:val="28"/>
        </w:rPr>
        <w:t>
      1. В ________________________________________________________________________________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Настоящим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физического лица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физического лица (бизнес-идентификационный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осуществления совместного предпринимательства)</w:t>
      </w:r>
    </w:p>
    <w:bookmarkStart w:name="z126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5"/>
    <w:p>
      <w:pPr>
        <w:spacing w:after="0"/>
        <w:ind w:left="0"/>
        <w:jc w:val="both"/>
      </w:pPr>
      <w:r>
        <w:drawing>
          <wp:inline distT="0" distB="0" distL="0" distR="0">
            <wp:extent cx="35433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Уведомляет о начале осуществления деятельности в качестве индивидуального предпринимателя, вид предпринимательства: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совместное</w:t>
            </w:r>
          </w:p>
        </w:tc>
      </w:tr>
    </w:tbl>
    <w:p>
      <w:pPr>
        <w:spacing w:after="0"/>
        <w:ind w:left="0"/>
        <w:jc w:val="both"/>
      </w:pPr>
      <w:bookmarkStart w:name="z1276" w:id="129"/>
      <w:r>
        <w:rPr>
          <w:rFonts w:ascii="Times New Roman"/>
          <w:b w:val="false"/>
          <w:i w:val="false"/>
          <w:color w:val="000000"/>
          <w:sz w:val="28"/>
        </w:rPr>
        <w:t>
      3. Наименование индивидуального предпринимателя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 (указать 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Вид осуществляемой деятельности (указывается пятизначный код в соответствии с общим классификатором видов экономической деятельности):</w:t>
      </w:r>
    </w:p>
    <w:bookmarkStart w:name="z127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0"/>
    <w:p>
      <w:pPr>
        <w:spacing w:after="0"/>
        <w:ind w:left="0"/>
        <w:jc w:val="both"/>
      </w:pPr>
      <w:r>
        <w:drawing>
          <wp:inline distT="0" distB="0" distL="0" distR="0">
            <wp:extent cx="1866900" cy="223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Выбор порядка (режима) налогообложения: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Общеустановленный порядок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налоговый режим на основе патента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налоговый режим на основе упрощенной декларации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налоговый режим для крестьянских или фермерских хозяйств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налоговый режим для производителей сельскохозяйственной продукции и сельскохозяйственных кооперативов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налоговый режим с использованием фиксированного вычета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налоговый режим розничного налога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Cпециальный налоговый режим с использованием специального мобильного приложения</w:t>
            </w:r>
          </w:p>
        </w:tc>
      </w:tr>
    </w:tbl>
    <w:bookmarkStart w:name="z131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Адрес места нахождения индивидуального предпринимателя:</w:t>
      </w:r>
    </w:p>
    <w:bookmarkEnd w:id="140"/>
    <w:bookmarkStart w:name="z131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Область/район (смотреть справочник)</w:t>
      </w:r>
    </w:p>
    <w:bookmarkEnd w:id="141"/>
    <w:bookmarkStart w:name="z131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2"/>
    <w:p>
      <w:pPr>
        <w:spacing w:after="0"/>
        <w:ind w:left="0"/>
        <w:jc w:val="both"/>
      </w:pPr>
      <w:r>
        <w:drawing>
          <wp:inline distT="0" distB="0" distL="0" distR="0">
            <wp:extent cx="17780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(аул, село) </w:t>
      </w:r>
    </w:p>
    <w:bookmarkEnd w:id="143"/>
    <w:bookmarkStart w:name="z131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4"/>
    <w:p>
      <w:pPr>
        <w:spacing w:after="0"/>
        <w:ind w:left="0"/>
        <w:jc w:val="both"/>
      </w:pPr>
      <w:r>
        <w:drawing>
          <wp:inline distT="0" distB="0" distL="0" distR="0">
            <wp:extent cx="58928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8928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(микрорайон) </w:t>
      </w:r>
    </w:p>
    <w:bookmarkEnd w:id="145"/>
    <w:bookmarkStart w:name="z131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6"/>
    <w:p>
      <w:pPr>
        <w:spacing w:after="0"/>
        <w:ind w:left="0"/>
        <w:jc w:val="both"/>
      </w:pPr>
      <w:r>
        <w:drawing>
          <wp:inline distT="0" distB="0" distL="0" distR="0">
            <wp:extent cx="58928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8928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дома </w:t>
      </w:r>
    </w:p>
    <w:bookmarkEnd w:id="147"/>
    <w:bookmarkStart w:name="z131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8"/>
    <w:p>
      <w:pPr>
        <w:spacing w:after="0"/>
        <w:ind w:left="0"/>
        <w:jc w:val="both"/>
      </w:pPr>
      <w:r>
        <w:drawing>
          <wp:inline distT="0" distB="0" distL="0" distR="0">
            <wp:extent cx="19431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квартиры </w:t>
      </w:r>
    </w:p>
    <w:bookmarkEnd w:id="149"/>
    <w:bookmarkStart w:name="z132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0"/>
    <w:p>
      <w:pPr>
        <w:spacing w:after="0"/>
        <w:ind w:left="0"/>
        <w:jc w:val="both"/>
      </w:pPr>
      <w:r>
        <w:drawing>
          <wp:inline distT="0" distB="0" distL="0" distR="0">
            <wp:extent cx="19431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(комнаты, иного помещения)</w:t>
      </w:r>
    </w:p>
    <w:bookmarkEnd w:id="151"/>
    <w:bookmarkStart w:name="z132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Контактная информация:</w:t>
      </w:r>
    </w:p>
    <w:bookmarkEnd w:id="152"/>
    <w:bookmarkStart w:name="z132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телефона </w:t>
      </w:r>
    </w:p>
    <w:bookmarkEnd w:id="153"/>
    <w:bookmarkStart w:name="z132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4"/>
    <w:p>
      <w:pPr>
        <w:spacing w:after="0"/>
        <w:ind w:left="0"/>
        <w:jc w:val="both"/>
      </w:pPr>
      <w:r>
        <w:drawing>
          <wp:inline distT="0" distB="0" distL="0" distR="0">
            <wp:extent cx="59055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факса</w:t>
      </w:r>
    </w:p>
    <w:bookmarkEnd w:id="155"/>
    <w:bookmarkStart w:name="z132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6"/>
    <w:p>
      <w:pPr>
        <w:spacing w:after="0"/>
        <w:ind w:left="0"/>
        <w:jc w:val="both"/>
      </w:pPr>
      <w:r>
        <w:drawing>
          <wp:inline distT="0" distB="0" distL="0" distR="0">
            <wp:extent cx="59055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электронной почты </w:t>
      </w:r>
    </w:p>
    <w:bookmarkEnd w:id="157"/>
    <w:bookmarkStart w:name="z132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8"/>
    <w:p>
      <w:pPr>
        <w:spacing w:after="0"/>
        <w:ind w:left="0"/>
        <w:jc w:val="both"/>
      </w:pPr>
      <w:r>
        <w:drawing>
          <wp:inline distT="0" distB="0" distL="0" distR="0">
            <wp:extent cx="59055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случае, если в пункте 2 настоящего уведомления вид предпринимательства указан совместное, необходимо заполнить:</w:t>
      </w:r>
    </w:p>
    <w:bookmarkEnd w:id="159"/>
    <w:bookmarkStart w:name="z133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идентификационный номер руководителя совместного предпринимательства </w:t>
      </w:r>
    </w:p>
    <w:bookmarkEnd w:id="160"/>
    <w:bookmarkStart w:name="z133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1"/>
    <w:p>
      <w:pPr>
        <w:spacing w:after="0"/>
        <w:ind w:left="0"/>
        <w:jc w:val="both"/>
      </w:pPr>
      <w:r>
        <w:drawing>
          <wp:inline distT="0" distB="0" distL="0" distR="0">
            <wp:extent cx="41783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1783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членов (человек) совместного предпринимательства</w:t>
      </w:r>
    </w:p>
    <w:bookmarkEnd w:id="162"/>
    <w:bookmarkStart w:name="z133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3"/>
    <w:p>
      <w:pPr>
        <w:spacing w:after="0"/>
        <w:ind w:left="0"/>
        <w:jc w:val="both"/>
      </w:pPr>
      <w:r>
        <w:drawing>
          <wp:inline distT="0" distB="0" distL="0" distR="0">
            <wp:extent cx="17780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членов совместного предпринимательства:</w:t>
      </w:r>
    </w:p>
    <w:bookmarkEnd w:id="164"/>
    <w:bookmarkStart w:name="z133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5"/>
    <w:p>
      <w:pPr>
        <w:spacing w:after="0"/>
        <w:ind w:left="0"/>
        <w:jc w:val="both"/>
      </w:pPr>
      <w:r>
        <w:drawing>
          <wp:inline distT="0" distB="0" distL="0" distR="0">
            <wp:extent cx="4165600" cy="166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165600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совместного предпринимательства: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Предпринимательство супругов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Семейное предпринимательство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товарищество</w:t>
            </w:r>
          </w:p>
        </w:tc>
      </w:tr>
    </w:tbl>
    <w:p>
      <w:pPr>
        <w:spacing w:after="0"/>
        <w:ind w:left="0"/>
        <w:jc w:val="both"/>
      </w:pPr>
      <w:bookmarkStart w:name="z1350" w:id="170"/>
      <w:r>
        <w:rPr>
          <w:rFonts w:ascii="Times New Roman"/>
          <w:b w:val="false"/>
          <w:i w:val="false"/>
          <w:color w:val="000000"/>
          <w:sz w:val="28"/>
        </w:rPr>
        <w:t>
      9. К уведомлению прилагаются*: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наименование документов и количество листов)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Подавая данное уведомление, заявитель подтверждает нижеследующее: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официальными, и на них может быть направлена любая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вопросам осуществления деятельности или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заявленным видом деятельности или отдельными действиями;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обеспечивает соблюдение требований законодательства Республики Казахстан, обязательных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исполнения до начала осуществления деятельности или действия и в последующем;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 (Я) даем (даю) согласие на сбор и обработку персональных данных, необходимых для получения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услуги, оказываемой в рамках настоящего уведомления;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Заявитель________________________________________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(подпись)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подачи: "___" _________ 20__ года "__" часов "__" 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*Пункт 9 заполняется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 совместного индивидуального предпринимательства (доверенность, подписанная от имени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всех участников совместного предпринимательства);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если заявитель не достиг совершеннолетнего возраста (согласие законных представителей, а при отсутствии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такого согласия - копия свидетельства о заключении брака (супружества) либо решение органа опеки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попечительства или решение суда об объявлении несовершеннолетнего полностью дееспособным).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61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Уведомление о начале или прекращении</w:t>
      </w:r>
      <w:r>
        <w:br/>
      </w:r>
      <w:r>
        <w:rPr>
          <w:rFonts w:ascii="Times New Roman"/>
          <w:b/>
          <w:i w:val="false"/>
          <w:color w:val="000000"/>
        </w:rPr>
        <w:t xml:space="preserve">   деятельности в качестве налогоплательщика, осуществляющего отдельные виды</w:t>
      </w:r>
      <w:r>
        <w:br/>
      </w:r>
      <w:r>
        <w:rPr>
          <w:rFonts w:ascii="Times New Roman"/>
          <w:b/>
          <w:i w:val="false"/>
          <w:color w:val="000000"/>
        </w:rPr>
        <w:t xml:space="preserve">   деятельности по производству бензина (кроме авиационного), дизельного топлива,</w:t>
      </w:r>
      <w:r>
        <w:br/>
      </w:r>
      <w:r>
        <w:rPr>
          <w:rFonts w:ascii="Times New Roman"/>
          <w:b/>
          <w:i w:val="false"/>
          <w:color w:val="000000"/>
        </w:rPr>
        <w:t xml:space="preserve">  газохола, бензанола, нефраса, смеси легких углеводородов, экологического топлива;</w:t>
      </w:r>
      <w:r>
        <w:br/>
      </w:r>
      <w:r>
        <w:rPr>
          <w:rFonts w:ascii="Times New Roman"/>
          <w:b/>
          <w:i w:val="false"/>
          <w:color w:val="000000"/>
        </w:rPr>
        <w:t xml:space="preserve">   оптовой и (или) розничной реализации бензина (кроме авиационного), дизельного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топлива, газохола, бензанола, нефраса, смеси легких углеводородов,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экологического топлива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3-6 в соответствии с приказом Министра национальной экономики РК от 29.05.2017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в редакции приказа Министра национальной экономики РК от 10.08.2022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362" w:id="172"/>
      <w:r>
        <w:rPr>
          <w:rFonts w:ascii="Times New Roman"/>
          <w:b w:val="false"/>
          <w:i w:val="false"/>
          <w:color w:val="000000"/>
          <w:sz w:val="28"/>
        </w:rPr>
        <w:t>
      1. В ____________________________________________________________________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(наименование органа государственных доходов)</w:t>
      </w:r>
    </w:p>
    <w:p>
      <w:pPr>
        <w:spacing w:after="0"/>
        <w:ind w:left="0"/>
        <w:jc w:val="both"/>
      </w:pPr>
      <w:bookmarkStart w:name="z1363" w:id="173"/>
      <w:r>
        <w:rPr>
          <w:rFonts w:ascii="Times New Roman"/>
          <w:b w:val="false"/>
          <w:i w:val="false"/>
          <w:color w:val="000000"/>
          <w:sz w:val="28"/>
        </w:rPr>
        <w:t>
      2. Настоящим ____________________________________________________________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(Фамилия,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или наименование налогоплательщика (налогового агента)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(ИИН/БИН)___________________________________________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уведомляет о:</w:t>
      </w:r>
    </w:p>
    <w:p>
      <w:pPr>
        <w:spacing w:after="0"/>
        <w:ind w:left="0"/>
        <w:jc w:val="both"/>
      </w:pPr>
      <w:bookmarkStart w:name="z1364" w:id="174"/>
      <w:r>
        <w:rPr>
          <w:rFonts w:ascii="Times New Roman"/>
          <w:b w:val="false"/>
          <w:i w:val="false"/>
          <w:color w:val="000000"/>
          <w:sz w:val="28"/>
        </w:rPr>
        <w:t>
      ☐ начале деятельности в качестве налогоплательщика, осуществляющего отдельные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виды деятельности</w:t>
      </w:r>
    </w:p>
    <w:p>
      <w:pPr>
        <w:spacing w:after="0"/>
        <w:ind w:left="0"/>
        <w:jc w:val="both"/>
      </w:pPr>
      <w:bookmarkStart w:name="z1365" w:id="175"/>
      <w:r>
        <w:rPr>
          <w:rFonts w:ascii="Times New Roman"/>
          <w:b w:val="false"/>
          <w:i w:val="false"/>
          <w:color w:val="000000"/>
          <w:sz w:val="28"/>
        </w:rPr>
        <w:t>
      ☐ прекращении деятельности в качестве налогоплательщика, осуществляющего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отдельные виды деятельности</w:t>
      </w:r>
    </w:p>
    <w:p>
      <w:pPr>
        <w:spacing w:after="0"/>
        <w:ind w:left="0"/>
        <w:jc w:val="both"/>
      </w:pPr>
      <w:bookmarkStart w:name="z1366" w:id="176"/>
      <w:r>
        <w:rPr>
          <w:rFonts w:ascii="Times New Roman"/>
          <w:b w:val="false"/>
          <w:i w:val="false"/>
          <w:color w:val="000000"/>
          <w:sz w:val="28"/>
        </w:rPr>
        <w:t>
      ☐ изменении сведений об объектах налогообложения и (или) объектах, связанных с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налогообложением, указанных в уведомлении</w:t>
      </w:r>
    </w:p>
    <w:bookmarkStart w:name="z136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Вид деятельности</w:t>
      </w:r>
    </w:p>
    <w:bookmarkEnd w:id="177"/>
    <w:bookmarkStart w:name="z136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178"/>
    <w:bookmarkStart w:name="z136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</w:t>
      </w:r>
    </w:p>
    <w:bookmarkEnd w:id="179"/>
    <w:bookmarkStart w:name="z137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180"/>
    <w:bookmarkStart w:name="z137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оптовая и (или) розничная реализация с баз нефтепродуктов (резервуаров)</w:t>
      </w:r>
    </w:p>
    <w:bookmarkEnd w:id="181"/>
    <w:bookmarkStart w:name="z137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182"/>
    <w:bookmarkStart w:name="z137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оптовая реализация с баз нефтепродуктов (резервуаров)</w:t>
      </w:r>
    </w:p>
    <w:bookmarkEnd w:id="183"/>
    <w:bookmarkStart w:name="z137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184"/>
    <w:bookmarkStart w:name="z137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розничная реализация с баз нефтепродуктов (резервуаров)</w:t>
      </w:r>
    </w:p>
    <w:bookmarkEnd w:id="185"/>
    <w:bookmarkStart w:name="z137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186"/>
    <w:bookmarkStart w:name="z137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розничная реализация с автозаправочных станций</w:t>
      </w:r>
    </w:p>
    <w:bookmarkEnd w:id="187"/>
    <w:bookmarkStart w:name="z137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 нефтепродукта:</w:t>
      </w:r>
    </w:p>
    <w:bookmarkEnd w:id="188"/>
    <w:bookmarkStart w:name="z137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189"/>
    <w:bookmarkStart w:name="z138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(кроме авиационного)</w:t>
      </w:r>
    </w:p>
    <w:bookmarkEnd w:id="190"/>
    <w:bookmarkStart w:name="z138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191"/>
    <w:bookmarkStart w:name="z138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дизельное топливо</w:t>
      </w:r>
    </w:p>
    <w:bookmarkEnd w:id="192"/>
    <w:bookmarkStart w:name="z138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193"/>
    <w:bookmarkStart w:name="z138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газохол</w:t>
      </w:r>
    </w:p>
    <w:bookmarkEnd w:id="194"/>
    <w:bookmarkStart w:name="z138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195"/>
    <w:bookmarkStart w:name="z138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бензанол</w:t>
      </w:r>
    </w:p>
    <w:bookmarkEnd w:id="196"/>
    <w:bookmarkStart w:name="z138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197"/>
    <w:bookmarkStart w:name="z138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нефрас</w:t>
      </w:r>
    </w:p>
    <w:bookmarkEnd w:id="198"/>
    <w:bookmarkStart w:name="z138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199"/>
    <w:bookmarkStart w:name="z139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смесь легких углеводородов</w:t>
      </w:r>
    </w:p>
    <w:bookmarkEnd w:id="200"/>
    <w:bookmarkStart w:name="z139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201"/>
    <w:bookmarkStart w:name="z139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экологическое топливо</w:t>
      </w:r>
    </w:p>
    <w:bookmarkEnd w:id="202"/>
    <w:bookmarkStart w:name="z139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 Представленные приложения: приложение к уведомлению</w:t>
      </w:r>
    </w:p>
    <w:bookmarkEnd w:id="203"/>
    <w:bookmarkStart w:name="z139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04"/>
    <w:bookmarkStart w:name="z139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Местонахождение объекта:</w:t>
      </w:r>
    </w:p>
    <w:bookmarkEnd w:id="205"/>
    <w:bookmarkStart w:name="z139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_____________________________________________________________</w:t>
      </w:r>
    </w:p>
    <w:bookmarkEnd w:id="206"/>
    <w:bookmarkStart w:name="z139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(район) ________________________________________________________</w:t>
      </w:r>
    </w:p>
    <w:bookmarkEnd w:id="207"/>
    <w:bookmarkStart w:name="z139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(село) _______________________________________________________</w:t>
      </w:r>
    </w:p>
    <w:bookmarkEnd w:id="208"/>
    <w:bookmarkStart w:name="z139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(микрорайон) __________________________________________________</w:t>
      </w:r>
    </w:p>
    <w:bookmarkEnd w:id="209"/>
    <w:bookmarkStart w:name="z140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здания ________________________________________________________</w:t>
      </w:r>
    </w:p>
    <w:bookmarkEnd w:id="210"/>
    <w:bookmarkStart w:name="z140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автозаправочной станции _________________________________</w:t>
      </w:r>
    </w:p>
    <w:bookmarkEnd w:id="211"/>
    <w:bookmarkStart w:name="z140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базы нефтепродуктов _____________________________________</w:t>
      </w:r>
    </w:p>
    <w:bookmarkEnd w:id="212"/>
    <w:bookmarkStart w:name="z140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производителя нефтепродуктов_____________________________</w:t>
      </w:r>
    </w:p>
    <w:bookmarkEnd w:id="213"/>
    <w:bookmarkStart w:name="z140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(заполняется поставщиком нефти)</w:t>
      </w:r>
    </w:p>
    <w:bookmarkEnd w:id="214"/>
    <w:p>
      <w:pPr>
        <w:spacing w:after="0"/>
        <w:ind w:left="0"/>
        <w:jc w:val="both"/>
      </w:pPr>
      <w:bookmarkStart w:name="z1405" w:id="215"/>
      <w:r>
        <w:rPr>
          <w:rFonts w:ascii="Times New Roman"/>
          <w:b w:val="false"/>
          <w:i w:val="false"/>
          <w:color w:val="000000"/>
          <w:sz w:val="28"/>
        </w:rPr>
        <w:t>
      6. По договору переработки нефти поставщика нефти с производителем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нефтепродуктов</w:t>
      </w:r>
    </w:p>
    <w:bookmarkStart w:name="z140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216"/>
    <w:p>
      <w:pPr>
        <w:spacing w:after="0"/>
        <w:ind w:left="0"/>
        <w:jc w:val="both"/>
      </w:pPr>
      <w:bookmarkStart w:name="z1407" w:id="217"/>
      <w:r>
        <w:rPr>
          <w:rFonts w:ascii="Times New Roman"/>
          <w:b w:val="false"/>
          <w:i w:val="false"/>
          <w:color w:val="000000"/>
          <w:sz w:val="28"/>
        </w:rPr>
        <w:t>
      Сведения, указанные в договоре переработки нефти поставщика нефти с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производителем нефтепродуктов:</w:t>
      </w:r>
    </w:p>
    <w:bookmarkStart w:name="z140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договора ____________________________________________________</w:t>
      </w:r>
    </w:p>
    <w:bookmarkEnd w:id="218"/>
    <w:bookmarkStart w:name="z140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заключения договора "___" _________ 20__ года</w:t>
      </w:r>
    </w:p>
    <w:bookmarkEnd w:id="219"/>
    <w:bookmarkStart w:name="z141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действия договора с "___" ______20__ года по "___" ____20____ года</w:t>
      </w:r>
    </w:p>
    <w:bookmarkEnd w:id="220"/>
    <w:p>
      <w:pPr>
        <w:spacing w:after="0"/>
        <w:ind w:left="0"/>
        <w:jc w:val="both"/>
      </w:pPr>
      <w:bookmarkStart w:name="z1411" w:id="221"/>
      <w:r>
        <w:rPr>
          <w:rFonts w:ascii="Times New Roman"/>
          <w:b w:val="false"/>
          <w:i w:val="false"/>
          <w:color w:val="000000"/>
          <w:sz w:val="28"/>
        </w:rPr>
        <w:t>
      Сведения, указанные в договоре переработки нефти и (или) газового конденсата или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приложении (спецификации) к договору с производителем нефтепродуктов:</w:t>
      </w:r>
    </w:p>
    <w:bookmarkStart w:name="z141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объемы нефти и (или) газового конденсата, тонны (всего):________________</w:t>
      </w:r>
    </w:p>
    <w:bookmarkEnd w:id="222"/>
    <w:bookmarkStart w:name="z141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объемы выхода бензина (кроме авиационного), тонны (всего): ____________</w:t>
      </w:r>
    </w:p>
    <w:bookmarkEnd w:id="223"/>
    <w:bookmarkStart w:name="z141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объемы выхода дизельного топлива, тонны (всего): _____________________</w:t>
      </w:r>
    </w:p>
    <w:bookmarkEnd w:id="224"/>
    <w:bookmarkStart w:name="z141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объемы выхода газохола, тонны (всего): _______________________________</w:t>
      </w:r>
    </w:p>
    <w:bookmarkEnd w:id="225"/>
    <w:bookmarkStart w:name="z141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объемы выхода бензанола, тонны (всего): ______________________________</w:t>
      </w:r>
    </w:p>
    <w:bookmarkEnd w:id="226"/>
    <w:bookmarkStart w:name="z141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объемы выхода нефраса, тонны (всего): ________________________________</w:t>
      </w:r>
    </w:p>
    <w:bookmarkEnd w:id="227"/>
    <w:bookmarkStart w:name="z141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объемы выхода смеси легких углеводородов, тонны (всего): _______________</w:t>
      </w:r>
    </w:p>
    <w:bookmarkEnd w:id="228"/>
    <w:bookmarkStart w:name="z141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объемы выхода экологического топливо, тонны (всего): ___________________</w:t>
      </w:r>
    </w:p>
    <w:bookmarkEnd w:id="229"/>
    <w:bookmarkStart w:name="z142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договору поручения</w:t>
      </w:r>
    </w:p>
    <w:bookmarkEnd w:id="230"/>
    <w:bookmarkStart w:name="z142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231"/>
    <w:bookmarkStart w:name="z142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указанные в договоре поручения:</w:t>
      </w:r>
    </w:p>
    <w:bookmarkEnd w:id="232"/>
    <w:bookmarkStart w:name="z142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владельца автозаправочной станции __________________________</w:t>
      </w:r>
    </w:p>
    <w:bookmarkEnd w:id="233"/>
    <w:bookmarkStart w:name="z142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договора ________________________________________________________</w:t>
      </w:r>
    </w:p>
    <w:bookmarkEnd w:id="234"/>
    <w:bookmarkStart w:name="z142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заключения договора "___" _________ 20__ года</w:t>
      </w:r>
    </w:p>
    <w:bookmarkEnd w:id="235"/>
    <w:bookmarkStart w:name="z142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 действия договора с "___" _______ 20__ года по "___" ____20__ года</w:t>
      </w:r>
    </w:p>
    <w:bookmarkEnd w:id="236"/>
    <w:bookmarkStart w:name="z142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Резервуары (емкости) находящиеся:</w:t>
      </w:r>
    </w:p>
    <w:bookmarkEnd w:id="237"/>
    <w:bookmarkStart w:name="z142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238"/>
    <w:bookmarkStart w:name="z142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праве собственности </w:t>
      </w:r>
    </w:p>
    <w:bookmarkEnd w:id="239"/>
    <w:bookmarkStart w:name="z143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240"/>
    <w:bookmarkStart w:name="z143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договору аренды</w:t>
      </w:r>
    </w:p>
    <w:bookmarkEnd w:id="241"/>
    <w:bookmarkStart w:name="z143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242"/>
    <w:bookmarkStart w:name="z143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договору переработки нефти поставщика нефти с производителем нефтепродуктов</w:t>
      </w:r>
    </w:p>
    <w:bookmarkEnd w:id="243"/>
    <w:bookmarkStart w:name="z143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тип емкости:</w:t>
      </w:r>
    </w:p>
    <w:bookmarkEnd w:id="244"/>
    <w:bookmarkStart w:name="z143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 стационарный</w:t>
      </w:r>
    </w:p>
    <w:bookmarkEnd w:id="245"/>
    <w:bookmarkStart w:name="z143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 передвижной</w:t>
      </w:r>
    </w:p>
    <w:bookmarkEnd w:id="246"/>
    <w:bookmarkStart w:name="z143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техническая характеристика емкостей: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нефтепродукта</w:t>
            </w:r>
          </w:p>
          <w:bookmarkEnd w:id="2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емкостей,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 (всего)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емкостей,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 (всего)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(кроме авиацонного)</w:t>
            </w:r>
          </w:p>
          <w:bookmarkEnd w:id="2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</w:t>
            </w:r>
          </w:p>
          <w:bookmarkEnd w:id="2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Газохол</w:t>
            </w:r>
          </w:p>
          <w:bookmarkEnd w:id="2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Нефрас</w:t>
            </w:r>
          </w:p>
          <w:bookmarkEnd w:id="2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Смесь легких углеводородов</w:t>
            </w:r>
          </w:p>
          <w:bookmarkEnd w:id="2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топливо</w:t>
            </w:r>
          </w:p>
          <w:bookmarkEnd w:id="2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6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(если количество емкостей больше 1 заполняется приложение к уведомлению)</w:t>
      </w:r>
    </w:p>
    <w:bookmarkEnd w:id="255"/>
    <w:bookmarkStart w:name="z146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передвижном типе емкости:</w:t>
      </w:r>
    </w:p>
    <w:bookmarkEnd w:id="256"/>
    <w:bookmarkStart w:name="z146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регистрационный номерной знак транспортного средства и (или)</w:t>
      </w:r>
    </w:p>
    <w:bookmarkEnd w:id="257"/>
    <w:bookmarkStart w:name="z146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прицепа_____________________________________________________________</w:t>
      </w:r>
    </w:p>
    <w:bookmarkEnd w:id="258"/>
    <w:bookmarkStart w:name="z147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марка транспортного средства __________________________________________</w:t>
      </w:r>
    </w:p>
    <w:bookmarkEnd w:id="259"/>
    <w:bookmarkStart w:name="z147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 об автозаправочной станции:</w:t>
      </w:r>
    </w:p>
    <w:bookmarkEnd w:id="260"/>
    <w:bookmarkStart w:name="z147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261"/>
    <w:bookmarkStart w:name="z147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праве собственности</w:t>
      </w:r>
    </w:p>
    <w:bookmarkEnd w:id="262"/>
    <w:bookmarkStart w:name="z147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263"/>
    <w:bookmarkStart w:name="z147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договору аренды</w:t>
      </w:r>
    </w:p>
    <w:bookmarkEnd w:id="264"/>
    <w:bookmarkStart w:name="z147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265"/>
    <w:bookmarkStart w:name="z147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договору поручения</w:t>
      </w:r>
    </w:p>
    <w:bookmarkEnd w:id="266"/>
    <w:bookmarkStart w:name="z147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тип автозаправочной станции:</w:t>
      </w:r>
    </w:p>
    <w:bookmarkEnd w:id="267"/>
    <w:bookmarkStart w:name="z147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268"/>
    <w:bookmarkStart w:name="z148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стационарная </w:t>
      </w:r>
    </w:p>
    <w:bookmarkEnd w:id="269"/>
    <w:bookmarkStart w:name="z148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270"/>
    <w:bookmarkStart w:name="z148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контейнерная </w:t>
      </w:r>
    </w:p>
    <w:bookmarkEnd w:id="271"/>
    <w:bookmarkStart w:name="z148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272"/>
    <w:bookmarkStart w:name="z148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передвижная</w:t>
      </w:r>
    </w:p>
    <w:bookmarkEnd w:id="273"/>
    <w:bookmarkStart w:name="z148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емкости:</w:t>
      </w:r>
    </w:p>
    <w:bookmarkEnd w:id="274"/>
    <w:bookmarkStart w:name="z148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емкостей, штук (всего)_______________________</w:t>
      </w:r>
    </w:p>
    <w:bookmarkEnd w:id="275"/>
    <w:bookmarkStart w:name="z148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емкостей, тонн (всего)____________________________</w:t>
      </w:r>
    </w:p>
    <w:bookmarkEnd w:id="276"/>
    <w:bookmarkStart w:name="z148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топливо-раздаточных колонок, штук _________</w:t>
      </w:r>
    </w:p>
    <w:bookmarkEnd w:id="277"/>
    <w:bookmarkStart w:name="z148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количество заправочных пистолетов, штук ______________</w:t>
      </w:r>
    </w:p>
    <w:bookmarkEnd w:id="278"/>
    <w:bookmarkStart w:name="z149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передвижном типе автозаправочной станции:</w:t>
      </w:r>
    </w:p>
    <w:bookmarkEnd w:id="279"/>
    <w:bookmarkStart w:name="z149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регистрационный номерной знак транспортного средства</w:t>
      </w:r>
    </w:p>
    <w:bookmarkEnd w:id="280"/>
    <w:bookmarkStart w:name="z149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81"/>
    <w:bookmarkStart w:name="z149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марка транспортного средства __________________________________________</w:t>
      </w:r>
    </w:p>
    <w:bookmarkEnd w:id="282"/>
    <w:bookmarkStart w:name="z149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Сведения, указанные в акте на право собственности на земельный участок</w:t>
      </w:r>
    </w:p>
    <w:bookmarkEnd w:id="283"/>
    <w:bookmarkStart w:name="z149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 право постоянного землепользования):</w:t>
      </w:r>
    </w:p>
    <w:bookmarkEnd w:id="284"/>
    <w:bookmarkStart w:name="z149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акта ________________________________________________________</w:t>
      </w:r>
    </w:p>
    <w:bookmarkEnd w:id="285"/>
    <w:bookmarkStart w:name="z149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выдачи акта "___" _________ 20__ года</w:t>
      </w:r>
    </w:p>
    <w:bookmarkEnd w:id="286"/>
    <w:bookmarkStart w:name="z149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площадь земельного участка, кв. м ____________________________________</w:t>
      </w:r>
    </w:p>
    <w:bookmarkEnd w:id="287"/>
    <w:bookmarkStart w:name="z149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кадастровый номер земельного участка ________________________________</w:t>
      </w:r>
    </w:p>
    <w:bookmarkEnd w:id="288"/>
    <w:bookmarkStart w:name="z150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Сведения, указанные в договоре о временном землепользовании:</w:t>
      </w:r>
    </w:p>
    <w:bookmarkEnd w:id="289"/>
    <w:bookmarkStart w:name="z150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 временного землепользования:</w:t>
      </w:r>
    </w:p>
    <w:bookmarkEnd w:id="290"/>
    <w:bookmarkStart w:name="z150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291"/>
    <w:bookmarkStart w:name="z150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возмездное </w:t>
      </w:r>
    </w:p>
    <w:bookmarkEnd w:id="292"/>
    <w:bookmarkStart w:name="z150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293"/>
    <w:bookmarkStart w:name="z150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безвозмездное</w:t>
      </w:r>
    </w:p>
    <w:bookmarkEnd w:id="294"/>
    <w:bookmarkStart w:name="z150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договора ____________________________________________________</w:t>
      </w:r>
    </w:p>
    <w:bookmarkEnd w:id="295"/>
    <w:bookmarkStart w:name="z150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заключения договора "___" _________ 20__ года</w:t>
      </w:r>
    </w:p>
    <w:bookmarkEnd w:id="296"/>
    <w:bookmarkStart w:name="z150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 действия договора с "___" _______ 20__ года по "___" ____20__ года</w:t>
      </w:r>
    </w:p>
    <w:bookmarkEnd w:id="297"/>
    <w:bookmarkStart w:name="z150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площадь земельного участка, кв.м_____________________________________</w:t>
      </w:r>
    </w:p>
    <w:bookmarkEnd w:id="298"/>
    <w:bookmarkStart w:name="z151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кадастровый номер земельного участка_________________________________</w:t>
      </w:r>
    </w:p>
    <w:bookmarkEnd w:id="299"/>
    <w:bookmarkStart w:name="z151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ИИН/БИН арендодателя _____________________________________________</w:t>
      </w:r>
    </w:p>
    <w:bookmarkEnd w:id="300"/>
    <w:p>
      <w:pPr>
        <w:spacing w:after="0"/>
        <w:ind w:left="0"/>
        <w:jc w:val="both"/>
      </w:pPr>
      <w:bookmarkStart w:name="z1512" w:id="301"/>
      <w:r>
        <w:rPr>
          <w:rFonts w:ascii="Times New Roman"/>
          <w:b w:val="false"/>
          <w:i w:val="false"/>
          <w:color w:val="000000"/>
          <w:sz w:val="28"/>
        </w:rPr>
        <w:t>
      8) Фамилия, имя, отчество (если оно указано в документе, удостоверяющем личность)</w:t>
      </w:r>
    </w:p>
    <w:bookmarkEnd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наименование арендодателя _______________________________</w:t>
      </w:r>
    </w:p>
    <w:p>
      <w:pPr>
        <w:spacing w:after="0"/>
        <w:ind w:left="0"/>
        <w:jc w:val="both"/>
      </w:pPr>
      <w:bookmarkStart w:name="z1513" w:id="302"/>
      <w:r>
        <w:rPr>
          <w:rFonts w:ascii="Times New Roman"/>
          <w:b w:val="false"/>
          <w:i w:val="false"/>
          <w:color w:val="000000"/>
          <w:sz w:val="28"/>
        </w:rPr>
        <w:t>
      12. Сведения, указанные в свидетельстве о государственной регистрации прав на</w:t>
      </w:r>
    </w:p>
    <w:bookmarkEnd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недвижимое имущество:</w:t>
      </w:r>
    </w:p>
    <w:bookmarkStart w:name="z151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свидетельства _______________________________________________</w:t>
      </w:r>
    </w:p>
    <w:bookmarkEnd w:id="303"/>
    <w:bookmarkStart w:name="z151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выдачи свидетельства "___" _________ 20__ года</w:t>
      </w:r>
    </w:p>
    <w:bookmarkEnd w:id="304"/>
    <w:bookmarkStart w:name="z151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площадь помещения, кв.м____________________________________________</w:t>
      </w:r>
    </w:p>
    <w:bookmarkEnd w:id="305"/>
    <w:bookmarkStart w:name="z151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Сведения, указанные в договоре аренды недвижимого имущества:</w:t>
      </w:r>
    </w:p>
    <w:bookmarkEnd w:id="306"/>
    <w:bookmarkStart w:name="z151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договора ____________________________________________________</w:t>
      </w:r>
    </w:p>
    <w:bookmarkEnd w:id="307"/>
    <w:bookmarkStart w:name="z151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заключения договора "___" ________ 20__ года</w:t>
      </w:r>
    </w:p>
    <w:bookmarkEnd w:id="308"/>
    <w:bookmarkStart w:name="z152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действия договора с "___" _______20__ года по "___" ____ 20__ года</w:t>
      </w:r>
    </w:p>
    <w:bookmarkEnd w:id="309"/>
    <w:bookmarkStart w:name="z152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площадь помещения, кв.м____________________________________________</w:t>
      </w:r>
    </w:p>
    <w:bookmarkEnd w:id="310"/>
    <w:bookmarkStart w:name="z152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ИИН/БИН арендодателя_____________________________________________</w:t>
      </w:r>
    </w:p>
    <w:bookmarkEnd w:id="311"/>
    <w:p>
      <w:pPr>
        <w:spacing w:after="0"/>
        <w:ind w:left="0"/>
        <w:jc w:val="both"/>
      </w:pPr>
      <w:bookmarkStart w:name="z1523" w:id="312"/>
      <w:r>
        <w:rPr>
          <w:rFonts w:ascii="Times New Roman"/>
          <w:b w:val="false"/>
          <w:i w:val="false"/>
          <w:color w:val="000000"/>
          <w:sz w:val="28"/>
        </w:rPr>
        <w:t>
      6) Фамилия, имя, отчество (если оно указано в документе, удостоверяющем личность)</w:t>
      </w:r>
    </w:p>
    <w:bookmarkEnd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наименование арендодателя</w:t>
      </w:r>
    </w:p>
    <w:bookmarkStart w:name="z152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313"/>
    <w:bookmarkStart w:name="z152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 уведомлению прилагаются копии следующих документов:</w:t>
      </w:r>
    </w:p>
    <w:bookmarkEnd w:id="314"/>
    <w:bookmarkStart w:name="z152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315"/>
    <w:bookmarkStart w:name="z152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подтверждающих право собственности производственного объекта производителя нефтепродуктов;</w:t>
      </w:r>
    </w:p>
    <w:bookmarkEnd w:id="316"/>
    <w:bookmarkStart w:name="z152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317"/>
    <w:bookmarkStart w:name="z152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аренды производственного объекта производителя нефтепродуктов;</w:t>
      </w:r>
    </w:p>
    <w:bookmarkEnd w:id="318"/>
    <w:bookmarkStart w:name="z153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319"/>
    <w:bookmarkStart w:name="z153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подтверждающих право собственности базы нефтепродуктов (резервуара);</w:t>
      </w:r>
    </w:p>
    <w:bookmarkEnd w:id="320"/>
    <w:bookmarkStart w:name="z153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321"/>
    <w:bookmarkStart w:name="z153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аренды базы нефтепродуктов (резервуара);</w:t>
      </w:r>
    </w:p>
    <w:bookmarkEnd w:id="322"/>
    <w:bookmarkStart w:name="z153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323"/>
    <w:bookmarkStart w:name="z153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подтверждающих право собственности автозаправочной станции;</w:t>
      </w:r>
    </w:p>
    <w:bookmarkEnd w:id="324"/>
    <w:bookmarkStart w:name="z153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325"/>
    <w:bookmarkStart w:name="z153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аренды автозаправочной станции;</w:t>
      </w:r>
    </w:p>
    <w:bookmarkEnd w:id="326"/>
    <w:bookmarkStart w:name="z153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327"/>
    <w:bookmarkStart w:name="z153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переработки нефти поставщика нефти с производителем нефтепродуктов;</w:t>
      </w:r>
    </w:p>
    <w:bookmarkEnd w:id="328"/>
    <w:bookmarkStart w:name="z154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329"/>
    <w:bookmarkStart w:name="z154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поручения с владельцем автозаправочной станции</w:t>
      </w:r>
    </w:p>
    <w:bookmarkEnd w:id="330"/>
    <w:bookmarkStart w:name="z154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Подавая данное уведомление, заявитель:</w:t>
      </w:r>
    </w:p>
    <w:bookmarkEnd w:id="331"/>
    <w:p>
      <w:pPr>
        <w:spacing w:after="0"/>
        <w:ind w:left="0"/>
        <w:jc w:val="both"/>
      </w:pPr>
      <w:bookmarkStart w:name="z1543" w:id="332"/>
      <w:r>
        <w:rPr>
          <w:rFonts w:ascii="Times New Roman"/>
          <w:b w:val="false"/>
          <w:i w:val="false"/>
          <w:color w:val="000000"/>
          <w:sz w:val="28"/>
        </w:rPr>
        <w:t>
      подтверждает, что указанные в уведомлении данные являются официальными и на</w:t>
      </w:r>
    </w:p>
    <w:bookmarkEnd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них может быть направлена любая информация по вопросам осуществления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действия;</w:t>
      </w:r>
    </w:p>
    <w:p>
      <w:pPr>
        <w:spacing w:after="0"/>
        <w:ind w:left="0"/>
        <w:jc w:val="both"/>
      </w:pPr>
      <w:bookmarkStart w:name="z1544" w:id="333"/>
      <w:r>
        <w:rPr>
          <w:rFonts w:ascii="Times New Roman"/>
          <w:b w:val="false"/>
          <w:i w:val="false"/>
          <w:color w:val="000000"/>
          <w:sz w:val="28"/>
        </w:rPr>
        <w:t>
      подтверждает, что все прилагаемые документы соответствуют действительности</w:t>
      </w:r>
    </w:p>
    <w:bookmarkEnd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являются действительными;</w:t>
      </w:r>
    </w:p>
    <w:bookmarkStart w:name="z154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на сбор и обработку персональных данных, представленных в настоящем уведомлении;</w:t>
      </w:r>
    </w:p>
    <w:bookmarkEnd w:id="334"/>
    <w:p>
      <w:pPr>
        <w:spacing w:after="0"/>
        <w:ind w:left="0"/>
        <w:jc w:val="both"/>
      </w:pPr>
      <w:bookmarkStart w:name="z1546" w:id="335"/>
      <w:r>
        <w:rPr>
          <w:rFonts w:ascii="Times New Roman"/>
          <w:b w:val="false"/>
          <w:i w:val="false"/>
          <w:color w:val="000000"/>
          <w:sz w:val="28"/>
        </w:rPr>
        <w:t>
      несет ответственность в соответствии с законами Республики Казахстан за достоверность и полноту</w:t>
      </w:r>
    </w:p>
    <w:bookmarkEnd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сведений, указанных в настоящем уведомлении.</w:t>
      </w:r>
    </w:p>
    <w:p>
      <w:pPr>
        <w:spacing w:after="0"/>
        <w:ind w:left="0"/>
        <w:jc w:val="both"/>
      </w:pPr>
      <w:bookmarkStart w:name="z1547" w:id="336"/>
      <w:r>
        <w:rPr>
          <w:rFonts w:ascii="Times New Roman"/>
          <w:b w:val="false"/>
          <w:i w:val="false"/>
          <w:color w:val="000000"/>
          <w:sz w:val="28"/>
        </w:rPr>
        <w:t>
      16. Заявитель_______________________________________ ___________</w:t>
      </w:r>
    </w:p>
    <w:bookmarkEnd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(Фамилия, имя, отчество (если оно указано в документе,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удостоверяющем личность)</w:t>
      </w:r>
    </w:p>
    <w:bookmarkStart w:name="z154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(в случае наличия)</w:t>
      </w:r>
    </w:p>
    <w:bookmarkEnd w:id="337"/>
    <w:bookmarkStart w:name="z154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подачи: "___" ____________20__ года "__" час "__" мин</w:t>
      </w:r>
    </w:p>
    <w:bookmarkEnd w:id="338"/>
    <w:p>
      <w:pPr>
        <w:spacing w:after="0"/>
        <w:ind w:left="0"/>
        <w:jc w:val="both"/>
      </w:pPr>
      <w:bookmarkStart w:name="z1550" w:id="339"/>
      <w:r>
        <w:rPr>
          <w:rFonts w:ascii="Times New Roman"/>
          <w:b w:val="false"/>
          <w:i w:val="false"/>
          <w:color w:val="000000"/>
          <w:sz w:val="28"/>
        </w:rPr>
        <w:t>
      17. Дата почтового штемпеля "___" ____________20__ года (заполняется в случае</w:t>
      </w:r>
    </w:p>
    <w:bookmarkEnd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подачи уведомления по почте)</w:t>
      </w:r>
    </w:p>
    <w:bookmarkStart w:name="z155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номер текущего листа</w:t>
      </w:r>
    </w:p>
    <w:bookmarkEnd w:id="340"/>
    <w:p>
      <w:pPr>
        <w:spacing w:after="0"/>
        <w:ind w:left="0"/>
        <w:jc w:val="both"/>
      </w:pPr>
      <w:bookmarkStart w:name="z1552" w:id="341"/>
      <w:r>
        <w:rPr>
          <w:rFonts w:ascii="Times New Roman"/>
          <w:b w:val="false"/>
          <w:i w:val="false"/>
          <w:color w:val="000000"/>
          <w:sz w:val="28"/>
        </w:rPr>
        <w:t>
      Приложение к уведомлению о начале или прекращении деятельности в качестве</w:t>
      </w:r>
    </w:p>
    <w:bookmarkEnd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налогоплательщика, осуществляющего отдельные виды деятельности по производству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бензина (кроме авиационного), дизельного топлива, газохола, бензанола, нефраса, смеси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легких углеводородов, экологического топлива, оптовой и (или) розничной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бензина (кроме авиационного), дизельного топлива, газохола, бензанола, нефраса, смеси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легких углеводородов, экологического топлива</w:t>
      </w:r>
    </w:p>
    <w:bookmarkStart w:name="z155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 (ИИН/БИН) ____________________________</w:t>
      </w:r>
    </w:p>
    <w:bookmarkEnd w:id="342"/>
    <w:bookmarkStart w:name="z155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листов _______</w:t>
      </w:r>
    </w:p>
    <w:bookmarkEnd w:id="343"/>
    <w:bookmarkStart w:name="z155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емкостях</w:t>
      </w:r>
    </w:p>
    <w:bookmarkEnd w:id="344"/>
    <w:bookmarkStart w:name="z155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345"/>
    <w:bookmarkStart w:name="z155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праве собственности </w:t>
      </w:r>
    </w:p>
    <w:bookmarkEnd w:id="346"/>
    <w:bookmarkStart w:name="z155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347"/>
    <w:bookmarkStart w:name="z155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договору аренды</w:t>
      </w:r>
    </w:p>
    <w:bookmarkEnd w:id="348"/>
    <w:bookmarkStart w:name="z156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</w:t>
      </w:r>
    </w:p>
    <w:bookmarkEnd w:id="349"/>
    <w:bookmarkStart w:name="z156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договору переработки нефти поставщика нефти с производителем нефтепродуктов </w:t>
      </w:r>
    </w:p>
    <w:bookmarkEnd w:id="350"/>
    <w:bookmarkStart w:name="z156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нефтепродукта: бензин (кроме авиационного)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емкостей, штук (всего)</w:t>
            </w:r>
          </w:p>
          <w:bookmarkEnd w:id="3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4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емкостей, тонн (всего)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тыс. целые дробные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7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инвентарный №</w:t>
            </w:r>
          </w:p>
          <w:bookmarkEnd w:id="3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(вместимость) емкости, тонны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тыс. целые дробные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3" w:id="356"/>
          <w:p>
            <w:pPr>
              <w:spacing w:after="20"/>
              <w:ind w:left="20"/>
              <w:jc w:val="both"/>
            </w:pPr>
          </w:p>
          <w:bookmarkEnd w:id="35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9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нефтепродукта: дизельное топливо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емкостей, штук (всего)</w:t>
            </w:r>
          </w:p>
          <w:bookmarkEnd w:id="3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емкостей, тонн (всего)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тыс. целые дробные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инвентарный №</w:t>
            </w:r>
          </w:p>
          <w:bookmarkEnd w:id="3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(вместимость) емкости, тонны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тыс. целые дробные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5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5" w:id="362"/>
          <w:p>
            <w:pPr>
              <w:spacing w:after="20"/>
              <w:ind w:left="20"/>
              <w:jc w:val="both"/>
            </w:pPr>
          </w:p>
          <w:bookmarkEnd w:id="36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2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нефтепродукта: газохол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7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емкостей, штук (всего)</w:t>
            </w:r>
          </w:p>
          <w:bookmarkEnd w:id="3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8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емкостей, тонн (всего)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тыс. целые дробные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1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инвентарный №</w:t>
            </w:r>
          </w:p>
          <w:bookmarkEnd w:id="3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(вместимость) емкости, тонны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тыс. целые дробные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7" w:id="368"/>
          <w:p>
            <w:pPr>
              <w:spacing w:after="20"/>
              <w:ind w:left="20"/>
              <w:jc w:val="both"/>
            </w:pPr>
          </w:p>
          <w:bookmarkEnd w:id="36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5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нефтепродукта: бензанол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9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емкостей, штук (всего)</w:t>
            </w:r>
          </w:p>
          <w:bookmarkEnd w:id="3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0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емкостей, тонн (всего)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тыс. целые дробные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3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инвентарный №</w:t>
            </w:r>
          </w:p>
          <w:bookmarkEnd w:id="3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(вместимость) емкости, тонны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тыс. целые дробные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9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9" w:id="374"/>
          <w:p>
            <w:pPr>
              <w:spacing w:after="20"/>
              <w:ind w:left="20"/>
              <w:jc w:val="both"/>
            </w:pPr>
          </w:p>
          <w:bookmarkEnd w:id="37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9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нефтепродукта: нефрас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1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емкостей, штук (всего)</w:t>
            </w:r>
          </w:p>
          <w:bookmarkEnd w:id="3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емкостей, тонн (всего)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тыс. целые дробные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5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инвентарный №</w:t>
            </w:r>
          </w:p>
          <w:bookmarkEnd w:id="3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(вместимость) емкости, тонны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тыс. целые дробные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1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1" w:id="380"/>
          <w:p>
            <w:pPr>
              <w:spacing w:after="20"/>
              <w:ind w:left="20"/>
              <w:jc w:val="both"/>
            </w:pPr>
          </w:p>
          <w:bookmarkEnd w:id="38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22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нефтепродукта: смесь легких углеводородов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3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емкостей, штук (всего)</w:t>
            </w:r>
          </w:p>
          <w:bookmarkEnd w:id="3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4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емкостей, тонн (всего)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тыс. целые дробные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7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инвентарный №</w:t>
            </w:r>
          </w:p>
          <w:bookmarkEnd w:id="3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(вместимость) емкости, тонны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тыс. целые дробные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3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3" w:id="386"/>
          <w:p>
            <w:pPr>
              <w:spacing w:after="20"/>
              <w:ind w:left="20"/>
              <w:jc w:val="both"/>
            </w:pPr>
          </w:p>
          <w:bookmarkEnd w:id="38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5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нефтепродукта: экологическое топливо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5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емкостей, штук (всего)</w:t>
            </w:r>
          </w:p>
          <w:bookmarkEnd w:id="3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6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емкостей, тонн (всего)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тыс. целые дробные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9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инвентарный №</w:t>
            </w:r>
          </w:p>
          <w:bookmarkEnd w:id="3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(вместимость) емкости, тонны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тыс. целые дробные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5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5" w:id="392"/>
          <w:p>
            <w:pPr>
              <w:spacing w:after="20"/>
              <w:ind w:left="20"/>
              <w:jc w:val="both"/>
            </w:pPr>
          </w:p>
          <w:bookmarkEnd w:id="39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11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3-7 в соответствии с приказом Министра национальной экономики РК от 29.05.2017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48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Уведомление о начале или прекращении деятельности в качестве</w:t>
      </w:r>
      <w:r>
        <w:br/>
      </w:r>
      <w:r>
        <w:rPr>
          <w:rFonts w:ascii="Times New Roman"/>
          <w:b/>
          <w:i w:val="false"/>
          <w:color w:val="000000"/>
        </w:rPr>
        <w:t xml:space="preserve"> налогоплательщика, осуществляющего отдельные виды деятельности по оптовой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реализации табачных изделий</w:t>
      </w:r>
    </w:p>
    <w:bookmarkEnd w:id="393"/>
    <w:p>
      <w:pPr>
        <w:spacing w:after="0"/>
        <w:ind w:left="0"/>
        <w:jc w:val="both"/>
      </w:pPr>
      <w:bookmarkStart w:name="z149" w:id="394"/>
      <w:r>
        <w:rPr>
          <w:rFonts w:ascii="Times New Roman"/>
          <w:b w:val="false"/>
          <w:i w:val="false"/>
          <w:color w:val="000000"/>
          <w:sz w:val="28"/>
        </w:rPr>
        <w:t>
             1. В ___________________________________________________________</w:t>
      </w:r>
    </w:p>
    <w:bookmarkEnd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Настоящим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налогоплательщика (налогового агента)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(ИИН/БИН)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уведомляет о: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2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начале деятельности в качестве налогоплательщика, осуществляющего отдельные виды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деятельности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3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прекращении деятельности в качестве налогоплательщика, осуществляющего отдельные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виды деятельности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изменении сведений об объектах налогообложения и (или) объектах, связанных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налогообложением, указанных в уведомлении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Вид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Оптовая реализация табачных изделий 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сигареты с фильтром 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сигареты без фильтра, папиросы 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сигары 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сигариллы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9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табак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(курительный, жевательный, нюхательный и прочий)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Место нахождения объекта: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область______________________________________________________________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 (район)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поселок (село)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улица (микрорайон)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дома (здания)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Сведения, указанные о земельном участке*: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Сведения, указанные в акте на право собственности на земельный участок (на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постоянного землепользования)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акта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акта с "___" ______20__ года по "___" _______20__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площадь земельного участка, кв.м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кадастровый номер земельного участка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ИИН/БИН арендодателя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(если оно указано в документе, удостоверяющем личность)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арендодателя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Сведения, указанные в договоре о временном землепользовании: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вид временного землепользования: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□ возмездное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□ безвозмездное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номер договора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заключения договора "___" 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действия договора с "___" _____20__ года по "___" _____20__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площадь земельного участка, кв.м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кадастровый номер земельного участка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ИИН/БИН арендодателя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(если оно указано в документе, удостоверяющем личность)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арендодателя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( если наличия земельных участков на право собственности и (или) в договоре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временном землепользовании два и более - заполняется приложение 1 к уведомлению)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Сведения, указанные в свидетельстве о государственной регистрации прав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недвижимое имущество**: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свидетельства      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дата выдачи свидетельства            "___" _________ 20__ года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площадь помещения, кв.м.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Сведения, указанные в договоре аренды недвижимого имущества: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договора аренды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заключения договора___________________________________________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действия договора с "___" ______20__ года по "___" ___20__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площадь помещения, кв.м.______________________________________________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ИИН/БИН арендодателя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(если оно указано в документе, удостоверяющем личность)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арендодателя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** (если сведения указанные в акте на право собственности на земельный участок и (или)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договоре о временном землепользования два и более – заполняется приложение 2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уведомлению)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7. К уведомлению прилагаются копии следующих документов: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подтверждающих право землепользования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1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подтверждающих право аренды землепользования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2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подтверждающих право собственности на недвижимое имущество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3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подтверждающих право аренды недвижимого имущества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Подавая данное уведомление, заявитель: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подтверждает, что указанные в уведомлении данные являются официальными и на 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может быть направлена любая информация по вопросам осуществления деятельности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подтверждает, что все прилагаемые документы соответствуют действительности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дает согласие на сбор и обработку персональных данных, представленных в настоящем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несет ответственность в соответствии с законами Республики Казахстан за достоверность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полноту сведений, указанных в настоящем уведомлении.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8.Заявитель __________________________________________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(Фамилия, имя, отчество (если оно указано в документе,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удостоверяющем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Место печати (в случае наличия)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и время подачи: "___" _________ 20__ года "__" час "__" мин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Укажите номер текущего листа            </w:t>
      </w:r>
    </w:p>
    <w:bookmarkEnd w:id="395"/>
    <w:p>
      <w:pPr>
        <w:spacing w:after="0"/>
        <w:ind w:left="0"/>
        <w:jc w:val="both"/>
      </w:pPr>
      <w:r>
        <w:drawing>
          <wp:inline distT="0" distB="0" distL="0" distR="0">
            <wp:extent cx="6477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4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1</w:t>
      </w:r>
      <w:r>
        <w:br/>
      </w:r>
      <w:r>
        <w:rPr>
          <w:rFonts w:ascii="Times New Roman"/>
          <w:b/>
          <w:i w:val="false"/>
          <w:color w:val="000000"/>
        </w:rPr>
        <w:t>к уведомлению о начале или прекращении деятельности в качестве налогоплательщика, осуществляющего отдельные виды деятельности по оптовой реализации табачных изделий</w:t>
      </w:r>
    </w:p>
    <w:bookmarkEnd w:id="396"/>
    <w:bookmarkStart w:name="z15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информация</w:t>
      </w:r>
    </w:p>
    <w:bookmarkEnd w:id="397"/>
    <w:bookmarkStart w:name="z15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 ________________________________________________________</w:t>
      </w:r>
    </w:p>
    <w:bookmarkEnd w:id="398"/>
    <w:bookmarkStart w:name="z154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листов __________________</w:t>
      </w:r>
    </w:p>
    <w:bookmarkEnd w:id="399"/>
    <w:bookmarkStart w:name="z155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земельных участках</w:t>
      </w:r>
    </w:p>
    <w:bookmarkEnd w:id="400"/>
    <w:p>
      <w:pPr>
        <w:spacing w:after="0"/>
        <w:ind w:left="0"/>
        <w:jc w:val="both"/>
      </w:pPr>
      <w:bookmarkStart w:name="z156" w:id="401"/>
      <w:r>
        <w:rPr>
          <w:rFonts w:ascii="Times New Roman"/>
          <w:b w:val="false"/>
          <w:i w:val="false"/>
          <w:color w:val="000000"/>
          <w:sz w:val="28"/>
        </w:rPr>
        <w:t>
      Сведения, указанные в акте на право собственности на земельный участок</w:t>
      </w:r>
    </w:p>
    <w:bookmarkEnd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 право постоянного землепользования):</w:t>
      </w:r>
    </w:p>
    <w:bookmarkStart w:name="z157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акта ______________________________________________________</w:t>
      </w:r>
    </w:p>
    <w:bookmarkEnd w:id="402"/>
    <w:bookmarkStart w:name="z158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акта "___" _________20__ года</w:t>
      </w:r>
    </w:p>
    <w:bookmarkEnd w:id="403"/>
    <w:bookmarkStart w:name="z159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земельного участка, кв.м. __________________________________</w:t>
      </w:r>
    </w:p>
    <w:bookmarkEnd w:id="404"/>
    <w:bookmarkStart w:name="z160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земельного участка ______________________________</w:t>
      </w:r>
    </w:p>
    <w:bookmarkEnd w:id="405"/>
    <w:bookmarkStart w:name="z161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указанные в договоре о временном землепользовании:</w:t>
      </w:r>
    </w:p>
    <w:bookmarkEnd w:id="406"/>
    <w:bookmarkStart w:name="z162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 землепользования </w:t>
      </w:r>
    </w:p>
    <w:bookmarkEnd w:id="407"/>
    <w:bookmarkStart w:name="z163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возмездное </w:t>
      </w:r>
    </w:p>
    <w:bookmarkEnd w:id="408"/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безвозмездное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договора       _______________________________________________</w:t>
      </w:r>
    </w:p>
    <w:bookmarkEnd w:id="409"/>
    <w:bookmarkStart w:name="z165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заключения договора       "___" _________20__ года</w:t>
      </w:r>
    </w:p>
    <w:bookmarkEnd w:id="410"/>
    <w:bookmarkStart w:name="z166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договора с "___" ____20__ года по "___" ______20__ год</w:t>
      </w:r>
    </w:p>
    <w:bookmarkEnd w:id="411"/>
    <w:bookmarkStart w:name="z167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земельного участка, кв.м. ___________________________________</w:t>
      </w:r>
    </w:p>
    <w:bookmarkEnd w:id="412"/>
    <w:bookmarkStart w:name="z168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земельного участка _______________________________</w:t>
      </w:r>
    </w:p>
    <w:bookmarkEnd w:id="413"/>
    <w:bookmarkStart w:name="z169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 арендодателя ____________________________________________</w:t>
      </w:r>
    </w:p>
    <w:bookmarkEnd w:id="414"/>
    <w:p>
      <w:pPr>
        <w:spacing w:after="0"/>
        <w:ind w:left="0"/>
        <w:jc w:val="both"/>
      </w:pPr>
      <w:bookmarkStart w:name="z170" w:id="415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(если оно указано в документе, удостоверяющем</w:t>
      </w:r>
    </w:p>
    <w:bookmarkEnd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личность) или наименование арендодателя ___________________________________________</w:t>
      </w:r>
    </w:p>
    <w:bookmarkStart w:name="z171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416"/>
    <w:bookmarkStart w:name="z172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Укажите номер текущего листа            </w:t>
      </w:r>
    </w:p>
    <w:bookmarkEnd w:id="417"/>
    <w:p>
      <w:pPr>
        <w:spacing w:after="0"/>
        <w:ind w:left="0"/>
        <w:jc w:val="both"/>
      </w:pPr>
      <w:r>
        <w:drawing>
          <wp:inline distT="0" distB="0" distL="0" distR="0">
            <wp:extent cx="6477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7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2</w:t>
      </w:r>
      <w:r>
        <w:br/>
      </w:r>
      <w:r>
        <w:rPr>
          <w:rFonts w:ascii="Times New Roman"/>
          <w:b/>
          <w:i w:val="false"/>
          <w:color w:val="000000"/>
        </w:rPr>
        <w:t>к уведомлению о начале или прекращении деятельности в качестве налогоплательщика, осуществляющего отдельные виды деятельности по оптовой реализации табачных изделий</w:t>
      </w:r>
    </w:p>
    <w:bookmarkEnd w:id="418"/>
    <w:bookmarkStart w:name="z174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информация</w:t>
      </w:r>
    </w:p>
    <w:bookmarkEnd w:id="419"/>
    <w:bookmarkStart w:name="z175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 _______________________________________________________</w:t>
      </w:r>
    </w:p>
    <w:bookmarkEnd w:id="420"/>
    <w:bookmarkStart w:name="z176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листов __________</w:t>
      </w:r>
    </w:p>
    <w:bookmarkEnd w:id="421"/>
    <w:bookmarkStart w:name="z17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недвижимом имуществе</w:t>
      </w:r>
    </w:p>
    <w:bookmarkEnd w:id="422"/>
    <w:bookmarkStart w:name="z178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указанные в свидетельстве о государственной регистрации прав на недвижимое имущество</w:t>
      </w:r>
    </w:p>
    <w:bookmarkEnd w:id="423"/>
    <w:bookmarkStart w:name="z179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свидетельства ____________________________</w:t>
      </w:r>
    </w:p>
    <w:bookmarkEnd w:id="424"/>
    <w:bookmarkStart w:name="z180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свидетельства "___" _________20____года</w:t>
      </w:r>
    </w:p>
    <w:bookmarkEnd w:id="425"/>
    <w:bookmarkStart w:name="z181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помещения, кв.м. ___________________________________________</w:t>
      </w:r>
    </w:p>
    <w:bookmarkEnd w:id="426"/>
    <w:bookmarkStart w:name="z182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указанные в договоре аренды недвижимого имущества:</w:t>
      </w:r>
    </w:p>
    <w:bookmarkEnd w:id="427"/>
    <w:bookmarkStart w:name="z18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договора____________________________________________________</w:t>
      </w:r>
    </w:p>
    <w:bookmarkEnd w:id="428"/>
    <w:bookmarkStart w:name="z184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заключения договора              "___" _________20__ года </w:t>
      </w:r>
    </w:p>
    <w:bookmarkEnd w:id="429"/>
    <w:bookmarkStart w:name="z18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договора с "___" ____20__ года по "___" ___20__ года</w:t>
      </w:r>
    </w:p>
    <w:bookmarkEnd w:id="430"/>
    <w:bookmarkStart w:name="z186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площадь помещения, кв.м. ___________________________________________</w:t>
      </w:r>
    </w:p>
    <w:bookmarkEnd w:id="431"/>
    <w:bookmarkStart w:name="z187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 арендодателя ________________________________</w:t>
      </w:r>
    </w:p>
    <w:bookmarkEnd w:id="432"/>
    <w:p>
      <w:pPr>
        <w:spacing w:after="0"/>
        <w:ind w:left="0"/>
        <w:jc w:val="both"/>
      </w:pPr>
      <w:bookmarkStart w:name="z188" w:id="433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(если оно указано в документе, удостоверяющем личность)</w:t>
      </w:r>
    </w:p>
    <w:bookmarkEnd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наименование арендодателя 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3-8 в соответствии с приказом Министра национальной экономики РК от 29.05.2017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91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УВЕДОМЛЕНИЕ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 начале или прекращении деятельности в качестве налогоплательщика,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       осуществляющего отдельные виды деятельности - игорный бизнес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В 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 (наименование органа государственных доходов)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Настоящим 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(если оно указано в документе, удостоверяющем личность)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налогоплательщика (налогового агента) идентификационный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(ИИН/БИН)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875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уведомляет 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□начале осуществления деятельности в качестве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□изменение сведений об объектах, указанных в уведомлении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□снятии с учета всех объектов налогообложения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□прекращении осуществления деятельности в качестве налогоплательщика,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3. Дата ввода (выбытия) объектов с:* 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уведомлению о начале или прекращении деятельности в качестве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налогоплательщика, осуществляющего отдельные виды деятельности – игорный бизнес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Сведения о налогоплательщике: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идентификационный номер (ИИН/БИН)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875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2.Наименование игорного заведения 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Местонахождение игорного заведения (стационарного места) 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область 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город или район 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улица 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номер дома ___ кв (офис) 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Сведения о лицензии, выданной на деятельность в сфере игорного бизнеса (при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 подаче в автоматическом режиме сведения по лицензиям подтягиваются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 Государственной базы данных "Е-лицензирование"):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серия номер дата выдачи дата истечения срока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казино ___ ___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зал игровых автоматов ___ ___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тотализатор ___ ___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букмекерская контора ___ ___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Наименование лицензиара: 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Сведения об объектах налогообложения: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Объект обложения Общее количество объектов обложения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игровой стол 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игровой автомат 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касса тотализатора 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электронная касса тотализатора 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касса букмекерской конторы 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F. электронная касса букмекерской конторы______________________________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право землепользования: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Сведения, указанные в акте на право собственности на земельный участок (на право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постоянного землепользования):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дата выдачи акта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номер акта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площадь земельного участка, занятого игорным заведением, кв.м._________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кадастровый номер земельного участка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7.Сведения указанные в договоре о временном землепользовании: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вид землепользования возмездное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безвозмездное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дата заключения договора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срок действия договора с ______________по___________________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номер договора 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площадь земельного участка, занятого игорным заведением, кв.м.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F. кадастровый номер земельного участка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ИИН/БИН арендодателя: 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Фамилия, имя, отчество (если оно указано в документе, удостоверяющем личность)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наименование арендодателя:_______________________________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Сведения о документах, удостоверяющих право не недвижимое имущество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Сведения, указанные в свидетельстве о государственной регистрации прав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недвижимое имущество: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дата выдачи свидетельства 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номер свидетельства 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площадь недвижимого имущества. кв.м.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Сведения, указанные в договоре аренды недвижимого имущества: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дата заключения договора аренды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срок действия договора аренды с _______________по___________________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номер договора 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арендуемая площадь, кв.м. 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ИИН/БИН арендодателя 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F. Фамилия, имя, отчество (если оно указано в документе, удостоверяющем личность)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наименование арендодателя_______________________________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Подавая данное уведомление, заявитель: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подтверждает, что указанные в уведомлении данные являются официальными и на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может быть направлена любая информация по вопросам осуществления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подтверждает, что все прилагаемые документы соответствуют действительности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являются действительными;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дает согласие на сбор и обработку персональных данных, представленных в настоящем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несет ответственность в соответствии с законами Республики Казахстан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достоверность и полноту сведений, указанных в настоящем уведомлении.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Заявитель ______________________________________ 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Фамилия, имя, отчество (если оно указано в документе, 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удостоверяющем личность)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печати (в случае наличия)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подачи: "___" ____________20__ года "__" час "__" 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Дата почтового штемпеля "___" ____________20__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(заполняется в случае подачи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по почте)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3-9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приказу Министра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национальной экономики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6 января 2015 года № 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Форма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Сноска. Приказ дополнен Приложением 3-9 в соответствии с приказом Министра национальной экономики РК от 29.05.2017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218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двадцати одного календарного дня после дня его первого официального опубликования).</w:t>
            </w:r>
          </w:p>
          <w:bookmarkStart w:name="z194" w:id="435"/>
          <w:p>
            <w:pPr>
              <w:spacing w:after="0"/>
              <w:ind w:left="0"/>
              <w:jc w:val="both"/>
            </w:pPr>
            <w:bookmarkStart w:name="z194" w:id="436"/>
            <w:r>
              <w:rPr>
                <w:rFonts w:ascii="Times New Roman"/>
                <w:b/>
                <w:i w:val="false"/>
                <w:color w:val="000000"/>
              </w:rPr>
              <w:t xml:space="preserve">                                УВЕДОМЛЕНИЕ</w:t>
            </w:r>
          </w:p>
          <w:bookmarkEnd w:id="43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   о начале или прекращении в качестве налогоплательщика, осуществляющего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  отдельные виды деятельности - услуги с использованием игровых автоматов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        выигрыша, персональных компьютеров для игр, игровых дорожек, картов,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                                бильярдных столов</w:t>
            </w:r>
          </w:p>
          <w:bookmarkEnd w:id="435"/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95" w:id="43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1. В _______________________________________________________________</w:t>
                  </w:r>
                </w:p>
                <w:bookmarkEnd w:id="43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(наименование органа государственных доходов)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2. Настоящим _______________________________________________________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____________________________________________________________________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____________________________________________________________________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(Фамилия, имя, отчество (если оно указано в документе, удостоверяющем личность) или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наименование налогоплательщика (налогового агента) идентификационный номер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(ИИН/БИН)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5875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9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875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уведомляет о: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начале осуществления деятельности в качестве налогоплательщика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317500" cy="3048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9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7500" cy="304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изменение сведений об объектах, указанных в уведомлении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317500" cy="3048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9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7500" cy="304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снятии с учета всех объектов налогообложения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317500" cy="3048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9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7500" cy="304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прекращении осуществления деятельности в качестве налогоплательщика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317500" cy="3048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9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7500" cy="304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3. Дата ввода (выбытия) объектов с:* ____________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к уведомлению о начале или прекращении деятельности в качестве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налогоплательщика, осуществляющего отдельные виды деятельности с использованием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игровых автоматов без выигрыша, персональных компьютеров для игр, игровых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дорожек, картов, бильярдных столов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Сведения о налогоплательщике: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1.Идентификационный номер (ИИН/БИН)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587500" cy="2286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9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875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2. Наименование игорного заведения (стационарной точки)_________________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____________________________________________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3. Местонахождение игорного заведения (стационарной точки) 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_______________________________________________________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А. область ___________________________________________________________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В. город или район ____________________________________________________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С. улица или микрорайон ______________________________________________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D. номер дома ___ кв (офис) ___________________________________________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bookmarkStart w:name="z216" w:id="43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об объектах налогообложения:</w:t>
                  </w:r>
                </w:p>
                <w:bookmarkEnd w:id="438"/>
                <w:bookmarkStart w:name="z217" w:id="43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4. Объект обложения</w:t>
                  </w:r>
                </w:p>
                <w:bookmarkEnd w:id="439"/>
                <w:bookmarkStart w:name="z218" w:id="44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А. игровой автомат без выигрыша, предназначенный для проведения игры с одним</w:t>
                  </w:r>
                </w:p>
                <w:bookmarkEnd w:id="44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игроком (Общее количество объектов  обложения)     ___________</w:t>
                  </w:r>
                </w:p>
                <w:bookmarkStart w:name="z219" w:id="44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В. игровой автомат без выигрыша, предназначенный для проведения </w:t>
                  </w:r>
                </w:p>
                <w:bookmarkEnd w:id="441"/>
                <w:bookmarkStart w:name="z220" w:id="44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игры с участием более одного игрока (Общее количество объектов обложения)</w:t>
                  </w:r>
                </w:p>
                <w:bookmarkEnd w:id="44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_____________________________</w:t>
                  </w:r>
                </w:p>
                <w:bookmarkStart w:name="z221" w:id="44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С. персональный компьютер, используемый для проведения игры (Общее количество</w:t>
                  </w:r>
                </w:p>
                <w:bookmarkEnd w:id="44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объектов  обложения) _______________________________________</w:t>
                  </w:r>
                </w:p>
                <w:bookmarkStart w:name="z222" w:id="44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D. игровая дорожка (Общее количество объектов обложения)_______________</w:t>
                  </w:r>
                </w:p>
                <w:bookmarkEnd w:id="444"/>
                <w:bookmarkStart w:name="z223" w:id="44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E. карт (Общее количество объектов обложения)__________________________</w:t>
                  </w:r>
                </w:p>
                <w:bookmarkEnd w:id="445"/>
                <w:bookmarkStart w:name="z224" w:id="44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F. бильярдный стол (Общее количество объектов обложения)_______________</w:t>
                  </w:r>
                </w:p>
                <w:bookmarkEnd w:id="446"/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Сведения о документах, удостоверяющих право землепользования: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5. Сведения, указанные в акте на право собственности на земельный участок (на право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постоянного землепользования):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А. дата выдачи акта ________________________________________________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В. номер акта _______________________________________________________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С. площадь земельного участка, занятого игорным заведением, кв.м.__________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D. кадастровый номер земельного участка 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6. Сведения указанные в договоре о временном землепользовании: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А. вид землепользования возмездное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317500" cy="3048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9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7500" cy="304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безвозмездное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317500" cy="3048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9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7500" cy="304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В. дата заключения договора ___________________________________________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С. срок действия договора с _______________по________________________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D. номер договора __________________________________________________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E. площадь земельного участка, занятого игорным заведением, кв.м. 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F. кадастровый номер земельного участка 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G. ИИН/БИН арендодателя: ___________________________________________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H. Фамилия, имя, отчество (если оно указано в документе, удостоверяющем личность)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или наименование арендодателя: 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____________________________________________________________________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Сведения о документах, удостоверяющих право не недвижимое имущество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7. Сведения, указанные в свидетельстве о государственной регистрации прав на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недвижимое имущество: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А. дата выдачи свидетельства __________________________________________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В. номер свидетельства ______________________________________________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С. площадь недвижимого имущества кв.м. 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8. Сведения, указанные в договоре аренды недвижимого имущества: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А. дата заключения договора аренды 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В. срок действия договора аренды с _______________по__________________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С. номер договора ___________________________________________________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D. арендуемая площадь, кв.м. __________________________________________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E. ИИН/БИН арендодателя ____________________________________________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F. Фамилия, имя, отчество (если оно указано в документе, удостоверяющем личность)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или наименование арендодателя 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____________________________________________________________________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bookmarkStart w:name="z254" w:id="44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9. Подавая данное уведомление, заявитель подтверждает нижеследующее:</w:t>
                  </w:r>
                </w:p>
                <w:bookmarkEnd w:id="44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все указанные данные являются официальными и на них может быть направлена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любая информация по вопросам осуществления деятельности или действия;</w:t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bookmarkStart w:name="z255" w:id="44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заявителю не запрещено судом заниматься заявленным видом деятельности или</w:t>
                  </w:r>
                </w:p>
                <w:bookmarkEnd w:id="448"/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bookmarkStart w:name="z256" w:id="44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отдельными действиями;</w:t>
                  </w:r>
                </w:p>
                <w:bookmarkEnd w:id="449"/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bookmarkStart w:name="z257" w:id="45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все прилагаемые документы соответствуют действительности и являются действительными;</w:t>
                  </w:r>
                </w:p>
                <w:bookmarkEnd w:id="450"/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bookmarkStart w:name="z258" w:id="45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заявитель обеспечивает соблюдение требований законодательства Республики Казахстан,</w:t>
                  </w:r>
                </w:p>
                <w:bookmarkEnd w:id="451"/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обязательных для исполнения до начала осуществления деятельности или действия и в последующем.</w:t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bookmarkStart w:name="z263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11. Заявитель________________________________________________ ________</w:t>
            </w:r>
          </w:p>
          <w:bookmarkEnd w:id="452"/>
          <w:bookmarkStart w:name="z264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(если оно указано в документе, (подпись)</w:t>
            </w:r>
          </w:p>
          <w:bookmarkEnd w:id="453"/>
          <w:bookmarkStart w:name="z265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                        удостоверяющем личность) </w:t>
            </w:r>
          </w:p>
          <w:bookmarkEnd w:id="454"/>
          <w:bookmarkStart w:name="z266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печати (в случае наличия) </w:t>
            </w:r>
          </w:p>
          <w:bookmarkEnd w:id="455"/>
          <w:bookmarkStart w:name="z267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подачи: "___" _________ 20__ года "__" час "__" мин</w:t>
            </w:r>
          </w:p>
          <w:bookmarkEnd w:id="456"/>
          <w:bookmarkStart w:name="z268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Дата почтового штемпеля "___" ____________20__ года</w:t>
            </w:r>
          </w:p>
          <w:bookmarkEnd w:id="4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(заполняется в случае подачи уведомления по почте)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3-10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приказу Министра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национальной экономики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6 января 2015 года № 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Форма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Уведомление о начале или прекращении деятельности в качестве налогоплательщика,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>осуществляющего отдельные виды деятельности - электронная торговля товарами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Сноска. Приказ дополнен Приложением 3-10 в соответствии с приказом и.о. Министра национальной экономики РК от 27.02.2018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опубликования); в редакции приказа и.о. Министра национальной экономики РК от 30.07.2021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шестидесяти календарных дней после дня его первого официального опубликования).</w:t>
            </w:r>
          </w:p>
          <w:bookmarkStart w:name="z710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_____________________________________________________________________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 государственных доходов)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заявителя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БИН/ИИН 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Наименование__________________________________________________________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Местонахождение_______________________________________________________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(почтовый индекс, область, город, район, населенный пункт,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 улицы, номер дома, здания (стационарного помещения)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757"/>
              <w:gridCol w:w="1757"/>
              <w:gridCol w:w="1757"/>
              <w:gridCol w:w="1757"/>
              <w:gridCol w:w="1757"/>
              <w:gridCol w:w="1757"/>
              <w:gridCol w:w="1758"/>
            </w:tblGrid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Для налогоплательщиков осуществляющих электронную торговлю товарами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22" w:id="45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Уведомляет:</w:t>
                  </w:r>
                </w:p>
                <w:bookmarkEnd w:id="45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0500" cy="241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0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" cy="241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о начале деятельности с "__" _____________ 20__ года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0500" cy="241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0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" cy="241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о прекращении деятельности с "__" ________20__ года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0500" cy="241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0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" cy="241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об изменении данных с "__" _____________ 20__ года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bookmarkStart w:name="z730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Дополнительные сведения для налогоплательщиков, осуществляющих электронную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торговлю товарами: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 Электронная почта 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 Телефоны 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6.3. Адрес (а) осуществления деятельности 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(почтовый индекс, область, город,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пункт, наименование улицы, номер дома, здания (стационарного помещения)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Подавая данное уведомление, заявитель обеспечивает нижеследующее: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указанные данные являются официальными, и на указанные адреса может быть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направлена любая информация по вопросам осуществления деятельности или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заявителю не запрещено судом заниматься заявленным видом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отдельными действиями;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подтверждает, что все прилагаемые документы являются достоверными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действительными;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дает согласие на сбор и обработку персональных данных, представленных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настоящем уведомлении;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несет ответственность в соответствии с законами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достоверность и полноту сведений, указанных в настоящем уведомлении.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 обеспечивает соблюдение требований законодательства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обязательных для исполнения по осуществлению деятельности в качестве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налогоплательщика, осуществляющего электронную торговлю товарами.</w:t>
            </w:r>
          </w:p>
          <w:bookmarkStart w:name="z731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Заявитель: ____________________________________ _____________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 имя отчество (при его наличии) 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(в случае наличия)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время подачи "_____" ________ 20____ года "___" часов "____"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почтового штемпеля "______"______________20___год.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(заполняется в случае подачи уведомления по почте)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подачи уведомления лицом по доверенности: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Доверенное лицо___________________________________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имя, отчество (при его наличии) 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(номер и дата доверенности)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время подачи: "__" ______20__ года "__" часов "___" минут.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3-11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приказу Министра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национальной экономики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6 января 2015 года № 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Форма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    Уведомление о начале или прекращении эксплуатации радиоэлектронных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Сноска. Приказ дополнен Приложением 3-11 в соответствии с приказом и.о. Министра национальной экономики РК от 27.02.2018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опубликования); в редакции приказа Министра национальной экономики РК от 10.08.2022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шестидесяти календарных дней после дня его первого официального опубликования).</w:t>
            </w:r>
          </w:p>
          <w:bookmarkStart w:name="z1787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______________________________________________________________________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(полное наименование территориального государственного органа по месту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использования радиочастотного спектра)</w:t>
            </w:r>
          </w:p>
          <w:bookmarkStart w:name="z1788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Настоящим ______________________________________________________________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(полное наименование пользователя радиочастотного спектра,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бизнес-идентификационный номер юридического лица (при наличии) (в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филиала или представительства иностранного юридического лица), 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идентификационный номер физического лица)</w:t>
            </w:r>
          </w:p>
          <w:bookmarkStart w:name="z1789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Уведомляет о:</w:t>
            </w:r>
          </w:p>
          <w:bookmarkEnd w:id="464"/>
          <w:bookmarkStart w:name="z1790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начале осуществления деятельности по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прекращении осуществления деятельности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(указывается наименование деятельности)</w:t>
            </w:r>
          </w:p>
          <w:bookmarkStart w:name="z1791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изменении:</w:t>
            </w:r>
          </w:p>
          <w:bookmarkEnd w:id="466"/>
          <w:bookmarkStart w:name="z1792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адреса физического лица _______________________________________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нахождения юридического лица 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осуществления деятельности или действий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                     (в соответствующем поле ставится знак 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данных, указанных в уведомлении* ___________________________________________</w:t>
            </w:r>
          </w:p>
          <w:bookmarkStart w:name="z1793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Адрес места нахождения юридического лица/юридический адрес физического лица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(почтовый индекс, область, город, район, населенный пункт, улицы, номер дома, здания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 (стационарного помещения)</w:t>
            </w:r>
          </w:p>
          <w:bookmarkStart w:name="z1794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Электронная почта _________________________________________</w:t>
            </w:r>
          </w:p>
          <w:bookmarkEnd w:id="469"/>
          <w:bookmarkStart w:name="z1795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Телефоны _________________________________________________</w:t>
            </w:r>
          </w:p>
          <w:bookmarkEnd w:id="470"/>
          <w:bookmarkStart w:name="z1796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Факс ______________________________________________________</w:t>
            </w:r>
          </w:p>
          <w:bookmarkEnd w:id="471"/>
          <w:bookmarkStart w:name="z1797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Адрес (а) осуществления деятельности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(почтовый индекс, область, город,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район, населенный пункт, наименование улицы, номер дома, здания (стационарного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     помещения)</w:t>
            </w:r>
          </w:p>
          <w:bookmarkStart w:name="z1798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Разрешения на использование радиочастотного спектра (в случае если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 предусмотрено получение разрешения):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(№, дата выдачи и наименование уполномоченного органа, кем выдан документ)</w:t>
            </w:r>
          </w:p>
          <w:bookmarkStart w:name="z1799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Разрешения на использование радиочастотного спектра (в случае, совместного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РЧС):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(№, дата выдачи и наименование уполномоченного органа, кем выдан документ)</w:t>
            </w:r>
          </w:p>
          <w:bookmarkStart w:name="z1800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Наименование организации, с кем будет совместно использована частота: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(полное наименование пользователя радиочастотного спектра, бизнес-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дентификационный номер юридического лица)</w:t>
            </w:r>
          </w:p>
          <w:bookmarkStart w:name="z1801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Договор о совместном использовании радиочастотного спектра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(номер договора о совместном использовании радиочастотного спектра)</w:t>
            </w:r>
          </w:p>
          <w:bookmarkStart w:name="z1802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Сертификат или декларация соответствия на РЭС Республики Казахстан,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выданные при ввозе оборудования (в случае, если оборудование ввезено из государства-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 Евразийского экономического союза, предоставляется сертификат и декларация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на РЭС государства-участника Евразийского экономического союза):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(№, дата выдачи и наименование организаций, кем выдан документ)</w:t>
            </w:r>
          </w:p>
          <w:bookmarkStart w:name="z1803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Заключение на проектную документацию, согласованное ведомством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 в сфере санитарно-эпидемиологического благополучия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Санитарными правилами "Санитарно-эпидемиологические требования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радиотехническим объектам", утвержденными приказом Министра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28 февраля 2022 года № ҚР ДСМ-19 (в случае, если предусмотрено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санитарно-эпидемиологического заключения на проектную документацию)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о том, что не предусмотрено оформление санитарно-эпидемиологического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на проектную документацию: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(№, дата выдачи документа и наименование организации, кем выдан документ)</w:t>
            </w:r>
          </w:p>
          <w:bookmarkStart w:name="z1804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Заключение электромагнитной совместимости на РЭС (в случае, если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предусмотрено получение заключения электромагнитной совместимости на РЭС):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(№, дата выдачи документа и наименование организации, кем выдан документ)</w:t>
            </w:r>
          </w:p>
          <w:bookmarkStart w:name="z1805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Настоящим уведомляю о начале эксплуатации РЭС по нижеуказанному адресу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следующими техническими параметрами: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06" w:id="48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п/н</w:t>
                  </w:r>
                </w:p>
                <w:bookmarkEnd w:id="481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Тип использования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Подвижная (ПС)/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Стационарная (БС)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10" w:id="48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1)</w:t>
                  </w:r>
                </w:p>
                <w:bookmarkEnd w:id="482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Область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14" w:id="48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2)</w:t>
                  </w:r>
                </w:p>
                <w:bookmarkEnd w:id="483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Район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18" w:id="48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3)</w:t>
                  </w:r>
                </w:p>
                <w:bookmarkEnd w:id="484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Населенный пункт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22" w:id="48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4)</w:t>
                  </w:r>
                </w:p>
                <w:bookmarkEnd w:id="485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Место установки (улица, дом) **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26" w:id="48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5)</w:t>
                  </w:r>
                </w:p>
                <w:bookmarkEnd w:id="486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Географические координаты**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30" w:id="48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6)</w:t>
                  </w:r>
                </w:p>
                <w:bookmarkEnd w:id="487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Вид связи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34" w:id="48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7)</w:t>
                  </w:r>
                </w:p>
                <w:bookmarkEnd w:id="488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35" w:id="48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 Наименование РЭС </w:t>
                  </w:r>
                </w:p>
                <w:bookmarkEnd w:id="48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(производитель и модель приемо-передатчика)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39" w:id="49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8)</w:t>
                  </w:r>
                </w:p>
                <w:bookmarkEnd w:id="490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Частота (-ты) приема, МГц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43" w:id="49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9)</w:t>
                  </w:r>
                </w:p>
                <w:bookmarkEnd w:id="491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Частота (-ты) передачи, МГц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47" w:id="49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10)</w:t>
                  </w:r>
                </w:p>
                <w:bookmarkEnd w:id="492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Мощность, Вт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51" w:id="49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11)</w:t>
                  </w:r>
                </w:p>
                <w:bookmarkEnd w:id="493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52" w:id="49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Расписание работы***</w:t>
                  </w:r>
                </w:p>
                <w:bookmarkEnd w:id="49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(для ДСВ и КВ)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56" w:id="49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12)</w:t>
                  </w:r>
                </w:p>
                <w:bookmarkEnd w:id="495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Класс излучения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60" w:id="49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13)</w:t>
                  </w:r>
                </w:p>
                <w:bookmarkEnd w:id="496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Азимут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64" w:id="49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14)</w:t>
                  </w:r>
                </w:p>
                <w:bookmarkEnd w:id="497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65" w:id="49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Диаметр антенны***</w:t>
                  </w:r>
                </w:p>
                <w:bookmarkEnd w:id="49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(для земной станции спутниковой связи)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69" w:id="49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15)</w:t>
                  </w:r>
                </w:p>
                <w:bookmarkEnd w:id="499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70" w:id="50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Позывной***</w:t>
                  </w:r>
                </w:p>
                <w:bookmarkEnd w:id="50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(для КВ, УКВ)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74" w:id="50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16)</w:t>
                  </w:r>
                </w:p>
                <w:bookmarkEnd w:id="501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Идентификационный номер базовой станций (BSIC)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78" w:id="50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17)</w:t>
                  </w:r>
                </w:p>
                <w:bookmarkEnd w:id="502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 Идентификатор соты базовой станции (Cell ID/CI/ SAC)**** 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82" w:id="50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18)</w:t>
                  </w:r>
                </w:p>
                <w:bookmarkEnd w:id="503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83" w:id="50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 Программа вещания*** </w:t>
                  </w:r>
                </w:p>
                <w:bookmarkEnd w:id="50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(для РВ и ТВ)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87" w:id="50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19)</w:t>
                  </w:r>
                </w:p>
                <w:bookmarkEnd w:id="505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88" w:id="50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 Номер канала*** </w:t>
                  </w:r>
                </w:p>
                <w:bookmarkEnd w:id="50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(для ТВ)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92" w:id="50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20)</w:t>
                  </w:r>
                </w:p>
                <w:bookmarkEnd w:id="507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Владелец РЭС *****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96" w:id="50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21)</w:t>
                  </w:r>
                </w:p>
                <w:bookmarkEnd w:id="508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97" w:id="50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 Тип и государственный </w:t>
                  </w:r>
                </w:p>
                <w:bookmarkEnd w:id="50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№ автомобиля******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bookmarkStart w:name="z1901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Подавая данное уведомление, подтверждаю:</w:t>
            </w:r>
          </w:p>
          <w:bookmarkEnd w:id="510"/>
          <w:bookmarkStart w:name="z1902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все указанные данные являются официальными, и на указанные адреса может быть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направлена любая информация по вопросам осуществления деятельности или отдельных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действий;</w:t>
            </w:r>
          </w:p>
          <w:bookmarkStart w:name="z1903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случае изменения технических параметров (за исключением, когда меняется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серийный номер РЭС) или места установки РЭС, обязуюсь своевременно уведомлять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территориальное подразделение уполномоченного органа в области связи;</w:t>
            </w:r>
          </w:p>
          <w:bookmarkStart w:name="z1904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все параметры РЭС будут соответствовать документам по стандартизации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Казахстан;</w:t>
            </w:r>
          </w:p>
          <w:bookmarkStart w:name="z1905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соблюдение требований законодательства Республики Казахстан, обязательных для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 до начала осуществления эксплуатации РЭС.</w:t>
            </w:r>
          </w:p>
          <w:bookmarkStart w:name="z1906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Осведомлены, что за нарушение при вводе эксплуатации РЭС и требований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в области связи будем нести ответственность в соответствии с Кодексом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об административных правонарушениях.</w:t>
            </w:r>
          </w:p>
          <w:bookmarkStart w:name="z1907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Заявитель ______________________________________________________________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(для физических лиц – фамилия, имя, отчество (при его наличии),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для юридических лиц – руководитель организации, подпись)</w:t>
            </w:r>
          </w:p>
          <w:bookmarkStart w:name="z1908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Место печати (в случае наличия) *******</w:t>
            </w:r>
          </w:p>
          <w:bookmarkEnd w:id="517"/>
          <w:bookmarkStart w:name="z1909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подачи: "___" ________20__ года "__" ч. "__" мин.</w:t>
            </w:r>
          </w:p>
          <w:bookmarkEnd w:id="518"/>
          <w:bookmarkStart w:name="z1910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519"/>
          <w:bookmarkStart w:name="z1911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– заполняется при изменении регистрационных данных, указанных в уведомлении.</w:t>
            </w:r>
          </w:p>
          <w:bookmarkEnd w:id="520"/>
          <w:bookmarkStart w:name="z1912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данной строке указываются прежнее полное наименование пользователя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радиочастотного спектра, бизнес-идентификационный номер юридического лица (при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(в том числе филиала или представительства иностранного юридического лица),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физического лица);</w:t>
            </w:r>
          </w:p>
          <w:bookmarkStart w:name="z1913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– заполняется для стационарных РЭС;</w:t>
            </w:r>
          </w:p>
          <w:bookmarkEnd w:id="522"/>
          <w:bookmarkStart w:name="z1914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 – заполняется только для указанных в скобках видов связи;</w:t>
            </w:r>
          </w:p>
          <w:bookmarkEnd w:id="523"/>
          <w:bookmarkStart w:name="z1915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 – заполняется для сотовой связи;</w:t>
            </w:r>
          </w:p>
          <w:bookmarkEnd w:id="524"/>
          <w:bookmarkStart w:name="z1916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 – физическое или юридическое лицо, у которого эти средства или устройства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находятся в собственности, на праве хозяйственного ведения или на праве оперативного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управления, либо ином законном основании (аренда, безвозмездное пользование);</w:t>
            </w:r>
          </w:p>
          <w:bookmarkStart w:name="z1917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 – заполняется для подвижных РЭС;</w:t>
            </w:r>
          </w:p>
          <w:bookmarkEnd w:id="526"/>
          <w:bookmarkStart w:name="z1918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******* – при подаче заявления в электронном виде данный пункт не заполняется.</w:t>
            </w:r>
          </w:p>
          <w:bookmarkEnd w:id="527"/>
          <w:bookmarkStart w:name="z1919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сокращения, указанные в уведомлении:</w:t>
            </w:r>
          </w:p>
          <w:bookmarkEnd w:id="528"/>
          <w:bookmarkStart w:name="z1920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РЧС – радиочастотный спектр;</w:t>
            </w:r>
          </w:p>
          <w:bookmarkEnd w:id="529"/>
          <w:bookmarkStart w:name="z1921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 – ватт;</w:t>
            </w:r>
          </w:p>
          <w:bookmarkEnd w:id="530"/>
          <w:bookmarkStart w:name="z1922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ДСВ – длинные и средние волны;</w:t>
            </w:r>
          </w:p>
          <w:bookmarkEnd w:id="531"/>
          <w:bookmarkStart w:name="z1923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МГц – мегагерц;</w:t>
            </w:r>
          </w:p>
          <w:bookmarkEnd w:id="532"/>
          <w:bookmarkStart w:name="z1924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 – короткие волны;</w:t>
            </w:r>
          </w:p>
          <w:bookmarkEnd w:id="533"/>
          <w:bookmarkStart w:name="z1925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Расписание работы – данные позиции заполняются только для указанных в скобках</w:t>
            </w:r>
          </w:p>
          <w:bookmarkEnd w:id="534"/>
          <w:bookmarkStart w:name="z1926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связи;</w:t>
            </w:r>
          </w:p>
          <w:bookmarkEnd w:id="535"/>
          <w:bookmarkStart w:name="z1927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 – радиовещение;</w:t>
            </w:r>
          </w:p>
          <w:bookmarkEnd w:id="536"/>
          <w:bookmarkStart w:name="z1928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РЭС – радиоэлектронное средство;</w:t>
            </w:r>
          </w:p>
          <w:bookmarkEnd w:id="537"/>
          <w:bookmarkStart w:name="z1929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 – телевещание;</w:t>
            </w:r>
          </w:p>
          <w:bookmarkEnd w:id="538"/>
          <w:bookmarkStart w:name="z1930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УКВ – ультракороткие волны;</w:t>
            </w:r>
          </w:p>
          <w:bookmarkEnd w:id="539"/>
          <w:bookmarkStart w:name="z1931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BSIC – base station identification channel (идентификационный номер базовой станций);</w:t>
            </w:r>
          </w:p>
          <w:bookmarkEnd w:id="540"/>
          <w:bookmarkStart w:name="z1932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Cell ID/CI – cell identification (идентификатор соты базовой станции);</w:t>
            </w:r>
          </w:p>
          <w:bookmarkEnd w:id="541"/>
          <w:bookmarkStart w:name="z1933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SAC – Service Area Code (Код зоны обслуживания. Указывается для стандарта UMTS).</w:t>
            </w:r>
          </w:p>
          <w:bookmarkEnd w:id="542"/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3-12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приказу Министра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национальной экономики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6 января 2015 года № 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Форма</w:t>
                  </w:r>
                </w:p>
              </w:tc>
            </w:tr>
          </w:tbl>
          <w:p/>
          <w:bookmarkStart w:name="z427" w:id="543"/>
          <w:p>
            <w:pPr>
              <w:spacing w:after="0"/>
              <w:ind w:left="0"/>
              <w:jc w:val="both"/>
            </w:pPr>
            <w:bookmarkStart w:name="z427" w:id="544"/>
            <w:r>
              <w:rPr>
                <w:rFonts w:ascii="Times New Roman"/>
                <w:b/>
                <w:i w:val="false"/>
                <w:color w:val="000000"/>
              </w:rPr>
              <w:t xml:space="preserve">                                      Уведомление</w:t>
            </w:r>
          </w:p>
          <w:bookmarkEnd w:id="54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           о начале или прекращении эксплуатации высокочастотного устройства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Сноска. Приказ дополнен Приложением 3-12 в соответствии с приказом и.о. Министра национальной экономики РК от 27.02.2018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  <w:bookmarkStart w:name="z428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______________________________________________________________________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(полное наименование территориального государственного органа по месту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использования радиочастотного спектра)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2. Настоящим 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(полное наименование пользователя радиочастотного спектра,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бизнес-идентификационный номер юридического лица (при наличии) (в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филиала или представительства иностранного юридического лица),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индивидуальный идентификационный номер физического лица)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Уведомляет 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начале осуществления деятельности по_______________________________________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прекращении осуществления деятельности по 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</w:p>
          <w:bookmarkStart w:name="z429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                    (указывается наименование деятельности)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изменении: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юридического адреса физического лица_______________________________________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места нахождения юридического лица 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адреса осуществления деятельности или действий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(в соответствующем поле ставится знак 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данных, указанных в уведомлении*___________________________________________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3. Адрес места нахождения юридического лица/юридический адрес физического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(почтовый индекс, область, город, район, населенный пункт,</w:t>
            </w:r>
          </w:p>
          <w:bookmarkStart w:name="z430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наименование улицы, номер дома, здания (стационарного помещения)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4. Электронная почта 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5. Телефоны 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6. Факс 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7. Адрес (а) осуществления деятельности_______________________________________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(почтовый индекс, область, город,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район, населенный пункт, наименование улицы, номер дома, здания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(стационарного помещения)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8.Разрешения на приобретение и установку:____________________________________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</w:p>
          <w:bookmarkStart w:name="z431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        (№, дата выдачи и наименование органа, кем выдан документ)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9.Сертификат или декларация соответствия на ВЧУ 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выданные при ввозе оборудования (в случае, если оборудование ввезено из государства-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участника Евразийского экономического союза, предоставляется сертификат и декларация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соответствия на ВЧУ государства-участника Евразийского экономического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союза):________________________________________________________________________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(№, дата выдачи и органа, кем выдан сертификат)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10.Настоящим уведомляю о начале эксплуатации ВЧУ по нижеуказанными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техническими параметрами: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32" w:id="54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РАЗДЕЛ 1 – ТЕХНИЧЕСКИЕ ПАРАМЕТРЫ</w:t>
                  </w:r>
                </w:p>
                <w:bookmarkEnd w:id="549"/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34" w:id="55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1-а. Тип</w:t>
                  </w:r>
                </w:p>
                <w:bookmarkEnd w:id="550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1-b. Заводской номер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1-c. Максимальная выходная мощность, кВт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38" w:id="55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1-d. Диапазон частот, кГц</w:t>
                  </w:r>
                </w:p>
                <w:bookmarkEnd w:id="551"/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1-е. Желательная рабочая полоса частот (только для промышленных высокочастотных генераторов (далее - ВЧ генераторов)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41" w:id="55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 f. Назначение (только для промышленных ВЧ генераторов)</w:t>
                  </w:r>
                </w:p>
                <w:bookmarkEnd w:id="552"/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1-g. Наличие средств защиты от излучения помех (перечислить имеющиеся средства защиты)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44" w:id="55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1-h. Завод изготовитель и дата выпуска </w:t>
                  </w:r>
                </w:p>
                <w:bookmarkEnd w:id="553"/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46" w:id="55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Приложения</w:t>
                  </w:r>
                </w:p>
                <w:bookmarkEnd w:id="554"/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48" w:id="55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2-а. Ходатайство организации, устанавливающей ВЧУ</w:t>
                  </w:r>
                </w:p>
                <w:bookmarkEnd w:id="555"/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2-b. Принципиальная схема со спецификацией (только на нетиповые ВЧ генераторы)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51" w:id="55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РАЗДЕЛ 2 - ДОПОЛНИТЕЛЬНАЯ ИНФОРМАЦИЯ</w:t>
                  </w:r>
                </w:p>
                <w:bookmarkEnd w:id="556"/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53" w:id="55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Номер разрешения на приобретение и установку, дата выдачи</w:t>
                  </w:r>
                </w:p>
                <w:bookmarkEnd w:id="557"/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Согласование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56" w:id="55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Номер сертификата, дата выдачи, кем выдан</w:t>
                  </w:r>
                </w:p>
                <w:bookmarkEnd w:id="558"/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Орган сертификации</w:t>
                  </w:r>
                </w:p>
              </w:tc>
            </w:tr>
          </w:tbl>
          <w:p/>
          <w:bookmarkStart w:name="z459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  11.Подавая данное уведомление, подтверждаю: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1) все указанные данные являются официальными, и на указанные адреса может быть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направлена любая информация по вопросам осуществления деятельности или отдельных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2) в случае изменения технических параметров, обязуюсь своевременно уведомлять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территориальное подразделение уполномоченного органа в области связи;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3) все параметры ВЧУ будут соответствовать установленным нормам и стандартам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4) соблюдение требований законодательства Республики Казахстан, обязательных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 до начала осуществления эксплуатации ВЧУ.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12.Осведомлены, что за нарушение при вводе эксплуатации ВЧУ и требований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законодательства в области связи будем нести ответственность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об административных правонарушениях.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13.Разрешается работа ВЧУ в полосе частот от ____ кГц до ______ кГц при условии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нормам на предельно допустимые индустриальные радиопомехи.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14.Заявитель 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(для физических лиц – фамилия, имя, отчество (при его наличии),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для юридических лиц – руководитель организации,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15.Место печати (в случае наличия) 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16.Дата и время подачи: "___"________20__ года "__" ч. "__" мин.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Примечание: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* – заполняется при изменении регистрационных данных, указанных в уведомлении.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данной строке указываются прежнее полное наименование пользователя радиочастотного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спектра, бизнес-идентификационный номер юридического лица (при наличии) (в том числе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филиала или представительства иностранного юридического лица), индивидуальный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физического лица);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** – при подаче заявления в электронном виде данный пункт не заполняется.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Основные сокращения, указанные в уведомлении: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ВЧУ – высокочастотное устройство;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кГц – килогерц;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кВт – киловатт;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МГц – мегагерц.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3-13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приказу Министра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национальной экономики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6 января 2015 года № 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Форма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Уведомление о начале или прекращении эксплуатации радиоэлектронных средств для радиолюбительских служб 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Сноска. Приказ дополнен Приложением 3-13 в соответствии с приказом и.о. Министра национальной экономики РК от 27.02.2018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опубликования); в редакции приказа и.о. Министра национальной экономики РК от 30.07.2021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шестидесяти календарных дней после дня его первого официального опубликования).</w:t>
            </w:r>
          </w:p>
          <w:bookmarkStart w:name="z732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_______________________________________________________________________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(полное наименование территориального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месту использования радиочастотного спектра)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Настоящим_______________________________________________________________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(полное наименование пользователя радиочастотного спектра,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юридического лица (при наличии) (в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 или представительства иностранного юридического лица), 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физического лица)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Уведомляет 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начале осуществления деятельности по 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прекращении осуществления деятельности по 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(указывается наименование деятельности)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адреса физического лица______________________________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нахождения юридического лица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осуществления деятельности или действий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соответствующем поле ставится знак 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данных, указанных в уведомлении*__________________________________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Адрес места нахождения юридического лица/юридический адрес физического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(почтовый индекс, область, город, район, населенный пункт,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улицы, номер дома, здания (стационарного помещения)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Электронная почта 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Телефоны__________________________________________________________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Факс 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Адрес (а) осуществления деятельности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(почтовый индекс, область, город,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населенный пункт, наименование улицы, номер дома, здания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(стационарного помещения)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(№, дата подписания)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Позывной сигнал: 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(позывной сигнал, присвоенный уполномоченным органом или посредством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Владелец РЭС ВЧУ**: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Для резидентов: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пользователя радиочастотного спектра,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 (при наличии) (в том числе филиала или представительства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юридического лица), индивидуальный идентификационный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Для нерезидентов ***: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Name (Нэйм)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Фамилия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Surname (СҰнэйм)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Дата и место рождения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 and place of Birth (Дэйт энд плэйс оф БҰрз)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Гражданство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Citizenship (Ситизиншип)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Место жительства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Permanent homе address (ПҰрманент хоум эдрес)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Номер паспорта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Passport number (Паспот намбэр)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Срок действия: до 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Настоящим уведомляю о начале эксплуатации РЭС по нижеуказанному адресу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следующими техническими параметрами: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1)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Область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2)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Район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3)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Населенный пункт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4)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 Место установки (улица, дом) 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5)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Географические координаты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6)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Класс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7)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Тип РЭС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8)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Заводской номер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9)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75" w:id="56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 РЭС</w:t>
                  </w:r>
                </w:p>
                <w:bookmarkEnd w:id="56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(производитель и модель)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10)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Категория радиостанций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11)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Позывной сигнал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12)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Мощность, Вт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bookmarkStart w:name="z794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Подавая данное уведомление, подтверждаю: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все указанные данные являются официальными, и на указанные адреса может быть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направлена любая информация по вопросам осуществления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отдельных действий;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случае изменения территории эксплуатации РЭС, обязуюсь своевременно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уведомлять территориальное подразделение уполномоченного органа в области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 наличии согласия родителей (попечителя) претендента для лиц, не достигших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летнего возраста, что не возражает эксплуатировать РЭС и принимает на себя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 за соблюдение требований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радиоэлектронных средств радиолюбительских служб, утвержденных приказом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 Министра по инвестициям и развитию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23 июля 2015 года № 787;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 наличии согласия собственника помещения при открытии коллективной радиостанции;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все параметры РЭС будут соответствовать установленным нормам и стандартам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соблюдение требований законодательства Республики Казахстан, обязательных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исполнения до начала осуществления эксплуатации РЭС.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Осведомлены, что за нарушение при вводе эксплуатации РЭС и 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в области связи будем нести ответственность в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административных правонарушениях".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Заявитель 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имя, отчество (при его наличии) – для физических лиц,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юридических лиц – руководитель организации,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Место печати (в случае наличия) ****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время подачи: "___"________20__ года "__" часов "__"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– заполняется при изменении регистрационных данных, указанных в уведомлении.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данной строке указываются прежнее полное наименование пользователя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радиочастотного спектра, бизнес-идентификационный номер юридического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(в том числе филиала или представительства иностранного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лица), индивидуальный идентификационный номер физического лица);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 – физическое или юридическое лицо, у которого эти средства или устройства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находятся в собственности, на праве хозяйственного ведения или на праве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оперативного управления, либо ином законном основании (аренда, безвозмездное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 – заполняются данные нерезидента;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**** – при подаче заявления в электронном виде данный пункт не заполняется.</w:t>
            </w:r>
          </w:p>
          <w:bookmarkStart w:name="z795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сокращения, указанные в уведомлении: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 – ватт;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МГц – мегагерц;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Расписание работы – данные позиции заполняются только для указанных в скобках видов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РЭС – радиоэлектронное средство.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3-14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приказу Министра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национальной экономики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6 января 2015 года № 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Форма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Уведомление о начале или прекращении эксплуатации радиоудлинителя телефонного канала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Сноска. Приказ дополнен Приложением 3-14 в соответствии с приказом и.о. Министра национальной экономики РК от 27.02.2018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опубликования); в редакции приказа и.о. Министра национальной экономики РК от 30.07.2021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шестидесяти календарных дней после дня его первого официального опубликования).</w:t>
            </w:r>
          </w:p>
          <w:bookmarkStart w:name="z796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______________________________________________________________________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(полное наименование территориального государственного органа по месту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использования радиочастотного спектра)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Настоящим 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пользователя радиочастотного спектра, бизнес-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юридического лица (при наличии) (в том числе филиала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представительства иностранного юридического лица), 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физического лица)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Уведомляет о: начале осуществления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прекращении осуществления деятельности по 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(указывается наименование деятельности) изменении: юридического адреса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 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нахождения юридического лица 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осуществления деятельности или действий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соответствующем поле ставится знак Х) данных, указанных в уведомлении*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Адрес места нахождения юридического лица/юридический адрес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(почтовый индекс, область, город, район, населенный пункт, наименование улицы,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дома, здания (стационарного помещения)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Электронная почта 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Телефоны_______________________________________________________________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Факс 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Адрес (а) осуществления деятельности 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(почтовый индекс, область, город, район, населенный пункт, наименование улицы,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дома, здания (стационарного помещения)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Настоящим уведомляю о начале эксплуатации радиоудлинителя телефонного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канала по нижеуказанному адресу со следующими техническими параметрами: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97" w:id="56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1.</w:t>
                  </w:r>
                </w:p>
                <w:bookmarkEnd w:id="565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Адрес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801" w:id="56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2.</w:t>
                  </w:r>
                </w:p>
                <w:bookmarkEnd w:id="566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Номер телефона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805" w:id="56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3.</w:t>
                  </w:r>
                </w:p>
                <w:bookmarkEnd w:id="567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Модель радиоудлинителя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809" w:id="56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4.</w:t>
                  </w:r>
                </w:p>
                <w:bookmarkEnd w:id="568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Заводской номер радиоудлинителя (терминала/ базовой станции)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813" w:id="56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5.</w:t>
                  </w:r>
                </w:p>
                <w:bookmarkEnd w:id="569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Место установки радиоудлинителя (для базовой станции адрес)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817" w:id="57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6.</w:t>
                  </w:r>
                </w:p>
                <w:bookmarkEnd w:id="570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Место установки радиоудлинителя (для мобильного – марка автомобиля, государственный номер, адрес терминала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821" w:id="57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7.</w:t>
                  </w:r>
                </w:p>
                <w:bookmarkEnd w:id="571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 Мощность передатчика (терминала / базовой станции), Вт 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825" w:id="57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8.</w:t>
                  </w:r>
                </w:p>
                <w:bookmarkEnd w:id="572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Рабочие частоты, МГц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bookmarkStart w:name="z829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Подавая данное уведомление, подтверждаю: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указанные данные являются официальными, и на указанные адреса может быть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направлена информация по вопросам осуществления деятельности или отдельных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случае изменения технических параметров, мною будут своевременно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представлены соответствующие уведомления в территориальное подразделение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 в области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все параметры радиоудлинителя будут соответствовать установленным нормам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стандартам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произвести оплату за радиоудлинители (за канал)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"О налогах и других обязательных платежах в бюджет"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(Налоговый кодекс)" 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соблюдение требований законодательства Республики Казахстан, обязательных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исполнения до начала осуществления эксплуатации радиоудлинителя;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Осведомление, об ответственности за нарушение при вводе 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радиоудлинителя телефонного канала и требований законодательства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в области связи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правонарушениях".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Заявитель 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 – для физических лиц, для юридических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– руководитель организации,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Место печати (в случае наличия) 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время подачи: "___"________20__ года "__" часов "__"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– заполняется при изменении регистрационных данных, указанных в уведомлении.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данной строке указываются прежнее полное наименование пользователя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радиочастотного спектра, бизнес-идентификационный номер юридического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(в том числе филиала или представительства иностранного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лица), индивидуальный идентификационный номер физического лица);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 – при подаче заявления в электронном виде данный пункт не заполняется.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сокращения, указанные в уведомлении: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 – ватт;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МГц – мегагерц.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53" w:id="5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начале или прекращении деятельности по выпуску цифровых активов, организации торгов ими,</w:t>
      </w:r>
      <w:r>
        <w:br/>
      </w:r>
      <w:r>
        <w:rPr>
          <w:rFonts w:ascii="Times New Roman"/>
          <w:b/>
          <w:i w:val="false"/>
          <w:color w:val="000000"/>
        </w:rPr>
        <w:t>а также предоставления услуг по обмену цифровых активов на деньги, ценности и иное имущество</w:t>
      </w:r>
    </w:p>
    <w:bookmarkEnd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3-15 в соответствии с приказом Министра национальной экономики РК от 02.03.2022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исключено приказом Министра национальной экономики РК от 28.04.2023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58" w:id="5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начале или прекращении осуществления аэросъемочных работ</w:t>
      </w:r>
    </w:p>
    <w:bookmarkEnd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3-16 в соответствии с приказом Министра национальной экономики РК от 20.02.2023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959" w:id="576"/>
      <w:r>
        <w:rPr>
          <w:rFonts w:ascii="Times New Roman"/>
          <w:b w:val="false"/>
          <w:i w:val="false"/>
          <w:color w:val="000000"/>
          <w:sz w:val="28"/>
        </w:rPr>
        <w:t>
      1. В ______________________________________________________________________</w:t>
      </w:r>
    </w:p>
    <w:bookmarkEnd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Настоящим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наименование, бизнес-идентификационный номер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индивидуальный идентификационный номер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уведомляет 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начале осуществления аэросъемочных работ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прекращении осуществления аэросъемочных работ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sz w:val="28"/>
        </w:rPr>
        <w:t>3. Адрес места нахождения юридического/физического лица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номер дома/ 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sz w:val="28"/>
        </w:rPr>
        <w:t>4. Электронная почта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sz w:val="28"/>
        </w:rPr>
        <w:t>5. Номера телефонов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sz w:val="28"/>
        </w:rPr>
        <w:t>6. Факс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sz w:val="28"/>
        </w:rPr>
        <w:t>7. Адрес(а) осуществления деятельности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sz w:val="28"/>
        </w:rPr>
        <w:t>8. К уведомлению прилагается картограмма территории, на которой планируется проведение аэросъемочных работ, с указанием ее географических координат, масштаба и заказчика аэросъемочных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sz w:val="28"/>
        </w:rPr>
        <w:t>9. Осуществление аэросъемочных работ будет начато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(время и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sz w:val="28"/>
        </w:rPr>
        <w:t>10. Осуществление аэросъемочных работ будет прекращено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(время и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Подавая данное уведомление, заявитель подтверждает нижеследующее: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все указанные данные являются официальными, и на них может быть направлена любая информация по вопросам осуществления деятельности или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заявителю не запрещено судом заниматься заявленным видом деятельности или отдельными действиями;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обеспечивает соблюдение требований законодательства Республики Казахстан, обязательных для исполнения до начала осуществления аэросъемочных работ и в последующем.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sz w:val="28"/>
        </w:rPr>
        <w:t>11. Заявитель ___________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Дата и время подачи: (в случае наличия) "___" _________20__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74" w:id="5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начале или прекращении деятельности учебных организаций по подготовке водителей транспортных средств</w:t>
      </w:r>
    </w:p>
    <w:bookmarkEnd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3-17 в соответствии с приказом Министра национальной экономики РК от 15.09.2023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975" w:id="578"/>
      <w:r>
        <w:rPr>
          <w:rFonts w:ascii="Times New Roman"/>
          <w:b w:val="false"/>
          <w:i w:val="false"/>
          <w:color w:val="000000"/>
          <w:sz w:val="28"/>
        </w:rPr>
        <w:t>
      1. В _______________________________________________________________</w:t>
      </w:r>
    </w:p>
    <w:bookmarkEnd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государственного органа)</w:t>
      </w:r>
    </w:p>
    <w:p>
      <w:pPr>
        <w:spacing w:after="0"/>
        <w:ind w:left="0"/>
        <w:jc w:val="both"/>
      </w:pPr>
      <w:bookmarkStart w:name="z1976" w:id="579"/>
      <w:r>
        <w:rPr>
          <w:rFonts w:ascii="Times New Roman"/>
          <w:b w:val="false"/>
          <w:i w:val="false"/>
          <w:color w:val="000000"/>
          <w:sz w:val="28"/>
        </w:rPr>
        <w:t>
      2. Настоящим _______________________________________________________</w:t>
      </w:r>
    </w:p>
    <w:bookmarkEnd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бизнес-идентификационный номер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вида экономической деятельности в соответствии с общим классификатором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видов экономической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уведомляет 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начале деятельности учебных организаций по подготовке водителей транспортных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прекращении деятельности учебных организаций по подготовке водителей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транспортных средств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места нахождения юридического лица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адреса осуществления деятельности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соответствующем поле ставится знак 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данных, указанных в уведомлении* ____________________________________</w:t>
      </w:r>
    </w:p>
    <w:p>
      <w:pPr>
        <w:spacing w:after="0"/>
        <w:ind w:left="0"/>
        <w:jc w:val="both"/>
      </w:pPr>
      <w:bookmarkStart w:name="z1977" w:id="580"/>
      <w:r>
        <w:rPr>
          <w:rFonts w:ascii="Times New Roman"/>
          <w:b w:val="false"/>
          <w:i w:val="false"/>
          <w:color w:val="000000"/>
          <w:sz w:val="28"/>
        </w:rPr>
        <w:t>
      3. Адрес места нахождения юридического лица __________________________</w:t>
      </w:r>
    </w:p>
    <w:bookmarkEnd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bookmarkStart w:name="z1978" w:id="581"/>
      <w:r>
        <w:rPr>
          <w:rFonts w:ascii="Times New Roman"/>
          <w:b w:val="false"/>
          <w:i w:val="false"/>
          <w:color w:val="000000"/>
          <w:sz w:val="28"/>
        </w:rPr>
        <w:t>
      4. Адрес интернет–ресурса (при наличии) _______________________________</w:t>
      </w:r>
    </w:p>
    <w:bookmarkEnd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Заполняется при изменении регистрационных данных, указанных в уведомлении.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данной строке указываются прежнее полное наименование,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юридического лица или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случае наличия) физического лица, идентификационный номер налогоплательщика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наличии), код вида экономической деятельности в соответствии с общим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классификатором видов экономической деятельности.</w:t>
      </w:r>
    </w:p>
    <w:bookmarkStart w:name="z1979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Электронная почта ________________________________________________</w:t>
      </w:r>
    </w:p>
    <w:bookmarkEnd w:id="582"/>
    <w:bookmarkStart w:name="z1980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Телефоны ________________________________________________________</w:t>
      </w:r>
    </w:p>
    <w:bookmarkEnd w:id="583"/>
    <w:bookmarkStart w:name="z1981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Факс ____________________________________________________________</w:t>
      </w:r>
    </w:p>
    <w:bookmarkEnd w:id="584"/>
    <w:p>
      <w:pPr>
        <w:spacing w:after="0"/>
        <w:ind w:left="0"/>
        <w:jc w:val="both"/>
      </w:pPr>
      <w:bookmarkStart w:name="z1982" w:id="585"/>
      <w:r>
        <w:rPr>
          <w:rFonts w:ascii="Times New Roman"/>
          <w:b w:val="false"/>
          <w:i w:val="false"/>
          <w:color w:val="000000"/>
          <w:sz w:val="28"/>
        </w:rPr>
        <w:t>
      8. Адрес (а) осуществления деятельности _______________________________</w:t>
      </w:r>
    </w:p>
    <w:bookmarkEnd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улицы, номер дома/здания (стационарного помещения)</w:t>
      </w:r>
    </w:p>
    <w:p>
      <w:pPr>
        <w:spacing w:after="0"/>
        <w:ind w:left="0"/>
        <w:jc w:val="both"/>
      </w:pPr>
      <w:bookmarkStart w:name="z1983" w:id="586"/>
      <w:r>
        <w:rPr>
          <w:rFonts w:ascii="Times New Roman"/>
          <w:b w:val="false"/>
          <w:i w:val="false"/>
          <w:color w:val="000000"/>
          <w:sz w:val="28"/>
        </w:rPr>
        <w:t>
      9. Осуществление деятельности или определенных действий будет начато</w:t>
      </w:r>
    </w:p>
    <w:bookmarkEnd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(время и дата)</w:t>
      </w:r>
    </w:p>
    <w:p>
      <w:pPr>
        <w:spacing w:after="0"/>
        <w:ind w:left="0"/>
        <w:jc w:val="both"/>
      </w:pPr>
      <w:bookmarkStart w:name="z1984" w:id="587"/>
      <w:r>
        <w:rPr>
          <w:rFonts w:ascii="Times New Roman"/>
          <w:b w:val="false"/>
          <w:i w:val="false"/>
          <w:color w:val="000000"/>
          <w:sz w:val="28"/>
        </w:rPr>
        <w:t>
      10. Осуществление деятельности или определенных действий будет прекращено</w:t>
      </w:r>
    </w:p>
    <w:bookmarkEnd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 (время и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Подавая данное уведомление, заявитель обеспечивает нижеследующее: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и на них может быть направлена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любая информация по вопросам осуществления деятельности или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заявленным видом деятельности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отдельными действиями;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оригиналам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обеспечивает соблюдение требований законодательства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регулирующее общественные отношения, связанные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функционированием дорожного движения и обеспечения его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Республике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данное поле заполняется только в случае, если законами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установлено представление информации о времени и дате прекращения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осуществления деятельности или действий при подаче уведомления.</w:t>
      </w:r>
    </w:p>
    <w:p>
      <w:pPr>
        <w:spacing w:after="0"/>
        <w:ind w:left="0"/>
        <w:jc w:val="both"/>
      </w:pPr>
      <w:bookmarkStart w:name="z1985" w:id="588"/>
      <w:r>
        <w:rPr>
          <w:rFonts w:ascii="Times New Roman"/>
          <w:b w:val="false"/>
          <w:i w:val="false"/>
          <w:color w:val="000000"/>
          <w:sz w:val="28"/>
        </w:rPr>
        <w:t>
      11. Заявитель ____________________________________________________ (подпись)</w:t>
      </w:r>
    </w:p>
    <w:bookmarkEnd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подачи: "___" ________ 20__ года "___" час "___" минут.</w:t>
      </w:r>
    </w:p>
    <w:p>
      <w:pPr>
        <w:spacing w:after="0"/>
        <w:ind w:left="0"/>
        <w:jc w:val="both"/>
      </w:pPr>
      <w:bookmarkStart w:name="z1986" w:id="589"/>
      <w:r>
        <w:rPr>
          <w:rFonts w:ascii="Times New Roman"/>
          <w:b w:val="false"/>
          <w:i w:val="false"/>
          <w:color w:val="000000"/>
          <w:sz w:val="28"/>
        </w:rPr>
        <w:t>
      12. В случае подачи уведомления лицом по доверенности:</w:t>
      </w:r>
    </w:p>
    <w:bookmarkEnd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Доверенное лицо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доверенности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час "___" минут.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90" w:id="5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начале или прекращении деятельности в сфере дошкольного воспитания и обучения</w:t>
      </w:r>
    </w:p>
    <w:bookmarkEnd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3-18 в соответствии с приказом и.о. Министра национальной экономики РК от 29.12.2023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991" w:id="591"/>
      <w:r>
        <w:rPr>
          <w:rFonts w:ascii="Times New Roman"/>
          <w:b w:val="false"/>
          <w:i w:val="false"/>
          <w:color w:val="000000"/>
          <w:sz w:val="28"/>
        </w:rPr>
        <w:t>
      1. В _____________________________________________________________</w:t>
      </w:r>
    </w:p>
    <w:bookmarkEnd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государственного органа)</w:t>
      </w:r>
    </w:p>
    <w:p>
      <w:pPr>
        <w:spacing w:after="0"/>
        <w:ind w:left="0"/>
        <w:jc w:val="both"/>
      </w:pPr>
      <w:bookmarkStart w:name="z1992" w:id="592"/>
      <w:r>
        <w:rPr>
          <w:rFonts w:ascii="Times New Roman"/>
          <w:b w:val="false"/>
          <w:i w:val="false"/>
          <w:color w:val="000000"/>
          <w:sz w:val="28"/>
        </w:rPr>
        <w:t>
      2. Настоящим _____________________________________________________</w:t>
      </w:r>
    </w:p>
    <w:bookmarkEnd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бизнес-идентификационный номер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бизнес-идентификационного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лица/полностью фамилия, имя, отчество (в случае наличия),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уведомляет о: начале осуществления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прекращении осуществления деятельности по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наименование деятельности или действия)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изменении: юридического адреса физического лица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места нахождения юридического лица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адреса осуществления деятельности или действий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соответствующем поле ставится знак 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данных, указанных уведомлении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__________________________________________________________________.</w:t>
      </w:r>
    </w:p>
    <w:p>
      <w:pPr>
        <w:spacing w:after="0"/>
        <w:ind w:left="0"/>
        <w:jc w:val="both"/>
      </w:pPr>
      <w:bookmarkStart w:name="z1993" w:id="593"/>
      <w:r>
        <w:rPr>
          <w:rFonts w:ascii="Times New Roman"/>
          <w:b w:val="false"/>
          <w:i w:val="false"/>
          <w:color w:val="000000"/>
          <w:sz w:val="28"/>
        </w:rPr>
        <w:t>
      3. Адрес места нахождения юридического лица/юридический адрес физического лица</w:t>
      </w:r>
    </w:p>
    <w:bookmarkEnd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(страна – для иностранного юридического лица, почтовый индекс,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</w:p>
    <w:bookmarkStart w:name="z1994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Электронная почта _______________________________________________</w:t>
      </w:r>
    </w:p>
    <w:bookmarkEnd w:id="594"/>
    <w:bookmarkStart w:name="z1995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Телефоны _______________________________________________________</w:t>
      </w:r>
    </w:p>
    <w:bookmarkEnd w:id="595"/>
    <w:bookmarkStart w:name="z1996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Факс____________________________________________________________</w:t>
      </w:r>
    </w:p>
    <w:bookmarkEnd w:id="596"/>
    <w:p>
      <w:pPr>
        <w:spacing w:after="0"/>
        <w:ind w:left="0"/>
        <w:jc w:val="both"/>
      </w:pPr>
      <w:bookmarkStart w:name="z1997" w:id="597"/>
      <w:r>
        <w:rPr>
          <w:rFonts w:ascii="Times New Roman"/>
          <w:b w:val="false"/>
          <w:i w:val="false"/>
          <w:color w:val="000000"/>
          <w:sz w:val="28"/>
        </w:rPr>
        <w:t>
      7. Адрес(а) осуществления деятельности _______________________________</w:t>
      </w:r>
    </w:p>
    <w:bookmarkEnd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bookmarkStart w:name="z1998" w:id="598"/>
      <w:r>
        <w:rPr>
          <w:rFonts w:ascii="Times New Roman"/>
          <w:b w:val="false"/>
          <w:i w:val="false"/>
          <w:color w:val="000000"/>
          <w:sz w:val="28"/>
        </w:rPr>
        <w:t>
      8. Дополнительные сведения _________________________________________</w:t>
      </w:r>
    </w:p>
    <w:bookmarkEnd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информация, в случаях, предусмотренных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Казахстан)</w:t>
      </w:r>
    </w:p>
    <w:p>
      <w:pPr>
        <w:spacing w:after="0"/>
        <w:ind w:left="0"/>
        <w:jc w:val="both"/>
      </w:pPr>
      <w:bookmarkStart w:name="z1999" w:id="599"/>
      <w:r>
        <w:rPr>
          <w:rFonts w:ascii="Times New Roman"/>
          <w:b w:val="false"/>
          <w:i w:val="false"/>
          <w:color w:val="000000"/>
          <w:sz w:val="28"/>
        </w:rPr>
        <w:t>
      9. К уведомлению прилагаются: _______________________________________</w:t>
      </w:r>
    </w:p>
    <w:bookmarkEnd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наименование документов и количество листов)</w:t>
      </w:r>
    </w:p>
    <w:p>
      <w:pPr>
        <w:spacing w:after="0"/>
        <w:ind w:left="0"/>
        <w:jc w:val="both"/>
      </w:pPr>
      <w:bookmarkStart w:name="z2000" w:id="600"/>
      <w:r>
        <w:rPr>
          <w:rFonts w:ascii="Times New Roman"/>
          <w:b w:val="false"/>
          <w:i w:val="false"/>
          <w:color w:val="000000"/>
          <w:sz w:val="28"/>
        </w:rPr>
        <w:t>
      10. Осуществление деятельности или определенных действий будет начато</w:t>
      </w:r>
    </w:p>
    <w:bookmarkEnd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(время и дата)</w:t>
      </w:r>
    </w:p>
    <w:p>
      <w:pPr>
        <w:spacing w:after="0"/>
        <w:ind w:left="0"/>
        <w:jc w:val="both"/>
      </w:pPr>
      <w:bookmarkStart w:name="z2001" w:id="601"/>
      <w:r>
        <w:rPr>
          <w:rFonts w:ascii="Times New Roman"/>
          <w:b w:val="false"/>
          <w:i w:val="false"/>
          <w:color w:val="000000"/>
          <w:sz w:val="28"/>
        </w:rPr>
        <w:t>
      11. Осуществление деятельности или определенных действий будет прекращено</w:t>
      </w:r>
    </w:p>
    <w:bookmarkEnd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(время и дата)</w:t>
      </w:r>
    </w:p>
    <w:p>
      <w:pPr>
        <w:spacing w:after="0"/>
        <w:ind w:left="0"/>
        <w:jc w:val="both"/>
      </w:pPr>
      <w:bookmarkStart w:name="z2002" w:id="602"/>
      <w:r>
        <w:rPr>
          <w:rFonts w:ascii="Times New Roman"/>
          <w:b w:val="false"/>
          <w:i w:val="false"/>
          <w:color w:val="000000"/>
          <w:sz w:val="28"/>
        </w:rPr>
        <w:t>
      12. Заключение санитарно-эпидемиологического контроля выдано</w:t>
      </w:r>
    </w:p>
    <w:bookmarkEnd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 № _______ 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(вид заключения, фамилия, имя, отчество (в случае наличия),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телефон, №, дата получения)</w:t>
      </w:r>
    </w:p>
    <w:p>
      <w:pPr>
        <w:spacing w:after="0"/>
        <w:ind w:left="0"/>
        <w:jc w:val="both"/>
      </w:pPr>
      <w:bookmarkStart w:name="z2003" w:id="603"/>
      <w:r>
        <w:rPr>
          <w:rFonts w:ascii="Times New Roman"/>
          <w:b w:val="false"/>
          <w:i w:val="false"/>
          <w:color w:val="000000"/>
          <w:sz w:val="28"/>
        </w:rPr>
        <w:t>
      13. Утвержденный Паспорт по антитеррористической защищенности объекта,</w:t>
      </w:r>
    </w:p>
    <w:bookmarkEnd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согласованный с территориальным органом внутренних 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Подавая данное уведомление, заявитель подтверждает нижеследующее: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и на них может быть направлена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любая информация по вопросам осуществления деятельности или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заявленным видом деятельности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отдельными действиями; все прилагаемые документы соответствуют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действительности и являются действительными; заявитель обеспечивает соблюдение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требований законодательства Республики Казахстан, обязательных для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начала осуществления деятельности или действия и в последующем.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Заявитель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подачи: "___" ________ 20__ года "___" час "___" минут.</w:t>
      </w:r>
    </w:p>
    <w:p>
      <w:pPr>
        <w:spacing w:after="0"/>
        <w:ind w:left="0"/>
        <w:jc w:val="both"/>
      </w:pPr>
      <w:bookmarkStart w:name="z2004" w:id="604"/>
      <w:r>
        <w:rPr>
          <w:rFonts w:ascii="Times New Roman"/>
          <w:b w:val="false"/>
          <w:i w:val="false"/>
          <w:color w:val="000000"/>
          <w:sz w:val="28"/>
        </w:rPr>
        <w:t>
      12. В случае подачи уведомления лицом по доверенности:</w:t>
      </w:r>
    </w:p>
    <w:bookmarkEnd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Доверенное лицо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доверенности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подачи: "___" ________20__ года "__" час "___" минут.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приложение 4 предусматривается изменение приказом и.о. Министра национальной экономики РК от 28.03.2025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01.01.2027).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органов, осуществляющих прием уведомлений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и.о. Министра национальной экономики РК от 26.12.2024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05.04.2025); с изменениями, внесенными приказами и.о. Министра национальной экономики РК от 28.03.2025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09.12.2025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Ведомства, структурные подразделения центрального государственного органа и их территориальные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уведомлений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деятельности по распространению периодических печатных изданий или интернет-ресурсов, размещающих материалы эротического характера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или районные территориальные инспекции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в области племенного животноводства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инспекции Комитета ветеринарного контроля и надзора Министерства сельского хозяйства Республики Казахстан по городам Астана, Алматы и Шымкент, районам и городам областного 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осуществления деятельности по выдаче ветеринарной справки ветеринарными врачами подразделений производственного контроля по определению соответствия животных, продукции и сырья животного происхождения ветеринарным нормативам.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Министерства юстиции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осуществления нотариальной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Примечание ИЗПИ!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4 действует до 01.01.2027 в следующей редакции, в соответствии с приказом и.о. Министра национальной экономики РК от 28.03.2025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по обеспечению качества в сфере образования Министерства просвещения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в сфере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в сфере дополнительного образования для детей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здравоохранение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проведению неинтервенционных клинических исследований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медицинского и фармацевтического контроля Министерства здравоохранения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розничной реализации медицинских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оптовой реализации медицинских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санитарно-эпидемиологического контроля Министерства здравоохранения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гигиеническому обучению декретированных групп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 прекращении деятельности (эксплуатации) объекта незначительной эпидемической значимости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проведению санитарно-эпидемиологического аудита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ввозу на территорию Республики Казахстан из стран, не входящих в Евразийский экономический союз, и вывозу с территории Республики Казахстан в эти страны драгоценных металлов и драгоценных камней, ювелирных и других изделий из драгоценных металлов и драгоценных камней, сырьевых товаров, содержащих драгоценные металлы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промышленности Министерства промышленности и строительства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энергоаудиту и (или) переподготовки и (или) повышения квалификации кадров, осуществляющих деятельность в области энергосбережения и повышения энергоэффективности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автомобильного транспорта и транспортного контроля Министерства транспорта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изготовлению и выдаче электронных карточек к электронным (цифровым) тахографам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железнодорожного и водного транспорта Министерства транспорта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подготовке (переподготовке) и повышению квалификации специалистов морского транспорта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Министерства финансов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применяемом режиме налогообложения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деятельности в качестве индивидуального предпринимателя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в качестве налогоплательщика, осуществляющего отдельные виды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Министерства финансов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администратора (временного администратора, реабилитационного, временного и банкротного управляющих)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финансового управляющего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туризма и спорта Республики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индустрии туризма Министерства туризма и спорта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туристской агентской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гида, экскурсовода, инструктора туризма, осуществляющих деятельность в Республике Казахстан в качестве индивидуальных предпринимателей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 Министерства торговли и интеграции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иностранными и международными организациями по выдаче документов в сфере подтверждения соответствия иностранного образца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регулированию естественных монополий Министерства национальной экономики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субъектом естественной монополии об осуществлении деятельности, не относящейся к регулируемым услугам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оказания услуги, технологически связанной с регулируемыми услугами (товарами, работами), субъектами естественной монополии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геодезии и картографии Министерства цифрового развития, инноваций и аэрокосмической промышленности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производству геодезических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производству картографических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осуществления аэросъемочных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оказанию услуг связи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телекоммуникаций Министерства цифрового развития, инноваций и аэрокосмической промышленности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эксплуатации радиоэлектронных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эксплуатации высокочастотного устройства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Министерства внутренних дел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монтажу, наладке и техническому обслуживанию средств охранной сигнализации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профессиональных объединений по подготовке водителей транспортных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учебных организаций по подготовке водителей транспортных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проведению морских научных исследований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метеорологическому мониторингу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сбору, сортировке и (или) транспортировке отходов, восстановлению и (или) уничтожению неопасных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создании зоологической коллекции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Уведомление о начале или прекращении деятельности по искусственному разведению животных, виды которых включены в приложения I и II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международной торговле видами дикой фауны и флоры, находящимися под угрозой исчезновения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 и его территориальные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интродукции и (или) акклиматизации растений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вывозе с территории Республики Казахстан и ввозе на территорию Республики Казахстан генетических ресурсов растений согласно обязательствам по Нагойскому протоколу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разнообразии, участницей которой является Республика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Министерства энергетики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энергетической экспертизе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деятельности, связанной с оптовыми поставками нефтепродуктов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купле-продаже, передаче в аренду или доверительное управление объектов электроэнергетики, источников тепловой энергии, тепловых сетей централизованной системы теплоснабжения и (или) их отдельных частей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филиалы Национального Банка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обменного пункта уполномоченного банка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регулированию и развитию финансового рынка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регулированию и развитию финансового рынка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утверждении финансовых продуктов финансовой организацией, филиалом банка – нерезидента Республики Казахстан, филиалом страховой (перестраховочной) организации – нерезидента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финансовому мониторингу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финансовому мониторингу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Уведомление о начале или прекращении деятельности лица, являющегося субъектом финансового мониторинга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местного управления областей, городов республиканского значения и столицы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проведению экспертизы сортовых и посевных качеств семян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проведению апробации сортовых посевов сельскохозяйственных растений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в качестве перевозчика такси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предпринимательской деятельности в области ветеринарии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установке и обслуживанию тахографов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автовокзалов, автостанций и пунктов обслуживания пассажиров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курсов по подготовке судоводителей маломерных судов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специальной подготовке водителей автотранспортных средств, осуществляющих перевозки опасных грузов в международном и внутриреспубликанском сообщениях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строительно-монтажных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воздействии на окружающую среду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заготовке (сборе) дикорастущих растений для фармацевтических, продовольственных и технических нужд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местного управления городов республиканского значения, столицы, городов областного значения и районов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размещении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 государственные органы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Ведомства, структурные подразделения центрального государственного органа и их территориальные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саморегулируемой организации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Уведомление о начале или прекращении деятельности в качестве</w:t>
      </w:r>
      <w:r>
        <w:br/>
      </w:r>
      <w:r>
        <w:rPr>
          <w:rFonts w:ascii="Times New Roman"/>
          <w:b/>
          <w:i w:val="false"/>
          <w:color w:val="000000"/>
        </w:rPr>
        <w:t xml:space="preserve">     налогоплательщика, осуществляющего производство, сборку (комплектацию)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 подакцизных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 в соответствии с приказом и.о. Министра национальной экономики РК от 30.07.2021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в редакции приказа Министра национальной экономики РК от 10.08.2022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Настоящим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(Фамилия,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или наименование налогоплательщика (налогового агента)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(ИИН/БИН)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уведомляет о: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начале деятельности в качестве налогоплательщика, осуществляющего отдельные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виды деятельности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прекращении деятельности в качестве налогоплательщика, осуществляющего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отдельные виды деятельности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изменении сведений об объектах налогообложения и (или) объектах, связанных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налогообложением, указанных в уведомлении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Вид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производство, сборка (комплектация) подакцизных товаров, предусмотренных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подпунктом 6) части первой статьи 462 Кодекса Республики Казахстан "О налогах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других обязательных платежах в бюджет"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моторные транспортные средства, предназначенные для перевозки 10 и более человек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объемом двигателя более 3000 кубических сантиметров, за исключением микроавтобусов,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автобусов и троллейбусов;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автомобили легковые и прочие моторные транспортные средства, предназначенные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перевозки людей с объемом двигателя более 3000 кубических сантиметров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автомобилей с ручным управлением или адаптером ручного управления, специально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предназначенных для лиц с инвалидностью);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моторные транспортные средства на шасси легкового автомобиля с платформой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грузов и кабиной водителя, отделенной от грузового отсека жесткой стационарной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перегородкой, с объемом двигателя более 3000 кубических сантиметров (кроме автомобилей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ручным управлением или адаптером ручного управления, специально предназначенных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 с инвалидностью);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Место нахождения объекта: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(район)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(село)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(микрорайон)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дома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об объектах: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Количество помещении, (шт)__________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Общая занимаемая площадь складов, (кв.м)__________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земельных участках: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Количество земельных участков, (шт)__________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Общая площадь земельного участка, (га)__________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Вид собственности: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праве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наименование правоустанавливающего документа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номер правоустанавливающего документа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 дата правоустанавливающего документа 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1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договору аренды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номер договора аренды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дата договора аренды "__" 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 срок действия договора аренды "__" _____ 20__ года по "__" 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Заявитель _______________________________________________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(Фамилия, имя, отчество (если оно указано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(подпись)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подачи: "___" ____________20__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Дата почтового штемпеля "__" 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(заполняется в случае подачи уведомления по почте)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84" w:id="6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начале или прекращении деятельности по сбору, сортировке и (или)</w:t>
      </w:r>
      <w:r>
        <w:br/>
      </w:r>
      <w:r>
        <w:rPr>
          <w:rFonts w:ascii="Times New Roman"/>
          <w:b/>
          <w:i w:val="false"/>
          <w:color w:val="000000"/>
        </w:rPr>
        <w:t>транспортировке отходов, восстановлению и (или) уничтожению неопасных отходов</w:t>
      </w:r>
    </w:p>
    <w:bookmarkEnd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6 в соответствии с приказом и.о. Министра национальной экономики РК от 30.07.2021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185" w:id="606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</w:t>
      </w:r>
    </w:p>
    <w:bookmarkEnd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предпринимательства в сфере управления отходами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деятельности в сфере управления отходами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субъекте (физическое и (или) юридическое лицо)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 (физическое и (или) юридическое лицо)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уведомляет 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начале осуществления деятельности по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(деятельности по сбору, сортировке и (или) транспортировке отходов,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восстановлению и (или) уничтожению твердых бытовых отходов; деятельности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сбору, сортировке и (или) транспортировке отходов, восстановлению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уничтожению строительных отходов; деятельности по сбору, сортировке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транспортировке отходов, восстановлению и (или) уничтожению пищевых отходов,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органики и иных отходов)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наименование деятельности или действия)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начале осуществления действия по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прекращении осуществления деятельности по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наименование деятельности или действия)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изменении: юридического адреса физического лица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места нахождения юридического лица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адреса осуществления деятельности или действий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субъектов предпринимательства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(заместитель руководителя, главный инженер) в сфере управления отходами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Контактные данные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(отсутствие) автотранспорта (мусоровоз, погрузчик, экскаватор)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праве собственности (аренде)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наличии лицензий, разрешений в сфере управления отходами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(отсутствие) сортировочной линии на праве собственности (аренде)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указанием количества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(отсутствие) завода по уничтожению (энергоутилизации) неопасных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отходов на праве собственности (аренде) с указанием количества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(отсутствие) установок по уничтожению неопасных отходов на праве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собственности (аренде)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уведомления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прекращения деятельности 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88" w:id="6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Декларация о воздействии на окружающую среду</w:t>
      </w:r>
    </w:p>
    <w:bookmarkEnd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 в соответствии с приказом и.о. Министра национальной экономики РК от 30.07.2021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189" w:id="608"/>
      <w:r>
        <w:rPr>
          <w:rFonts w:ascii="Times New Roman"/>
          <w:b w:val="false"/>
          <w:i w:val="false"/>
          <w:color w:val="000000"/>
          <w:sz w:val="28"/>
        </w:rPr>
        <w:t>
      Дата подачи: "___" __________ 20___ года.</w:t>
      </w:r>
    </w:p>
    <w:bookmarkEnd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намечаемой деятельности (новому объекту) и (или) действующему объекту: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органы местного управления областей, городов республиканского значения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столицы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юридического лица (индивидуального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 - для физических лиц,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- для юридических лиц, почтовый индекс, область, город, район,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населенный пункт, наименование улицы, номер дома/здания (стационарного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помещения) и номер телефона)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уведомляю о воздействии на окружающую среду на объекте III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 месторасположение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основной деятельности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Краткая характеристика объекта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и объем производимой продукции, выполняемых работ, оказываемых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(объем производимой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выдачи положительного заключения государственной экологической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экспертизы (для намечаемой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Декларируемое количество выбросов загрязняющих веществ в атмосферный воздух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(грамм/секунда тонна/год)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декларируемый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__________________________ 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источника загрязнения наименование загрязняющего вещества грамм/секунда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тонна/год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Декларируемое количество опасных отходов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декларируемый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__________________________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накопления, тонна/год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отхода количество образования, тонна/год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Декларируемое количество неопасных отходов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декларируемый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__________________________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накопления, тонна/год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__________________________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отхода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__________________________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образования, тонна/год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этом сообщаю: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Подавая данное уведомление, подтверждаю: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указанные данные являются официальными, и на них может быть направлена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по вопросам осуществления деятельности или отдельных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соблюдение требований законодательства Республики Казахстан, обязательных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исполнения до начала осуществления намечаемой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Осведомление, об ответственности за нарушение требований экологического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административных правонарушениях".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Юридическое лицо/индивидуальный предприниматель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 БИН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(для физических или юридических лиц)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подачи уведомления лицом по доверенности: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доверенное лицо: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подачи: "___" 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намечаемой деятельности (новому объекту) и (или) действующему объекту: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органы местного управления областей, городов республиканского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столицы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юридического лица (индивидуального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 - для физических лиц,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- для юридических лиц, почтовый индекс, область, город, район,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населенный пункт, наименование улицы, номер дома/здания (стационарного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помещения) и номер телефона)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уведомляю о воздействии на окружающую среду на объекте III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и месторасположение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основной деятельности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Краткая характеристика объекта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и объем производимой продукции, выполняемых работ, оказываемых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(объем производимой продукции)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выдачи положительного заключения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экологической экспертизы (для намечаемой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Декларируемое количество выбросов загрязняющих веществ в атмосферный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воздух по (грамм/секунда, тонна/год)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декларируемый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__________________________ 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источника загрязнения наименование загрязняющего вещества грамм/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секунда тонна/год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Декларируемое количество опасных отходов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декларируемый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__________________________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накопления, тонна/год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отхода количество образования, тонна/год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Декларируемое количество неопасных отходов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декларируемый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__________________________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накопления, тонна/год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отхода количество образования, тонна/год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этом сообщаю: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1.Подавая данное уведомление, подтверждаю: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указанные данные являются официальными, и на них может быть направлена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по вопросам осуществления деятельности или отдельных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соблюдение требований законодательства Республики Казахстан, обязательных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исполнения до начала осуществления намечаемой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Осведомление, об ответственности за нарушение требований экологического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административных правонарушениях".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Юридическое лицо/индивидуальный предприниматель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 БИН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(для физических или юридических лиц)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подачи уведомления лицом по доверенности: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Доверенное лицо: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подачи: "___" __________ 20___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Relationship Target="media/document_image_rId94.jpeg" Type="http://schemas.openxmlformats.org/officeDocument/2006/relationships/image" Id="rId94"/><Relationship Target="media/document_image_rId95.jpeg" Type="http://schemas.openxmlformats.org/officeDocument/2006/relationships/image" Id="rId95"/><Relationship Target="media/document_image_rId96.jpeg" Type="http://schemas.openxmlformats.org/officeDocument/2006/relationships/image" Id="rId96"/><Relationship Target="media/document_image_rId97.jpeg" Type="http://schemas.openxmlformats.org/officeDocument/2006/relationships/image" Id="rId97"/><Relationship Target="media/document_image_rId98.jpeg" Type="http://schemas.openxmlformats.org/officeDocument/2006/relationships/image" Id="rId98"/><Relationship Target="media/document_image_rId99.jpeg" Type="http://schemas.openxmlformats.org/officeDocument/2006/relationships/image" Id="rId99"/><Relationship Target="media/document_image_rId100.jpeg" Type="http://schemas.openxmlformats.org/officeDocument/2006/relationships/image" Id="rId100"/><Relationship Target="media/document_image_rId101.jpeg" Type="http://schemas.openxmlformats.org/officeDocument/2006/relationships/image" Id="rId101"/><Relationship Target="media/document_image_rId102.jpeg" Type="http://schemas.openxmlformats.org/officeDocument/2006/relationships/image" Id="rId102"/><Relationship Target="media/document_image_rId103.jpeg" Type="http://schemas.openxmlformats.org/officeDocument/2006/relationships/image" Id="rId103"/><Relationship Target="media/document_image_rId104.jpeg" Type="http://schemas.openxmlformats.org/officeDocument/2006/relationships/image" Id="rId104"/><Relationship Target="media/document_image_rId105.jpeg" Type="http://schemas.openxmlformats.org/officeDocument/2006/relationships/image" Id="rId105"/><Relationship Target="media/document_image_rId106.jpeg" Type="http://schemas.openxmlformats.org/officeDocument/2006/relationships/image" Id="rId106"/><Relationship Target="media/document_image_rId107.jpeg" Type="http://schemas.openxmlformats.org/officeDocument/2006/relationships/image" Id="rId107"/><Relationship Target="media/document_image_rId108.jpeg" Type="http://schemas.openxmlformats.org/officeDocument/2006/relationships/image" Id="rId108"/><Relationship Target="media/document_image_rId109.jpeg" Type="http://schemas.openxmlformats.org/officeDocument/2006/relationships/image" Id="rId109"/><Relationship Target="media/document_image_rId110.jpeg" Type="http://schemas.openxmlformats.org/officeDocument/2006/relationships/image" Id="rId110"/><Relationship Target="media/document_image_rId111.jpeg" Type="http://schemas.openxmlformats.org/officeDocument/2006/relationships/image" Id="rId111"/><Relationship Target="media/document_image_rId112.jpeg" Type="http://schemas.openxmlformats.org/officeDocument/2006/relationships/image" Id="rId112"/><Relationship Target="media/document_image_rId113.jpeg" Type="http://schemas.openxmlformats.org/officeDocument/2006/relationships/image" Id="rId113"/><Relationship Target="media/document_image_rId114.jpeg" Type="http://schemas.openxmlformats.org/officeDocument/2006/relationships/image" Id="rId114"/><Relationship Target="media/document_image_rId115.jpeg" Type="http://schemas.openxmlformats.org/officeDocument/2006/relationships/image" Id="rId115"/><Relationship Target="media/document_image_rId116.jpeg" Type="http://schemas.openxmlformats.org/officeDocument/2006/relationships/image" Id="rId116"/><Relationship Target="media/document_image_rId117.jpeg" Type="http://schemas.openxmlformats.org/officeDocument/2006/relationships/image" Id="rId117"/><Relationship Target="media/document_image_rId118.jpeg" Type="http://schemas.openxmlformats.org/officeDocument/2006/relationships/image" Id="rId118"/><Relationship Target="media/document_image_rId119.jpeg" Type="http://schemas.openxmlformats.org/officeDocument/2006/relationships/image" Id="rId119"/><Relationship Target="media/document_image_rId120.jpeg" Type="http://schemas.openxmlformats.org/officeDocument/2006/relationships/image" Id="rId120"/><Relationship Target="media/document_image_rId121.jpeg" Type="http://schemas.openxmlformats.org/officeDocument/2006/relationships/image" Id="rId121"/><Relationship Target="media/document_image_rId122.jpeg" Type="http://schemas.openxmlformats.org/officeDocument/2006/relationships/image" Id="rId122"/><Relationship Target="media/document_image_rId123.jpeg" Type="http://schemas.openxmlformats.org/officeDocument/2006/relationships/image" Id="rId123"/><Relationship Target="media/document_image_rId124.jpeg" Type="http://schemas.openxmlformats.org/officeDocument/2006/relationships/image" Id="rId124"/><Relationship Target="media/document_image_rId125.jpeg" Type="http://schemas.openxmlformats.org/officeDocument/2006/relationships/image" Id="rId125"/><Relationship Target="media/document_image_rId126.jpeg" Type="http://schemas.openxmlformats.org/officeDocument/2006/relationships/image" Id="rId126"/><Relationship Target="media/document_image_rId127.jpeg" Type="http://schemas.openxmlformats.org/officeDocument/2006/relationships/image" Id="rId127"/><Relationship Target="media/document_image_rId128.jpeg" Type="http://schemas.openxmlformats.org/officeDocument/2006/relationships/image" Id="rId128"/><Relationship Target="media/document_image_rId129.jpeg" Type="http://schemas.openxmlformats.org/officeDocument/2006/relationships/image" Id="rId129"/><Relationship Target="media/document_image_rId130.jpeg" Type="http://schemas.openxmlformats.org/officeDocument/2006/relationships/image" Id="rId130"/><Relationship Target="media/document_image_rId131.jpeg" Type="http://schemas.openxmlformats.org/officeDocument/2006/relationships/image" Id="rId131"/><Relationship Target="media/document_image_rId132.jpeg" Type="http://schemas.openxmlformats.org/officeDocument/2006/relationships/image" Id="rId132"/><Relationship Target="media/document_image_rId133.jpeg" Type="http://schemas.openxmlformats.org/officeDocument/2006/relationships/image" Id="rId133"/><Relationship Target="media/document_image_rId134.jpeg" Type="http://schemas.openxmlformats.org/officeDocument/2006/relationships/image" Id="rId134"/><Relationship Target="media/document_image_rId135.jpeg" Type="http://schemas.openxmlformats.org/officeDocument/2006/relationships/image" Id="rId135"/><Relationship Target="media/document_image_rId136.jpeg" Type="http://schemas.openxmlformats.org/officeDocument/2006/relationships/image" Id="rId136"/><Relationship Target="media/document_image_rId137.jpeg" Type="http://schemas.openxmlformats.org/officeDocument/2006/relationships/image" Id="rId137"/><Relationship Target="media/document_image_rId138.jpeg" Type="http://schemas.openxmlformats.org/officeDocument/2006/relationships/image" Id="rId138"/><Relationship Target="media/document_image_rId139.jpeg" Type="http://schemas.openxmlformats.org/officeDocument/2006/relationships/image" Id="rId139"/><Relationship Target="media/document_image_rId140.jpeg" Type="http://schemas.openxmlformats.org/officeDocument/2006/relationships/image" Id="rId140"/><Relationship Target="media/document_image_rId141.jpeg" Type="http://schemas.openxmlformats.org/officeDocument/2006/relationships/image" Id="rId141"/><Relationship Target="media/document_image_rId142.jpeg" Type="http://schemas.openxmlformats.org/officeDocument/2006/relationships/image" Id="rId142"/><Relationship Target="media/document_image_rId143.jpeg" Type="http://schemas.openxmlformats.org/officeDocument/2006/relationships/image" Id="rId143"/><Relationship Target="media/document_image_rId144.jpeg" Type="http://schemas.openxmlformats.org/officeDocument/2006/relationships/image" Id="rId144"/><Relationship Target="media/document_image_rId145.jpeg" Type="http://schemas.openxmlformats.org/officeDocument/2006/relationships/image" Id="rId145"/><Relationship Target="media/document_image_rId146.jpeg" Type="http://schemas.openxmlformats.org/officeDocument/2006/relationships/image" Id="rId146"/><Relationship Target="media/document_image_rId147.jpeg" Type="http://schemas.openxmlformats.org/officeDocument/2006/relationships/image" Id="rId147"/><Relationship Target="media/document_image_rId148.jpeg" Type="http://schemas.openxmlformats.org/officeDocument/2006/relationships/image" Id="rId148"/><Relationship Target="media/document_image_rId149.jpeg" Type="http://schemas.openxmlformats.org/officeDocument/2006/relationships/image" Id="rId149"/><Relationship Target="media/document_image_rId150.jpeg" Type="http://schemas.openxmlformats.org/officeDocument/2006/relationships/image" Id="rId150"/><Relationship Target="media/document_image_rId151.jpeg" Type="http://schemas.openxmlformats.org/officeDocument/2006/relationships/image" Id="rId151"/><Relationship Target="media/document_image_rId152.jpeg" Type="http://schemas.openxmlformats.org/officeDocument/2006/relationships/image" Id="rId152"/><Relationship Target="media/document_image_rId153.jpeg" Type="http://schemas.openxmlformats.org/officeDocument/2006/relationships/image" Id="rId153"/><Relationship Target="media/document_image_rId154.jpeg" Type="http://schemas.openxmlformats.org/officeDocument/2006/relationships/image" Id="rId154"/><Relationship Target="media/document_image_rId155.jpeg" Type="http://schemas.openxmlformats.org/officeDocument/2006/relationships/image" Id="rId155"/><Relationship Target="media/document_image_rId156.jpeg" Type="http://schemas.openxmlformats.org/officeDocument/2006/relationships/image" Id="rId156"/><Relationship Target="media/document_image_rId157.jpeg" Type="http://schemas.openxmlformats.org/officeDocument/2006/relationships/image" Id="rId157"/><Relationship Target="media/document_image_rId158.jpeg" Type="http://schemas.openxmlformats.org/officeDocument/2006/relationships/image" Id="rId158"/><Relationship Target="media/document_image_rId159.jpeg" Type="http://schemas.openxmlformats.org/officeDocument/2006/relationships/image" Id="rId159"/><Relationship Target="media/document_image_rId160.jpeg" Type="http://schemas.openxmlformats.org/officeDocument/2006/relationships/image" Id="rId160"/><Relationship Target="media/document_image_rId161.jpeg" Type="http://schemas.openxmlformats.org/officeDocument/2006/relationships/image" Id="rId161"/><Relationship Target="media/document_image_rId162.jpeg" Type="http://schemas.openxmlformats.org/officeDocument/2006/relationships/image" Id="rId162"/><Relationship Target="media/document_image_rId163.jpeg" Type="http://schemas.openxmlformats.org/officeDocument/2006/relationships/image" Id="rId163"/><Relationship Target="media/document_image_rId164.jpeg" Type="http://schemas.openxmlformats.org/officeDocument/2006/relationships/image" Id="rId164"/><Relationship Target="media/document_image_rId165.jpeg" Type="http://schemas.openxmlformats.org/officeDocument/2006/relationships/image" Id="rId165"/><Relationship Target="media/document_image_rId166.jpeg" Type="http://schemas.openxmlformats.org/officeDocument/2006/relationships/image" Id="rId166"/><Relationship Target="media/document_image_rId167.jpeg" Type="http://schemas.openxmlformats.org/officeDocument/2006/relationships/image" Id="rId167"/><Relationship Target="media/document_image_rId168.jpeg" Type="http://schemas.openxmlformats.org/officeDocument/2006/relationships/image" Id="rId168"/><Relationship Target="media/document_image_rId169.jpeg" Type="http://schemas.openxmlformats.org/officeDocument/2006/relationships/image" Id="rId169"/><Relationship Target="media/document_image_rId170.jpeg" Type="http://schemas.openxmlformats.org/officeDocument/2006/relationships/image" Id="rId170"/><Relationship Target="media/document_image_rId171.jpeg" Type="http://schemas.openxmlformats.org/officeDocument/2006/relationships/image" Id="rId171"/><Relationship Target="media/document_image_rId172.jpeg" Type="http://schemas.openxmlformats.org/officeDocument/2006/relationships/image" Id="rId172"/><Relationship Target="media/document_image_rId173.jpeg" Type="http://schemas.openxmlformats.org/officeDocument/2006/relationships/image" Id="rId173"/><Relationship Target="media/document_image_rId174.jpeg" Type="http://schemas.openxmlformats.org/officeDocument/2006/relationships/image" Id="rId174"/><Relationship Target="media/document_image_rId175.jpeg" Type="http://schemas.openxmlformats.org/officeDocument/2006/relationships/image" Id="rId175"/><Relationship Target="media/document_image_rId176.jpeg" Type="http://schemas.openxmlformats.org/officeDocument/2006/relationships/image" Id="rId176"/><Relationship Target="media/document_image_rId177.jpeg" Type="http://schemas.openxmlformats.org/officeDocument/2006/relationships/image" Id="rId177"/><Relationship Target="media/document_image_rId178.jpeg" Type="http://schemas.openxmlformats.org/officeDocument/2006/relationships/image" Id="rId178"/><Relationship Target="media/document_image_rId179.jpeg" Type="http://schemas.openxmlformats.org/officeDocument/2006/relationships/image" Id="rId179"/><Relationship Target="media/document_image_rId180.jpeg" Type="http://schemas.openxmlformats.org/officeDocument/2006/relationships/image" Id="rId180"/><Relationship Target="media/document_image_rId181.jpeg" Type="http://schemas.openxmlformats.org/officeDocument/2006/relationships/image" Id="rId181"/><Relationship Target="media/document_image_rId182.jpeg" Type="http://schemas.openxmlformats.org/officeDocument/2006/relationships/image" Id="rId182"/><Relationship Target="media/document_image_rId183.jpeg" Type="http://schemas.openxmlformats.org/officeDocument/2006/relationships/image" Id="rId183"/><Relationship Target="media/document_image_rId184.jpeg" Type="http://schemas.openxmlformats.org/officeDocument/2006/relationships/image" Id="rId184"/><Relationship Target="media/document_image_rId185.jpeg" Type="http://schemas.openxmlformats.org/officeDocument/2006/relationships/image" Id="rId185"/><Relationship Target="media/document_image_rId186.jpeg" Type="http://schemas.openxmlformats.org/officeDocument/2006/relationships/image" Id="rId186"/><Relationship Target="media/document_image_rId187.jpeg" Type="http://schemas.openxmlformats.org/officeDocument/2006/relationships/image" Id="rId187"/><Relationship Target="media/document_image_rId188.jpeg" Type="http://schemas.openxmlformats.org/officeDocument/2006/relationships/image" Id="rId188"/><Relationship Target="media/document_image_rId189.jpeg" Type="http://schemas.openxmlformats.org/officeDocument/2006/relationships/image" Id="rId189"/><Relationship Target="media/document_image_rId190.jpeg" Type="http://schemas.openxmlformats.org/officeDocument/2006/relationships/image" Id="rId190"/><Relationship Target="media/document_image_rId191.jpeg" Type="http://schemas.openxmlformats.org/officeDocument/2006/relationships/image" Id="rId191"/><Relationship Target="media/document_image_rId192.jpeg" Type="http://schemas.openxmlformats.org/officeDocument/2006/relationships/image" Id="rId192"/><Relationship Target="media/document_image_rId193.jpeg" Type="http://schemas.openxmlformats.org/officeDocument/2006/relationships/image" Id="rId193"/><Relationship Target="media/document_image_rId194.jpeg" Type="http://schemas.openxmlformats.org/officeDocument/2006/relationships/image" Id="rId194"/><Relationship Target="media/document_image_rId195.jpeg" Type="http://schemas.openxmlformats.org/officeDocument/2006/relationships/image" Id="rId195"/><Relationship Target="media/document_image_rId196.jpeg" Type="http://schemas.openxmlformats.org/officeDocument/2006/relationships/image" Id="rId196"/><Relationship Target="media/document_image_rId197.jpeg" Type="http://schemas.openxmlformats.org/officeDocument/2006/relationships/image" Id="rId197"/><Relationship Target="media/document_image_rId198.jpeg" Type="http://schemas.openxmlformats.org/officeDocument/2006/relationships/image" Id="rId198"/><Relationship Target="media/document_image_rId199.jpeg" Type="http://schemas.openxmlformats.org/officeDocument/2006/relationships/image" Id="rId199"/><Relationship Target="media/document_image_rId200.jpeg" Type="http://schemas.openxmlformats.org/officeDocument/2006/relationships/image" Id="rId200"/><Relationship Target="media/document_image_rId201.jpeg" Type="http://schemas.openxmlformats.org/officeDocument/2006/relationships/image" Id="rId201"/><Relationship Target="media/document_image_rId202.jpeg" Type="http://schemas.openxmlformats.org/officeDocument/2006/relationships/image" Id="rId202"/><Relationship Target="media/document_image_rId203.jpeg" Type="http://schemas.openxmlformats.org/officeDocument/2006/relationships/image" Id="rId203"/><Relationship Target="media/document_image_rId204.jpeg" Type="http://schemas.openxmlformats.org/officeDocument/2006/relationships/image" Id="rId204"/><Relationship Target="media/document_image_rId205.jpeg" Type="http://schemas.openxmlformats.org/officeDocument/2006/relationships/image" Id="rId205"/><Relationship Target="media/document_image_rId206.jpeg" Type="http://schemas.openxmlformats.org/officeDocument/2006/relationships/image" Id="rId206"/><Relationship Target="media/document_image_rId207.jpeg" Type="http://schemas.openxmlformats.org/officeDocument/2006/relationships/image" Id="rId207"/><Relationship Target="media/document_image_rId208.jpeg" Type="http://schemas.openxmlformats.org/officeDocument/2006/relationships/image" Id="rId208"/><Relationship Target="media/document_image_rId209.jpeg" Type="http://schemas.openxmlformats.org/officeDocument/2006/relationships/image" Id="rId209"/><Relationship Target="media/document_image_rId210.jpeg" Type="http://schemas.openxmlformats.org/officeDocument/2006/relationships/image" Id="rId210"/><Relationship Target="media/document_image_rId211.jpeg" Type="http://schemas.openxmlformats.org/officeDocument/2006/relationships/image" Id="rId21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