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1106" w14:textId="af8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пастбища Мажит Полтавского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Чингирлауского района Западно-Казахстанской области от 18 декабря 2014 года № 8. Зарегистрировано Департаментом юстиции Западно-Казахстанской области 9 января 2015 года № 3752. Утратило силу решением акима Полтавского сельского округа Чингирлауского района Западно-Казахстанской области от 22 апреля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Полтавского сельского округа Чингирлауского района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подпунктом 7) </w:t>
      </w:r>
      <w:r>
        <w:rPr>
          <w:rFonts w:ascii="Times New Roman"/>
          <w:b w:val="false"/>
          <w:i w:val="false"/>
          <w:color w:val="000000"/>
          <w:sz w:val="28"/>
        </w:rPr>
        <w:t>статьи 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 июля 2002 года "О ветеринарии" и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надзора" Министерства сельского хозяйства Республики Казахстан" от 12 ноября 2014 года № 232 аким Полтавского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карантин на территории пастбища Мажит Полтавского сельского округа, в связи с возникновением заболевания эмфизематозного карбункула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Полтавского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