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7d53" w14:textId="11e7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ставок фиксированного налога и земельного налога на территории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29 декабря 2014 года № 30-7. Зарегистрировано Департаментом юстиции Западно-Казахстанской области 22 января 2015 года № 3778. Утратило силу решением Чингирлауского районного маслихата Западно-Казахстанской области от 27 июня 2018 года № 24-2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ff0000"/>
          <w:sz w:val="28"/>
        </w:rPr>
        <w:t>№ 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ставок фиксированного налога на единицу налогообложения в месяц на территории Чингирлауского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основании проектов (схем) зонирования земель, проводимого в соответствии с земельным законодательством Республики Казахстан, повысить размер ставки земельного налога на территории Чингирлауского района на 50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 и занятых под казино.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Чингирлауского районного маслихата от 3 декабря 2014 года № 29-2 "Об утверждении размеров ставок фиксированного налога и земельного налога на территории Чингирлауского района".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аппарата районного маслихата (Б. 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2014 года № 30-7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 налогообложения в месяц на территории Чингирлауского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5603"/>
        <w:gridCol w:w="1380"/>
        <w:gridCol w:w="3937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объекта налогообложения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объектов обложения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ставок фиксированного налога 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игровой автомат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игровой автомат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компьютер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игровая дорожка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 бильярдный стол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