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65f2" w14:textId="81d6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декабря 2014 года № 30-6. Зарегистрировано Департаментом юстиции Западно-Казахстанской области 14 января 2015 года № 3760. Утратило силу решением Чингирлауского районного маслихата Западно-Казахстанской области от 20 декабря 2023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Чингирлауского районного маслихата Западно-Казахстанской области от 05.10.2022 </w:t>
      </w:r>
      <w:r>
        <w:rPr>
          <w:rFonts w:ascii="Times New Roman"/>
          <w:b w:val="false"/>
          <w:i w:val="false"/>
          <w:color w:val="00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Чингирлауского районного маслихата Западно-Казахстанской области от 05.10.2022 </w:t>
      </w:r>
      <w:r>
        <w:rPr>
          <w:rFonts w:ascii="Times New Roman"/>
          <w:b w:val="false"/>
          <w:i w:val="false"/>
          <w:color w:val="00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05.10.2022 </w:t>
      </w:r>
      <w:r>
        <w:rPr>
          <w:rFonts w:ascii="Times New Roman"/>
          <w:b w:val="false"/>
          <w:i w:val="false"/>
          <w:color w:val="00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Чингирлауского районного маслихата Западно-Казахстанской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Чингирлауского районного маслихата Западно-Казахстанской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 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Чингирлауского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