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f1ae" w14:textId="9dbf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11 сентября 2014 года № 183. Зарегистрировано Департаментом юстиции Западно-Казахстанской области 29 сентября 2014 года № 3642. Утратило силу постановлением акимата Чингирлауского района Западно-Казахстанской области от 6 мая 2019 года № 68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 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Чингирлауской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Айтмухамбетова К.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Чингирлауской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_____________Турмагамбетов Е.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11.09.2014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 № 183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79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Ащисай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Мырзагара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Котантал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Кызылкуль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Урысай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"Чиликская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Клышева"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"Чингирлауская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школа"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