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af3f" w14:textId="76da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26 декабря 2013 года № 18-2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24 июля 2014 года № 25-1. Зарегистрировано Департаментом юстиции Западно-Казахстанской области 30 июля 2014 года № 3598. Утратило силу решением Чингирлауского районного маслихата Западно-Казахстанской области от 13 марта 2015 года № 31-3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13.03.2015 № 31-3.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26 декабря 2013 года № 18-2 "О районном бюджете на 2014-2016 годы" (зарегистрированное в Реестре государственной регистрации нормативных правовых актов № 3397, опубликованное 6 февраля 2014 года в районной газете "Серпін")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Т. Калиев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Т. Калмен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Чингирлауского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2014 года № 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Чингирлауского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18-2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13"/>
        <w:gridCol w:w="313"/>
        <w:gridCol w:w="313"/>
        <w:gridCol w:w="8500"/>
        <w:gridCol w:w="214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1 983 179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234 942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2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46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5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1 739 177</w:t>
            </w:r>
          </w:p>
        </w:tc>
      </w:tr>
      <w:tr>
        <w:trPr>
          <w:trHeight w:val="28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1 739 177</w:t>
            </w:r>
          </w:p>
        </w:tc>
      </w:tr>
      <w:tr>
        <w:trPr>
          <w:trHeight w:val="25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1 793 177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52"/>
        <w:gridCol w:w="780"/>
        <w:gridCol w:w="552"/>
        <w:gridCol w:w="7707"/>
        <w:gridCol w:w="200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1 942 144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193 460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168 086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59 601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59 218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93 015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91 529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1 178 543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941 954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941 796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883 216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121 050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78 475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94 686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8 053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3 926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27 464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27 009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105 537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202 075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69 752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62 444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61 380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страны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- 47 875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Используемые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